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c371" w14:textId="7dec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рассмотрения тематики исследований, финансируемых из республиканского бюджета, и совместных исследований с зарубежными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2009 года № 936. Утратило силу постановлением Правительства Республики Казахстан от 25 июля 2016 года №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рассмотрения тематики исследований, финансируемых из республиканского бюджета, и совместных исследований с зарубежными организациями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2009 года № 936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рассмотрения тематики исследований,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республиканского бюджета, и совместных</w:t>
      </w:r>
      <w:r>
        <w:br/>
      </w:r>
      <w:r>
        <w:rPr>
          <w:rFonts w:ascii="Times New Roman"/>
          <w:b/>
          <w:i w:val="false"/>
          <w:color w:val="000000"/>
        </w:rPr>
        <w:t>
исследований с зарубежными организациями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Министра обороны - начальник Генерального штаба Вооруженных сил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хозяйственного управления Парламента Республики Казахстан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2009 года № 936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рассмотрения тематики исследований,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финансируемых из республиканского бюджета,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совместных исследований с зарубежными организациями 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рассмотрения тематики исследований, финансируемых из республиканского бюджета, и совместных исследований с зарубежными организациями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Комиссии является выработка предложений по проведению исследований, финансируемых из республиканского бюджета, и исследований, проводимых совместно с зарубежными организациями, в целях эффективного использования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настоящим Положением.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предложений по проведению исследований, финансируемых из республиканского бюджета, и совместных исследований с зарубежными организациями на предмет их соответствия приоритетам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темам исследований, финансируемых из республиканского бюджета, и исследований, проводимых совместно с зарубежными организациями, для недопущения дублирования тем исследований.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установленном порядке и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Правительство Республики Казахстан по совершенствованию законодательства по вопросам проведения исследований, финансируемых из республиканского бюджета, и проводимых совместно с зарубежными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специалистов заинтересованных государственных органов, консультантов для решения вопросов, входящих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необходимую информацию у государственных органов, ведомств и организаций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на заседаниях членов Комиссии ответственных представителей государственных органов и иных организаций по вопросам, относящимся к ведению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необходимые для осуществления возложенных на Комиссию задач. 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ответственность за ее деятельность.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заседаний, а также место и время их проведения определяются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по мере необходимости не реже одного раза в полугодие и считаются правомочными, если на них присутствует более половины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 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Основанием прекращения деятельности Комиссии является решение Правительства Республики Казахстан.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