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5fff" w14:textId="7af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2009 - 2012 годы по реализации Стратегического плана устойчивого развития города Астаны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2009 года №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марта 2006 года № 67 "О Стратегическом плане устойчивого развития города Астаны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2009 - 2012 годы по реализации Стратегического плана устойчивого развития города Астаны до 2030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принять меры по реализации мероприятий, предусмотренных Планом мероприятий, и по итогам полугодия и года представлять в акимат города Астаны информацию о ходе исполнения Стратегического плана до 15 августа и 15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Астаны по итогам полугодия и года представлять в Правительство Республики Казахстан сводную информацию о ходе реализации Плана мероприятий до 1 сентября и 1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Первого заместителя Премьер-Министра Республики Казахстан Шукеева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2009 года № 937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План мероприятий на 2009 - 2012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Стратегического плана устойчивого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Астаны до 2030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822"/>
        <w:gridCol w:w="2323"/>
        <w:gridCol w:w="2242"/>
        <w:gridCol w:w="1512"/>
        <w:gridCol w:w="1817"/>
        <w:gridCol w:w="1818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тенге*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Обеспечение устойчивого экономического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Создание условий для инновационной и научно-технической деятельности 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постановлением Правительства РК от 01.09.2011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создаваемого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«ЦИТТ»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«НИФ»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замены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Наладить межрегиональ-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обмена, 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 и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«ЦИТТ»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ботанического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Развитие конкуренции, создание благоприятного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климата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продовольственной безопасности города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проектов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позитивного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имиджа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стимулирую-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и поощрительных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для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низациями городов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инициатив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 Развитие туристской отрасли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ресурсов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детальные планы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конкретный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в столице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принци-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столица моей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Родины»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МТС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выставках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творчест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 самобыт-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фольклором,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 и 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народа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ОЮЛ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«Столичная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Обеспечение населения доступными коммунальными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высокого качества 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постановлением Правительства РК от 01.09.2011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АРЕМ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Обеспечение долгосрочной финансовой устойчивости города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новых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ств, приоритетных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конку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горо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доходную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беспошлинной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полному поступлению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МФ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Поддержание благоприятной окружающей среды и устойчиво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функционирующей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Устойчивое городское планирование и дизайн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этапа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тировки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материалам, 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проектам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подготовить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нормы и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 «Планировка и заст-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ройка города Астаны»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МИТ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постановлением Правительства РК от 01.09.2011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и стандартов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 учетом 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 устойчивости;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Обеспечение устойчивой экологической и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Астаны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зеленой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включающую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и общест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торинга,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энергии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МОН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концессию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МЭРТ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проект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паводковыми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водами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3516,0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Формирование социально-устойчивого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Развитие культуры, информации и спорта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муниципального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телевизионного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Астаны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открытию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музея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 уровня,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собрана коллекция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вищ, 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«Культурное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МК,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Повышение доступности и качества услуг образования и здравоохранения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города Астаны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МОН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здоровьесбе-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регающих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процесс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питания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питания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полный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одноразовым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города 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системы городского управления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сованному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 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 результаты,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целей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развития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показателей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ДВД г. Астаны - Департамент внутренних дел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 "Самрук-Казына" - АО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"НИФ" - АО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"ЦИТТ" - АО "Центр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"НУХ "КазАгро" - АО "Национальный управляющий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"Столичная ассоциация туристов" - Объединение юридических лиц "Столичная ассоциация туристов".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Объемы расходов по мероприятиям будут уточняться при утверждении и уточнении республиканского и местного бюджетов на соответствующий период.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