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ec8" w14:textId="cd89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июня 2009 года №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2006 года № 687 "О создании Комиссии по изучению вопроса об отмене смертной казни в Республике Казахстан" (САПП Республики Казахстан, 2006 г., № 27, ст. 281);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1346 "О внесении изменений в постановление Правительства Республики Казахстан от 19 июля 2006 года № 687" (САПП Республики Казахстан, 2007 г., № 50, ст. 624).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