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42b8" w14:textId="5424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"Новый университет Астаны"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2009 года № 957.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некоммерческое акционерное общество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"Новый университет Астаны"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образовательных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высшего и послевузовского образования.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2009 год на неотложные затраты, 64800000 (шестьдесят четыре миллиона восемьсот тысяч) тенге для формирования уставного капитала создаваемого акционерного общества.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обеспечить: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Министерству образования и науки Республики Казахстан прав владения и пользования государственным пакетом акций общества;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формирование уставного капитала общества в размере 64800000 (шестьдесят четыре миллиона восемьсот тысяч) тенге за счет средств, выделяемых из резерва Правительства Республики Казахстан в соответствии с пунктом 3 настоящего постановления;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избрание Совета директоров общества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двухмесячный срок внести предложения по кандидатурам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независимых директоров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дополнения, которые вносятся в некоторые решения Правительства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2009 года № 957 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"Назарбаев Университет"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 25.05.2011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Ашимбаев 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Маулен Сагатханович          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                   - помощник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Жумагулов                  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Турсынович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Каирбекова                  - Министр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Салидат Зикеновна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Нематоеич 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Тасмагамбетов              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Кулибаев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Аскарович   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Миттал Лакшми               - председатель Совета директоров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"Арселор Миттал"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Машкевич                    - председатель Совета директоров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Антонович           "Eurasian Natural Resources Corporation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PLS"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                        - председатель Совета директоров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   "Kazakhmys PLS"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Феттах Таминдже             - председатель компании "Sembol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Construction"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 Дэвид               - независимый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Старр Фредерик              - независимый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Саринжипов                  - председатель Исполнительного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 Бакенович              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"Назарбаев Университет"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2009 года № 957 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21-115,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"21-115. АО "Новый университет Астаны". 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222-33-5,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"222-33-5. АО "Новый университет Астаны".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