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23ba" w14:textId="4602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между Правительством Республики Казахстан, Правительством Российской Федерации и Правительством Республики Армения об участии уполномоченной организации Республики Армения в деятельности Международного центра по обогащению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2009 года № 958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в форме обмена нотами между Правительством Республики Казахстан, Правительством Российской Федерации и Правительством Республики Армения об участии уполномоченной организации Республики Армения в деятельности Международного центра по обогащению урана.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Тажину Марату Муханбетказиевичу подписать от имени Правительства Республики Казахстан Соглашение в форме обмена нотами между Правительством Республики Казахстан, Правительством Российской Федерации и Правительством Республики Армения об участии уполномоченной организации Республики Армения в деятельности Международного центра по обогащению урана,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MINISTRY OF FOREIGN AFFAIRS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OF THE REPUBLIC OF ARMENIA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№ 16/06556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иностранных дел Республики Армения свидетельствует свое уважение Министерству иностранных дел Республики Казахстан и, ссылаясь па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Российской Федерации и Правительством Республики Казахстан о создании Международного центра по обогащению урана от 10 мая 2007 года (далее - Соглашение о Центре), имеет честь сообщить, что Правительство Республики Армения: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разделяет цели и задачи Международного центра по обогащению урана (далее - Центр), изложенные в Соглашении о Центре,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Центре заявляет о намерении уполномоченной организации Республики Армения участвовать в деятельности Центра путем приобретения его акций в соответствии с уставом Центра, исходит из понимания того, что уполномоченная организация Республики Армения получает право на основе соответствующих коммерческих контрактов, заключаемых с Центром, на гарантированное обеспечение услугами по обогащению урана для изготовления топлива (порошков, таблеток, тепловыделяющих сборок) для нужд атомной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МИНИСТЕРСТВУ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г.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гарантирует, что экспорт и импорт ядерных материалов для их переработки Центром и дальнейшего использования осуществляется в соответствии с обязательствами Республики Армения, вытекающими из Договора о нераспространении ядерного оружия от 1 июля 1968 года и других международных договоров и договоренностей, участником которых являются Республика Армения, Российская Федерация и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гарантирует, что вышеуказанные ядерные материалы, а также произведенные на их основе или в результате их использования ядерные материалы, не используются для производства ядерного оружия и других ядерных взрывных устройств или для достижения какой-либо военной цели и находятся под гарантиями Международного агентства по атомной энергии в соответствии с Соглашением между Республикой Армения и Международным агентством по атомной энергии о применении гарантий в связи с Договором о нераспространении ядерного оружия от 30.09.1993 (INFCIRC/455) и дополнительным протоколом к нему от 08.06.2004,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определяет, что уполномоченной организацией Республики Армения является Закрытое акционерное общество "Айкакан атомайин электракаян", исполнительным органом Правительства Республики Армения является Министерство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исходит из того понимания, что представитель исполнительного органа Правительства Республики Армения может участвовать в деятельности Объединенной консультативной комиссии, предусмотренной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Центре, на основе отдельных договоренностей исполнительных органов Правительства Российской Федерации, Правительства Республики Казахстан и Правительства Республики Армения (далее - Стороны).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Армения исходит из того, что в случае согласия Правительства Российской Федерации и Правительства Республики Казахстан с вышеизложенным, настоящая нота и ответные ноты составят Соглашение между Правительством Российской Федерации, Правительством Республики Казахстан и Правительством Республики Армения об участии уполномоченной организации Республики Армения в деятельности Международного центра по обогащению урана.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Армянская Сторона направит Российской и Казахстанской Сторонам письменные уведомления о выполнении ею внутригосударственных процедур, необходимых для вступления настоящего Соглашения в силу. Настоящее Соглашение вступит в силу с даты получения последнего из этих уведомлений.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вправе денонсировать настоящее Соглашение, уведомив другие Стороны в письменной форме не позднее, чем за один год до даты денонсации. В таком случае Правительство Республики Армения обеспечит выход уполномоченной организации Республики Армения из состава участников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Армения пользуется случаем, чтобы возобновить Министерству иностранных дел Республики Казахстан уверения в своем высоком уважении.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Ереван 18 мая 2009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