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e0b6" w14:textId="737e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декабря 2008 года № 1217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2009 года № 966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декабря 2008 года № 1217 "О Стратегическом плане Министерства индустрии и торговли Республики Казахстан на 2009-2011 годы"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Стратегическом плане Министерства индустрии и торговли Республики Казахстан на 2009-2011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Анализ текущей ситуации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Развитие архитектуры, градостроительства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строительства и жилищно-коммунального хозяйства":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цифры "1729", "460" заменить цифрами "2056", "557";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цифры "690", "1039" заменить цифрами "549", "950";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шестнадцатом цифры "2,6" заменить цифрами "2,3";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Стратегические направления,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цели и задачи":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направлении 1 "Индустриально-инновационное развитие":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1.1 Развитие обрабатывающих отраслей экономики: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"Прирост физического объема обрабатывающей промышленности":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"2008 год (оценка)" цифру "1" заменить цифрами "-2,6";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"2009" цифру "1" заменить цифрами "-10,0";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"2010" цифры "1,5" заменить цифрами "1,0";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"2011" цифры "2,0" заменить цифрами "3,0";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"Количество вновь созданных производств в обрабатывающей промышленности (ежегодно)":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"2009" цифры "140" заменить цифрами "124";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"2010" цифры "150" заменить цифрами "140";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"2011" цифры "150" заменить цифрами "160";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3"/>
        <w:gridCol w:w="993"/>
        <w:gridCol w:w="1413"/>
        <w:gridCol w:w="1173"/>
        <w:gridCol w:w="1233"/>
        <w:gridCol w:w="1133"/>
        <w:gridCol w:w="1233"/>
      </w:tblGrid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 в общем объеме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закупок недропользователей: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и услуг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</w:tbl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в строке «Мониторинг ввода новых мощностей в обрабатывающей промышленности с целью решения проблемных вопросов (ежегодно)»: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«2009» цифры «150» заменить цифрами «124»;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«2010» цифры «180» заменить цифрами «140»;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«2011» цифры «210» заменить цифрами «160»;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3"/>
        <w:gridCol w:w="993"/>
        <w:gridCol w:w="1353"/>
        <w:gridCol w:w="1333"/>
        <w:gridCol w:w="1233"/>
        <w:gridCol w:w="1153"/>
        <w:gridCol w:w="1133"/>
      </w:tblGrid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ввода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мощностей в обрабатывающей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проблемных вопросов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(ежегодно)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3"/>
        <w:gridCol w:w="993"/>
        <w:gridCol w:w="1353"/>
        <w:gridCol w:w="1333"/>
        <w:gridCol w:w="1233"/>
        <w:gridCol w:w="1153"/>
        <w:gridCol w:w="1133"/>
      </w:tblGrid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 в общем объеме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закупок товаров, работ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системообразующих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"Количество Специальных экономических зон (с нарастающим итогом)":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"2009" цифру "7" заменить цифрой "6";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"2010" цифру "8" заменить цифрой "6";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 том числе активно функционирующих (с нарастающим итогом)":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"2008" цифру "4" заменить цифрой "3";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"2009" цифру "5" заменить цифрой "4";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"2010" цифру "6" заменить цифрой "4";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"2011" цифру "8" заменить цифрой "5";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 том числе активно функционирующих (с нарастающим итогом)":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"2010" цифру "2" заменить цифрой "1";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3"/>
        <w:gridCol w:w="993"/>
        <w:gridCol w:w="1353"/>
        <w:gridCol w:w="1333"/>
        <w:gridCol w:w="1233"/>
        <w:gridCol w:w="1153"/>
        <w:gridCol w:w="1133"/>
      </w:tblGrid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3"/>
        <w:gridCol w:w="993"/>
        <w:gridCol w:w="1353"/>
        <w:gridCol w:w="1333"/>
        <w:gridCol w:w="1233"/>
        <w:gridCol w:w="1153"/>
        <w:gridCol w:w="1133"/>
      </w:tblGrid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(созданных/активно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функционирующих)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10/0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29/0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31/3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34/12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38/17 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3"/>
        <w:gridCol w:w="973"/>
        <w:gridCol w:w="1113"/>
        <w:gridCol w:w="1133"/>
        <w:gridCol w:w="1133"/>
        <w:gridCol w:w="1133"/>
        <w:gridCol w:w="11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1.1.3 Повышение конкурентоспособности отечественной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на рынке недропользования </w:t>
            </w:r>
          </w:p>
        </w:tc>
      </w:tr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отечественных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к работе в Реестр 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работ и услуг используемых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проведении операции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недропользованию (ежегодно)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отечественным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приятиям в получении достоверной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по планируемым объемам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 товаров, работ 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недропользователями (ежегодно)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направлении 3 "Развитие архитектуры, градостроительства , строительства и жилищно-коммунального хозяйства":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3.1 Обеспечение доступности жилья: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"Задача 3.1.1 Обеспечение строительства и/или покупка арендного (коммунального) жилья в рамках Государственной программы жилищного строительства на 2008-2010 гг.":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3"/>
        <w:gridCol w:w="1193"/>
        <w:gridCol w:w="1233"/>
        <w:gridCol w:w="1253"/>
        <w:gridCol w:w="1273"/>
        <w:gridCol w:w="1113"/>
        <w:gridCol w:w="1113"/>
      </w:tblGrid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строительства жилья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целевых трансфертов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жилья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коммунального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в рамках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жилищного строительства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кв.м.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412,4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211,8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26,2 </w:t>
            </w:r>
          </w:p>
        </w:tc>
      </w:tr>
    </w:tbl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"Задача 3.1.1 Обеспечение строительства и (или) приобретение арендного (коммунального) жилья":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3"/>
        <w:gridCol w:w="1193"/>
        <w:gridCol w:w="1233"/>
        <w:gridCol w:w="1253"/>
        <w:gridCol w:w="1273"/>
        <w:gridCol w:w="1113"/>
        <w:gridCol w:w="1113"/>
      </w:tblGrid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ввода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арендного (коммунального)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целевых трансфертов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Астаны и Алматы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кв.м.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742,4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211,8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26,2 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"Задача 3.1.2 Обеспечение строительства кредитного и/или выкупленного жилья для широких слоев населения в рамках Государственной программы жилищного строительства на 2008-2010 гг.":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3"/>
        <w:gridCol w:w="1193"/>
        <w:gridCol w:w="1233"/>
        <w:gridCol w:w="1253"/>
        <w:gridCol w:w="1273"/>
        <w:gridCol w:w="1113"/>
        <w:gridCol w:w="1113"/>
      </w:tblGrid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строительства жилья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Государственной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строительства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кв.м.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618,4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569,5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269,2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"Задача 3.1.2 Обеспечение строительства и (или) приобретение кредитного жилья в рамках Государственной программы жилищного строительства на 2008-2010 гг.";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3"/>
        <w:gridCol w:w="1193"/>
        <w:gridCol w:w="1233"/>
        <w:gridCol w:w="1253"/>
        <w:gridCol w:w="1093"/>
        <w:gridCol w:w="1213"/>
        <w:gridCol w:w="1133"/>
      </w:tblGrid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ввода в эксплуатацию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приобретение жилья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программы жилищ-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строительства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2008-2010 годы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кв.м.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604,9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269,2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"Задача 3.1.3 Строительство и/или покупка инженерно-коммуникационной инфраструктуры районов жилищной застройки (2008-2010 гг.)":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3"/>
        <w:gridCol w:w="873"/>
        <w:gridCol w:w="1293"/>
        <w:gridCol w:w="1273"/>
        <w:gridCol w:w="1313"/>
        <w:gridCol w:w="1353"/>
        <w:gridCol w:w="1033"/>
      </w:tblGrid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ввода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2001,9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1986,7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1986,7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1986,7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"Задача 3.1.3 Строительство и (или) приобретение инженерно-коммуникационной инфраструктуры районов жилищной застройки";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3"/>
        <w:gridCol w:w="873"/>
        <w:gridCol w:w="1293"/>
        <w:gridCol w:w="1273"/>
        <w:gridCol w:w="1313"/>
        <w:gridCol w:w="1353"/>
        <w:gridCol w:w="1033"/>
      </w:tblGrid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ввода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районах жилищной застройки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2001,9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1986,7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1922,4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1986,7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3"/>
        <w:gridCol w:w="873"/>
        <w:gridCol w:w="1293"/>
        <w:gridCol w:w="1273"/>
        <w:gridCol w:w="1313"/>
        <w:gridCol w:w="1353"/>
        <w:gridCol w:w="1033"/>
      </w:tblGrid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ввода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2001,9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1986,7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1986,7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1986,7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3"/>
        <w:gridCol w:w="1173"/>
        <w:gridCol w:w="1093"/>
        <w:gridCol w:w="1153"/>
        <w:gridCol w:w="1193"/>
        <w:gridCol w:w="1233"/>
        <w:gridCol w:w="1193"/>
      </w:tblGrid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сооружений в районах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жилых комплексов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дольщиков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3.1.4 Обеспечение строительства жилья в незавершенных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объектах с участием дольщиков 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ввода в эксплуатацию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незавершенных объектах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дольщиков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кв.м.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3.3 Обеспечение качества проектной документации и гармонизации нормативно-технической базы с международными нормативами: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"Количество разработанных типовых проектов":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"2009" цифры "22" заменить цифрами "28";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3.3.3: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"Широкое применение результатов научных исследований, ресурсо - и энергосберегающих технологий производства быстротвердеющих бетонов (эффективные строительные материалы, конструкции и технологии) и обеспечение сейсмоустойчивости и долговечности зданий (сооружений)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(количество завершающихся тем в текущем году/количество тем переходящих на следующий год)":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"2009" цифры "2/4" заменить цифрами "2/1";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"2010" цифры "4/0" заменить цифрами "1/3";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направлении 4 "Развитие предпринимательства":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4.1 Создание благоприятных условий для развития предпринимательства: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"Доля субъектов малого бизнеса в ВВП страны":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"2008 год (оценка)" цифры "30,5" заменить цифрами "28,1";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"2009" цифры "30,5" заменить цифрами "28,3";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"2010" цифры "30,6" заменить цифрами "28,45";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"2011" цифры "30,7" заменить цифрами "28,7";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"Количество активных субъектов малого предпринимательства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"2007 год (отчет)" цифры "55,8" заменить цифрами "558";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"2008 год (оценка)" цифры "58,5" заменить цифрами "621";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цифры "61,4" заменить цифрами "635";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"2010 год" цифры "64,4" заменить цифрами "644";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"2011 год" цифры "67,6" заменить цифрами "676";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"2008 год (оценка)" строки "Количество активных микрокредитных организаций" цифры "596" заменить цифрами "593";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"Техническое регулирование":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"2008" цифру "1" заменить цифрой "3";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"2009" цифру "5" заменить цифрой "2";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"2010" цифру "7" заменить цифрой "2";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"2009" строки "Количество изданных методических пособий" цифры "8000" заменить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направлении 5 "Развитие системы технического регулирования и метрологии":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5.1 Повышение безопасности продукции и процессов для жизни и здоровья человека и окружающей среды, в том числе растительного и животного мира: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"2008 год (оценка)" строки "Количество разработанных технических регламентов предусмотренных Планами разработки технических регламентов" цифры "33" заменить цифрами "34";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"2009" строки "Проведение работ по адаптации и внедрению технических регламентов с учетом опыта стран ЕС и СНГ" цифры "33" заменить цифрами "34";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5.2 Создание условий для повышения качества отечественной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"Количество предприятий, внедривших и сертифицировавших системы менеджмента на соответствие требованиям международных стандартов":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"2009" цифры "1600" заменить цифрами "1500";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"Метрологическая обеспеченность исходных эталонов метрологических служб":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"Ед. изм." "%" заменить словом "Ед.";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"2009" цифры "30" заменить цифрами "25";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"2010" цифры "40" заменить цифрами "30";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"2011" цифры "55" заменить цифрами "35";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Нормативно-правовые акты </w:t>
      </w:r>
      <w:r>
        <w:rPr>
          <w:rFonts w:ascii="Times New Roman"/>
          <w:b w:val="false"/>
          <w:i w:val="false"/>
          <w:color w:val="000000"/>
          <w:sz w:val="28"/>
        </w:rPr>
        <w:t xml:space="preserve">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"20-1.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2008 года "Об аккредитации в области оценки соответствия";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августа 2008 года № 773 "Об определении органа по аккредитации и признании утратившим силу постановления Правительства Республики Казахстан от 28 декабря 2007 года № 1338";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6 </w:t>
      </w:r>
      <w:r>
        <w:rPr>
          <w:rFonts w:ascii="Times New Roman"/>
          <w:b w:val="false"/>
          <w:i w:val="false"/>
          <w:color w:val="000000"/>
          <w:sz w:val="28"/>
        </w:rPr>
        <w:t xml:space="preserve">"Бюджетные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 по Министерству индустрии и торговли Республики Казахстан" цифры "139 635 682" заменить цифрами "238 712 578";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"Текущие бюджетные программы" цифры "10 772 634" заменить цифрами "31 778 340";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"001-Услуги по обеспечению конкурентоспособности несырьевого сектора казахстанской экономики и ее интеграции в систему мирохозяйственных связей, защита отечественного потребителя от некачественной продукции и формированию устойчивого развития населенных пунктов и территорий" цифры "3 805 261" заменить цифрами "3 378 461";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"005-Прикладные научные исследования в области строительства" цифры "52 545" заменить цифрами "35 545";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"008-Обеспечение хранения информации (секретно)" цифры "294 511" заменить цифрами "274 511";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"022-Содействие продвижению экспорта казахстанских товаров на внешние рынки" цифры "488 200" заменить цифрами "300 000";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"027-Услуги по регламентации деятельности, обеспечению координации взаимодействию участников СЭЗ "Парк информационных технологий" цифры "20 201" заменить цифрами "19 782";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"031-Материально-техническое оснащение Министерства индустрии и торговли Республики Казахстан" цифры "61 738"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3"/>
        <w:gridCol w:w="1273"/>
        <w:gridCol w:w="1393"/>
        <w:gridCol w:w="1393"/>
        <w:gridCol w:w="1453"/>
        <w:gridCol w:w="1273"/>
      </w:tblGrid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116-Развитие 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капитала в рамках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3"/>
        <w:gridCol w:w="1273"/>
        <w:gridCol w:w="1293"/>
        <w:gridCol w:w="2273"/>
        <w:gridCol w:w="1433"/>
        <w:gridCol w:w="1253"/>
      </w:tblGrid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«Целевые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инженерно-коммуника-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ционной инфраструктуры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городов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пунктов»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21 679 863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"Бюджетные программы развития" цифры "128 863 048" заменить цифрами "206 934 238";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3"/>
        <w:gridCol w:w="1473"/>
        <w:gridCol w:w="1513"/>
        <w:gridCol w:w="1673"/>
        <w:gridCol w:w="1593"/>
        <w:gridCol w:w="1313"/>
      </w:tblGrid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002-Кредитование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бюджетов, бюджетов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23 800 000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16 200 000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16 100 000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17 500 000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"строительство":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"и (или) приобретение";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3"/>
        <w:gridCol w:w="1753"/>
        <w:gridCol w:w="1633"/>
        <w:gridCol w:w="1713"/>
        <w:gridCol w:w="1773"/>
        <w:gridCol w:w="1533"/>
      </w:tblGrid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004-Целевые 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на 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коммуникационной инфраструктуры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30 498 745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36 564 139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42 223 000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45 628 000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благоустройство":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заменить словами ", обустройство и (или) приобретение";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"42 223 000" заменить цифрами "51 723 000";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"011-Создание международного центра приграничного сотрудничества "Хоргос" цифры "1 000 000" заменить цифрами "2 000 000";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"024-Целевые трансферты областным бюджетам, бюджетам г.г. Астаны и Алматы на развитие системы водоснабжения, в том числе:" цифры "22 437 087" заменить цифрами "32 387 087";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"004 За счет внешних займов" цифры "11 942 175" заменить цифрами "8 686 741";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"005 За счет внутренних источников" цифры "4 875 065" заменить цифрами "5 232 065";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"016 За счет софинансирования внешних займов из республиканского бюджета" цифры "5 619 847" заменить цифрами "18 468 281";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3"/>
        <w:gridCol w:w="1753"/>
        <w:gridCol w:w="1633"/>
        <w:gridCol w:w="1713"/>
        <w:gridCol w:w="1773"/>
        <w:gridCol w:w="1533"/>
      </w:tblGrid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025-Целевые 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жилищного фонда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64 671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8 733 838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22 300 000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572 000 </w:t>
            </w:r>
          </w:p>
        </w:tc>
      </w:tr>
    </w:tbl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"строительство":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"и (или) приобретение";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"22 300 000" заменить цифрами "41 679 483";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"028-Целевые трансферты на развитие областным бюджетам, бюджетам г.г. Астаны и Алматы на развитие коммунального хозяйства" цифры "6 360 300" заменить цифрами "6 543 800";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"029-Целевые трансферты на развитие областным бюджетам, бюджетам городов Астаны и Алматы на развитие благоустройства городов и населенных пунктов" цифры "1 666 018" заменить цифрами "1 687 719";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3"/>
        <w:gridCol w:w="1753"/>
        <w:gridCol w:w="1633"/>
        <w:gridCol w:w="1713"/>
        <w:gridCol w:w="1773"/>
        <w:gridCol w:w="1533"/>
      </w:tblGrid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029-Целевые 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благоустройства городов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17 001 473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10 468 906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1 666 018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8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3"/>
        <w:gridCol w:w="1453"/>
        <w:gridCol w:w="1593"/>
        <w:gridCol w:w="2013"/>
        <w:gridCol w:w="1533"/>
        <w:gridCol w:w="1453"/>
      </w:tblGrid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087-Целевые 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бюджету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на 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капитала уполномоченной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для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строительстве незавершенных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жилья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дольщиков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15 200 0 00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088-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бюджету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на 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строительства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5 300 000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«Целевые 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на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и благоуст-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ройство городов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пунктов»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18 942 506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001 "Услуги по обеспечению конкурентоспособности несырьевого сектора казахстанской экономики и ее интеграции в систему мирохозяйственных связей, защита отечественного потребителя от некачественной продукции и формированию устойчивого развития населенных пунктов и территорий":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"1. Координация деятельности Министерства индустрии и торговли Республики Казахстан и его территориальных органов"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количества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3193"/>
        <w:gridCol w:w="1093"/>
        <w:gridCol w:w="1113"/>
        <w:gridCol w:w="1113"/>
        <w:gridCol w:w="1073"/>
        <w:gridCol w:w="1093"/>
        <w:gridCol w:w="1153"/>
      </w:tblGrid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подразделений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маркетингово-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Мер.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bookmarkStart w:name="z8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"4. Услуги по проведению мероприятий по экспортопродвижению":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показателе результата: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"Объем товарооборота, млрд. долларов США":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"2008 год" цифры "95,0" заменить цифрами "109,1";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цифры "112,1" заменить цифрами "79,3";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"2010 год" цифры "132,3" заменить цифрами "84,6";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"2011 год" цифры "156,3" заменить цифрами "89,7";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"3. Услуги по проведению мероприятий в области технического регулирования":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"Услуги по проведению мероприятий в области технического регулирования" цифру "3" заменить цифрой "4";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3"/>
        <w:gridCol w:w="1073"/>
        <w:gridCol w:w="1073"/>
        <w:gridCol w:w="1113"/>
        <w:gridCol w:w="1093"/>
        <w:gridCol w:w="1053"/>
        <w:gridCol w:w="1113"/>
      </w:tblGrid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участников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конкурсов, чел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</w:tbl>
    <w:bookmarkStart w:name="z9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3"/>
        <w:gridCol w:w="1813"/>
        <w:gridCol w:w="1053"/>
        <w:gridCol w:w="1053"/>
        <w:gridCol w:w="1053"/>
        <w:gridCol w:w="1193"/>
        <w:gridCol w:w="1173"/>
      </w:tblGrid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участников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конкурсов, чел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приятия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</w:tbl>
    <w:bookmarkStart w:name="z9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3"/>
        <w:gridCol w:w="933"/>
        <w:gridCol w:w="1173"/>
        <w:gridCol w:w="1233"/>
        <w:gridCol w:w="1233"/>
        <w:gridCol w:w="1213"/>
        <w:gridCol w:w="1393"/>
      </w:tblGrid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бланков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лицензий, шт.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 </w:t>
            </w:r>
          </w:p>
        </w:tc>
      </w:tr>
    </w:tbl>
    <w:bookmarkStart w:name="z9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3"/>
        <w:gridCol w:w="933"/>
        <w:gridCol w:w="1173"/>
        <w:gridCol w:w="1233"/>
        <w:gridCol w:w="1233"/>
        <w:gridCol w:w="1213"/>
        <w:gridCol w:w="1393"/>
      </w:tblGrid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бланков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строгой 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(лицензий, аттестатов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экспертов-аудиторов,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зарубежных органов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подтверждению соответствия,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сертификата о происхождении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товара)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 </w:t>
            </w:r>
          </w:p>
        </w:tc>
      </w:tr>
    </w:tbl>
    <w:bookmarkStart w:name="z9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3"/>
        <w:gridCol w:w="933"/>
        <w:gridCol w:w="1173"/>
        <w:gridCol w:w="1233"/>
        <w:gridCol w:w="1233"/>
        <w:gridCol w:w="1213"/>
        <w:gridCol w:w="1393"/>
      </w:tblGrid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фасованных товаров в упаковках, шт.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 </w:t>
            </w:r>
          </w:p>
        </w:tc>
      </w:tr>
    </w:tbl>
    <w:bookmarkStart w:name="z9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3"/>
        <w:gridCol w:w="933"/>
        <w:gridCol w:w="1173"/>
        <w:gridCol w:w="1233"/>
        <w:gridCol w:w="1233"/>
        <w:gridCol w:w="1253"/>
        <w:gridCol w:w="1333"/>
      </w:tblGrid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на 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экспертов-аудиторов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международного уровня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</w:tbl>
    <w:bookmarkStart w:name="z9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"4. Услуги по развитию предпринимательства":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"Услуги по развитию предпринимательства" цифру "4" цифрой "5";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показателе количества: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строки "Количество изданных методических пособий" цифры "8000" заменить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показателе результата: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"Доля субъектов малого бизнеса в ВВП страны, %":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"2008 год" цифры "30,5" заменить цифрами "28,1";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цифры "30,5" заменить цифрами "28,3";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"2010 год" цифры "30,6" заменить цифрами "28,5";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"2011 год" цифры "30,7" заменить цифрами "28,7";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3"/>
        <w:gridCol w:w="753"/>
        <w:gridCol w:w="1393"/>
        <w:gridCol w:w="1413"/>
        <w:gridCol w:w="1453"/>
        <w:gridCol w:w="1513"/>
        <w:gridCol w:w="1313"/>
      </w:tblGrid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субъектов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предпринимательства, единиц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985496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1084045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1192450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1311695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1442864 </w:t>
            </w:r>
          </w:p>
        </w:tc>
      </w:tr>
    </w:tbl>
    <w:bookmarkStart w:name="z10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"Количество" дополнить словом "зарегистрированных",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"1 084 045 " заменить цифрами "1 001 376",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"1 192 450" заменить цифрами "1 016 396",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"1 311 695" заменить цифрами "1 031 642",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"1 442 864" заменить цифрами "1 047 117";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строки "Расходы на реализацию программы" цифры "3 805 261" заменить цифрами "3 378 461";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005 "Прикладные научные исследования в области строительства":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показателе количества: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"Проведение прикладных научных исследований, единиц (количество завершающихся тем в текущем году/количество тем, переходящих на следующий год)":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цифры "2/4" заменить цифрами "2/1";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"2010 год" цифры "4/0" заменить цифрами "1/3";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строки "Расходы на реализацию программы" цифры "52 545" заменить цифрами "35 545";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013 "Совершенствование системы стандартизации, метрологии и сертификации":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показателе количества: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3"/>
        <w:gridCol w:w="1013"/>
        <w:gridCol w:w="1013"/>
        <w:gridCol w:w="1093"/>
        <w:gridCol w:w="993"/>
        <w:gridCol w:w="1053"/>
        <w:gridCol w:w="973"/>
      </w:tblGrid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работ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дарственных эталонах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поверке и калибровке исходных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эталонов метрологических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 страны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3"/>
        <w:gridCol w:w="1033"/>
        <w:gridCol w:w="973"/>
        <w:gridCol w:w="1053"/>
        <w:gridCol w:w="1053"/>
        <w:gridCol w:w="1033"/>
        <w:gridCol w:w="993"/>
      </w:tblGrid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эталонной базы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эталонов;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bookmarkStart w:name="z1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показателе результата: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3"/>
        <w:gridCol w:w="1033"/>
        <w:gridCol w:w="973"/>
        <w:gridCol w:w="1053"/>
        <w:gridCol w:w="1053"/>
        <w:gridCol w:w="1033"/>
        <w:gridCol w:w="993"/>
      </w:tblGrid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эталонов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014 "Совершенствование нормативно-технических документов в сфере архитектурной, градостроительной и строительной деятельности":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показателе количества: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3"/>
        <w:gridCol w:w="1113"/>
        <w:gridCol w:w="953"/>
        <w:gridCol w:w="1053"/>
        <w:gridCol w:w="1053"/>
        <w:gridCol w:w="1033"/>
        <w:gridCol w:w="973"/>
      </w:tblGrid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типовых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строящихся за счет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 *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</w:tbl>
    <w:bookmarkStart w:name="z11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 типовых проектов для строительства объектов социальной инфраструктуры и др., единиц";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"22" заменить цифрами "28";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показателе результата: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3"/>
        <w:gridCol w:w="1093"/>
        <w:gridCol w:w="1033"/>
        <w:gridCol w:w="973"/>
        <w:gridCol w:w="1053"/>
        <w:gridCol w:w="1013"/>
        <w:gridCol w:w="1033"/>
      </w:tblGrid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в действие типовых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строительства 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строящихся за счет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порядке единиц *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</w:tbl>
    <w:bookmarkStart w:name="z1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"строящихся за счет средств государственного бюджета, в установленном порядке" заменить словами ", социальной инфраструктуры и др.";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"22" заменить цифрами "28";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022 "Содействие продвижению экспорта казахстанских товаров на внешние рынки":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показателе количества: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"Увеличение экспорта несырьевых товаров в общем объеме экспорта, %" цифры "20" заменить цифрами "15,9";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показателе результата: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"Расширение географии экспорта отечественной продукции, единиц" цифры "125" заменить цифрами "80";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"Расходы на реализацию программы" цифры "448 200" заменить цифрами "300 000";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023 "Повышение квалификации и переподготовка кадров в области технического регулирования и систем менеджмента качества":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показателе количества: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"Количество обученных специалистов в области технического регулирования, ед.":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цифру "0" заменить цифрами "100";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"2010 год" цифру "0" заменить цифрами "100";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"2011 год" цифру "0" заменить цифрами "100";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"Количество обученных экспертов-аудиторов, ед."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3"/>
        <w:gridCol w:w="1113"/>
        <w:gridCol w:w="1013"/>
        <w:gridCol w:w="973"/>
        <w:gridCol w:w="1053"/>
        <w:gridCol w:w="1013"/>
        <w:gridCol w:w="1073"/>
      </w:tblGrid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квалифицированных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3"/>
        <w:gridCol w:w="1113"/>
        <w:gridCol w:w="1013"/>
        <w:gridCol w:w="973"/>
        <w:gridCol w:w="1053"/>
        <w:gridCol w:w="1013"/>
        <w:gridCol w:w="1073"/>
      </w:tblGrid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квалифицированных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регулирования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bookmarkStart w:name="z1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027 "Услуги по регламентации деятельности, обеспечению координации взаимодействию участников СЭЗ "Парк информационных технологий":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строки "Расходы на реализацию программы" цифры "20 201" заменить цифрами "19 782";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031 "Материально-техническое оснащение Министерства индустрии и торговли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строки "Расходы на реализацию программы" цифры "61 738" заменить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033 "Обеспечение представления интересов Республики Казахстан в сфере внешней торговли, а также содействие развитию торгово-экономических связей между Республикой Казахстан и зарубежными странами":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показателе количества: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"Количество проведенных исследований" "-" заменить цифрой "4";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"Количество проведенных семинаров ед." цифру "5" заменить цифрой "6";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показателе результата: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3"/>
        <w:gridCol w:w="593"/>
        <w:gridCol w:w="1493"/>
        <w:gridCol w:w="1453"/>
        <w:gridCol w:w="1333"/>
        <w:gridCol w:w="1353"/>
        <w:gridCol w:w="1133"/>
      </w:tblGrid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Переход на международную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модель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надзо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регулирования и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единства измерений,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субъектов малого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ВВП страны, %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Start w:name="z1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3"/>
        <w:gridCol w:w="573"/>
        <w:gridCol w:w="1493"/>
        <w:gridCol w:w="1473"/>
        <w:gridCol w:w="1353"/>
        <w:gridCol w:w="1313"/>
        <w:gridCol w:w="1193"/>
      </w:tblGrid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субъектов малого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ВВП страны, %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Start w:name="z1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3"/>
        <w:gridCol w:w="693"/>
        <w:gridCol w:w="1313"/>
        <w:gridCol w:w="1533"/>
        <w:gridCol w:w="1673"/>
        <w:gridCol w:w="1673"/>
        <w:gridCol w:w="1093"/>
      </w:tblGrid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субъектов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предпринимательства, единиц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985496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1084045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1192450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1311695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Start w:name="z1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3"/>
        <w:gridCol w:w="873"/>
        <w:gridCol w:w="1193"/>
        <w:gridCol w:w="1333"/>
        <w:gridCol w:w="1313"/>
        <w:gridCol w:w="1313"/>
        <w:gridCol w:w="1333"/>
      </w:tblGrid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активных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малого предпринимательства,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67,6 </w:t>
            </w:r>
          </w:p>
        </w:tc>
      </w:tr>
    </w:tbl>
    <w:bookmarkStart w:name="z1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бюджетной программы 116 "Развитие человеческого капитала в рамках электронного правительства" дополнить бюджетной программой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3453"/>
        <w:gridCol w:w="973"/>
        <w:gridCol w:w="1333"/>
        <w:gridCol w:w="1333"/>
        <w:gridCol w:w="1153"/>
        <w:gridCol w:w="1133"/>
        <w:gridCol w:w="1193"/>
      </w:tblGrid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индустрии и торговли Республики Казахстан 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«Целевые текущие трансферты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Астаны и Алматы на ремонт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коммуникационной инфраструктуры и 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и населенных пунктов» 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средств из Республиканского бюджета акиматам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городов Астаны и Алматы по инвестиционному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направлению Дорожной карты «Реконструкция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жилищно-коммунального хозяйства» на обустройст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реконструкцию инженерно-коммуникационной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структуры, в том числе водоснабжение, канализацию,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теплоснабжение, электроснабжение, благоустройство 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архитектуры, градостроительства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тельства 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Обеспечение доступности жилья,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структуры 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3.1.3 Строительство и (или)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но-коммуникационной инфраструктуры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застройки </w:t>
            </w:r>
          </w:p>
        </w:tc>
      </w:tr>
      <w:tr>
        <w:trPr>
          <w:trHeight w:val="30" w:hRule="atLeast"/>
        </w:trPr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чет)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(оцен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ка)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бене-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фициаров (облас-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ти, города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нансированных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Дорожной карты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«Реконструкция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нального 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ва» (водоснаб-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жение и канали-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зация, теплоснаб-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жение,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снабжение,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гоустройство)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бенефициаров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(области,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и Алматы)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</w:p>
    <w:bookmarkStart w:name="z1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004 "Целевые трансферты на развитие областным бюджетам, бюджетам городов Астаны и Алматы на развитие, обустройство и (или) приобретение инженерно-коммуникационной инфраструктуры":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показателе результата: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"Объем ввода в эксплуатацию объектов инженерно-коммуникационной инфраструктуры в рамках Государственной программы жилищного строительства в Республике Казахстан на 2008-2010 годы (км)" в графе "2009" цифру "1986,7" заменить цифрой "1525,8";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3"/>
        <w:gridCol w:w="793"/>
        <w:gridCol w:w="1353"/>
        <w:gridCol w:w="1533"/>
        <w:gridCol w:w="1493"/>
        <w:gridCol w:w="1493"/>
        <w:gridCol w:w="1473"/>
      </w:tblGrid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ввода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инженерно-комму-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никационной инфраструктуры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на 2008-2010 годы (км)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1986,7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1986,7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Start w:name="z1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3"/>
        <w:gridCol w:w="773"/>
        <w:gridCol w:w="1393"/>
        <w:gridCol w:w="1213"/>
        <w:gridCol w:w="1773"/>
        <w:gridCol w:w="1513"/>
        <w:gridCol w:w="1493"/>
      </w:tblGrid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ввода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инженерно-коммуникационных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жилых комплексах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дольщиков и через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проектов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инженерных сооружений в районах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застройки жилых комплексов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участием дольщиков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</w:p>
    <w:bookmarkStart w:name="z1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строки "Расходы на реализацию программы" цифры "42 223 000" заменить цифрами "51 723 000";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011 "Создание Международного центра приграничного сотрудничества "Хоргос"":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строки "Расходы на реализацию программы" цифры "1 000 000" заменить цифрами "2 000 000";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024 "Целевые трансферты на развитие областным бюджетам, бюджетам городов Астаны и Алматы на развитие системы водоснабжения":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показателе количества: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"Водопровод":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"2007 год (отчет)" цифры "22 км 480 м" заменить цифрами "22,4";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"2008 год (оценка)" цифры "31 км 163 м" заменить цифрами "44,1";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"2009 год" дополнить цифрами "30";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"2010 год" дополнить цифрами "17,9";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"Канализация":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"2008 год" цифры "10 км 739 м" заменить цифрами "12,4";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"2009 год" дополнить цифрами "8,6";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"Реконструкция канализационных насосных станций":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цифру "4" заменить цифрой "8";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"2010 год" цифру "5" заменить цифрой "9";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"Реконструкция по второй очереди строительства", "Реконструкция по первой очереди строительства"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3"/>
        <w:gridCol w:w="913"/>
        <w:gridCol w:w="1133"/>
        <w:gridCol w:w="1253"/>
        <w:gridCol w:w="1273"/>
        <w:gridCol w:w="1373"/>
        <w:gridCol w:w="1393"/>
      </w:tblGrid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канализационных насосных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станций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3"/>
        <w:gridCol w:w="893"/>
        <w:gridCol w:w="1153"/>
        <w:gridCol w:w="1233"/>
        <w:gridCol w:w="1253"/>
        <w:gridCol w:w="1413"/>
        <w:gridCol w:w="1413"/>
      </w:tblGrid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очистных станций (КОС)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блока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очистки воды на насосно-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фильтровальной станции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(НФС)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Км.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станции 1 подъема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Астанинском водохра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нилище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приборов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воды — индивидуальные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19545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19545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приборов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воды - общедомовые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2-ой нитки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водовода с Вячеславского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водохранилища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1-ой 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намечено в 2009 году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2-ой 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запланировано начать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с завершением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количества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5"/>
        <w:gridCol w:w="4898"/>
        <w:gridCol w:w="994"/>
        <w:gridCol w:w="1014"/>
        <w:gridCol w:w="1134"/>
        <w:gridCol w:w="1195"/>
        <w:gridCol w:w="1215"/>
        <w:gridCol w:w="1095"/>
      </w:tblGrid>
      <w:tr>
        <w:trPr>
          <w:trHeight w:val="30" w:hRule="atLeast"/>
        </w:trPr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водных и магистральных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сетей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Км.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1,92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37,05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77,9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канализационных сетей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Км.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борных сооружений мощ-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ностью 55,0 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/сутки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станции 2-го подъема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Подрусловый водозабор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мощностью 46000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диаметром - 530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м.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станции 1-го подъема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Искусственного ковша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(отстойник)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 зоны 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 по периметру ВОС,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пульповода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земснаряда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фильтро-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вальной станции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после строки «Показатели результата»: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3"/>
        <w:gridCol w:w="853"/>
        <w:gridCol w:w="1513"/>
        <w:gridCol w:w="1633"/>
        <w:gridCol w:w="1653"/>
        <w:gridCol w:w="1693"/>
        <w:gridCol w:w="1693"/>
      </w:tblGrid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стабильным доступом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услугам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водоснабжению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11195846,0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10847468,0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20862022,0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14641570,0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15000000,0 </w:t>
            </w:r>
          </w:p>
        </w:tc>
      </w:tr>
    </w:tbl>
    <w:bookmarkStart w:name="z1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3"/>
        <w:gridCol w:w="813"/>
        <w:gridCol w:w="1213"/>
        <w:gridCol w:w="1253"/>
        <w:gridCol w:w="1373"/>
        <w:gridCol w:w="1293"/>
        <w:gridCol w:w="1293"/>
      </w:tblGrid>
      <w:tr>
        <w:trPr>
          <w:trHeight w:val="3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Разработка ПСД по проекту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"Строительство собственной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опреснительной установки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мощностью 40000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сутки"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строительства внешней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Каспийского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энергетического хаба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"Расходы на реализацию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цифры "22 437 087" заменить цифрами "32 387 087";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025 "Целевые трансферты на развитие областным бюджетам, бюджетам городов Астаны и Алматы на строительство и (или) приобретение жилья государственного коммунального жилищного фонда":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показателе результата: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3"/>
        <w:gridCol w:w="1093"/>
        <w:gridCol w:w="1293"/>
        <w:gridCol w:w="1253"/>
        <w:gridCol w:w="1313"/>
        <w:gridCol w:w="1413"/>
        <w:gridCol w:w="1033"/>
      </w:tblGrid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ввода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арендного коммунального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категории граждан, опреде-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ленных законодательством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Государственной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раммы жилищного строительст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годы (тыс. кв.м)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412,4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26,2 </w:t>
            </w:r>
          </w:p>
        </w:tc>
      </w:tr>
    </w:tbl>
    <w:bookmarkStart w:name="z1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"для категории граждан, определенных законодательством"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"214,1" заменить цифрами "211,8";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"26,2" заменить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3"/>
        <w:gridCol w:w="1093"/>
        <w:gridCol w:w="1293"/>
        <w:gridCol w:w="1253"/>
        <w:gridCol w:w="1313"/>
        <w:gridCol w:w="1213"/>
        <w:gridCol w:w="1173"/>
      </w:tblGrid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ввода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арендного коммунального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категории граждан, опреде-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ленных законодательством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Государственной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раммы жилищного 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 в Республике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годы (тыс. кв.м)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412,4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26,2 </w:t>
            </w:r>
          </w:p>
        </w:tc>
      </w:tr>
    </w:tbl>
    <w:bookmarkStart w:name="z1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3"/>
        <w:gridCol w:w="1053"/>
        <w:gridCol w:w="1353"/>
        <w:gridCol w:w="1233"/>
        <w:gridCol w:w="1413"/>
        <w:gridCol w:w="1113"/>
        <w:gridCol w:w="1233"/>
      </w:tblGrid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двух 200-квар-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тирных жилых домов для 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ников бюджетных организаций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молодых семей города Жанаозен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26,2 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квартир у част-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застройщиков на объектах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города Астаны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строки "Расходы на реализацию программы" цифры "22 300 000" заменить цифрами "41 679 483";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028 "Целевые трансферты на развитие областным бюджетам, бюджетам городов Астаны и Алматы на развитие коммунального хозяйства":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показателе количества 1. "Строительство городских очистных сооружений в г. Туркестан"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8"/>
        <w:gridCol w:w="1025"/>
        <w:gridCol w:w="1390"/>
        <w:gridCol w:w="1289"/>
        <w:gridCol w:w="1350"/>
        <w:gridCol w:w="1228"/>
        <w:gridCol w:w="1270"/>
      </w:tblGrid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канализационных 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сооружений, (количество)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Приемная камера емк. 10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(шт)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решеток (шт)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Песколовки емк. 50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(шт)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Водоизмерительный лоток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500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 (шт)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емкостей (шт)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Административно-бытовые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 (шт)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Производственные здания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(шт)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Котельная (шт)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Трансформаторная подстанция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2x1000 кВа (шт)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Хлораторная 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тельностью 5 кг товарного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 в час (шт)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резервуар емк.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(шт)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Ограждение (м)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м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Покрытие асфальтобетон-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ное тип 1, s=320м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2597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Внеплощадочные сети 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диам. 100 (п.м)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8365 м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 10кВ(п.м)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9210 м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Внутриплощадочные сети 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диам. 100 (п.м)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м 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мм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Канализация из асбесто-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цементных труб диам. 150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(п.м)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м 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мм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Теплосеть в канальной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прокладке (п.м)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м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 0,4 кВ (п.м)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м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«Строительство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канализационных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Туркестан»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сметной документации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канализационных сетей,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(количество) в том числе: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Канализационные насосные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Самотечная канализация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керамических труб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150 -:- 600 мм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 м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м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Напорная канализация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полиэтиленовых труб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90 -:- 355 мм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90 -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мм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КНС d = 63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полиэтиленовых труб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м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Разборка и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асфальтобетонного покрытия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Асфальтобетонное покрытие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ЛЭП-10кВ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сеч.3АС-50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 м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ЛЭП-0.4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сеч.провода 2 (4x16 мм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м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ЛЭП-0.4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сеч.провода 2 (4x70 мм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м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ЛЭП-0.4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сеч.провода (4x150 мм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подстанция 2х63 кВа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подстанция 2КТПГ630 кВа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подстанция 2x160 кВа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Автоматизированная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дизельная электростанция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Камера высоковольтная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КРУН-10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3"/>
        <w:gridCol w:w="853"/>
        <w:gridCol w:w="1193"/>
        <w:gridCol w:w="1373"/>
        <w:gridCol w:w="1433"/>
        <w:gridCol w:w="1353"/>
        <w:gridCol w:w="1413"/>
      </w:tblGrid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сметной документации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канализа-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ционных 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ний, (количество)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числе: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Приемная камера емк. 10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(шт)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решеток  (шт)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Песколовки емк. 50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(шт)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Водоизмерительный лоток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500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 (шт)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емкостей (шт)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Административно-бытовые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 (шт)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Производственные здания (шт)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Котельная (шт)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Трансформаторная подстан-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 2x1000 кВа (шт)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Хлораторная 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тельностью 5 кг товарного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 в час (шт)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резервуар емк.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(шт)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Технологическое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Ограждение (м)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Покрытие асфальтобетонное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1, s=320м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Внеплощадочные сети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диам. 100 (п.м)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П.м.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 10кВ (п.м)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П.м.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Внутриплощадочные сети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диам. 100 (п.м)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П.м.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Канализация из асбестоце-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ментных труб диам. 150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(п.м)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П.м.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Теплосеть в канальной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прокладке (п.м)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П.м.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 0,4 кВ (п.м)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П.м.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строительным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нормам и правилам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«Строительство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канализационных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Туркестан»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сметной документации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канализационных сетей,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(количество) в том числе: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Канализационные насосные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станции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Самотечная канализация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керамических труб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l50 -:- 600 мм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П.м.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Напорная канализация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полиэтиленовых труб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90 -:- 355 мм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П.м.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КНС d = 63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полиэтиленовых труб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Разборка и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асфальтобетонного покрытия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16500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Асфальтобетонное покрытие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4040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7340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ЛЭП-10кВ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сеч.ЗАС-50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ЛЭП-0.4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сеч.провода 2 (4x16 мм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ЛЭП-0.4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сеч.провода 2 (4x70 мм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ЛЭП-0.4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сеч.провода (4x150 мм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подстанция 2х63 кВа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подстанция 2КТПГ630 кВа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подстанция 2x160 кВа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Автоматизированная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дизельная электростанция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Камера высоковольтная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КРУН-10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</w:tbl>
    <w:bookmarkStart w:name="z1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Показатели качества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3"/>
        <w:gridCol w:w="813"/>
        <w:gridCol w:w="1133"/>
        <w:gridCol w:w="1333"/>
        <w:gridCol w:w="1493"/>
        <w:gridCol w:w="1173"/>
        <w:gridCol w:w="1373"/>
      </w:tblGrid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по проекту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«Строительство 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производитель-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ностью 24000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внешней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энергетического хаба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Инженерные сети планиро-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вочного района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(теплоснабжение)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Астане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(тепло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снабжение)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строительным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нормам и правилам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строки "Расходы на реализацию программы" цифры "6 360 300" заменить цифрами "6 543 800";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029 "Целевые трансферты на развитие областным бюджетам, бюджетам городов Астаны и Алматы на развитие благоустройства городов и населенных пунктов":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количества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3"/>
        <w:gridCol w:w="853"/>
        <w:gridCol w:w="1073"/>
        <w:gridCol w:w="1113"/>
        <w:gridCol w:w="1173"/>
        <w:gridCol w:w="1173"/>
        <w:gridCol w:w="1193"/>
      </w:tblGrid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главной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площади в городе Астане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Показателе эффективности: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3"/>
        <w:gridCol w:w="873"/>
        <w:gridCol w:w="1093"/>
        <w:gridCol w:w="1073"/>
        <w:gridCol w:w="1173"/>
        <w:gridCol w:w="1193"/>
        <w:gridCol w:w="1193"/>
      </w:tblGrid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данной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программе выполняется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полном объеме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паспортом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соответствии с паспортом бюджетной программы"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2009 год дополнить цифрами "100",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показателе результата: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"Введение данных объектов в эксплуатацию для создания благоприятной среды для жителей и гостей столицы":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цифру "2" заменить цифрой "3";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строки "Расходы на реализацию программы" цифры "1 666 018" заменить цифрами "1 687 719";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бюджетной программы 029 "Целевые трансферты на развитие областным бюджетам, бюджетам городов Астаны и Алматы на развитие благоустройства городов и населенных пунктов" дополнить бюджетными программами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3673"/>
        <w:gridCol w:w="1131"/>
        <w:gridCol w:w="1294"/>
        <w:gridCol w:w="1416"/>
        <w:gridCol w:w="1034"/>
        <w:gridCol w:w="1051"/>
        <w:gridCol w:w="1051"/>
      </w:tblGrid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индустрии и торговли Республики Казахстан 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087 «Целевые трансферты на развитие бюджету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на увеличение уставного капитала уполномоченной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для участия в строительстве незавершенных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жилья с участием дольщиков» 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средств из Республиканского бюджета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капитализацию уполномоченной организации для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строительстве незавершенных объектов жилья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дольщиков. 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архитектуры, градостроительства,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тельства и жилищно-коммунального хозяйства 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Обеспечение доступности жилья 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3.1.1 Обеспечение строительства жилья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незавершенных объектах с участием дольщиков </w:t>
            </w:r>
          </w:p>
        </w:tc>
      </w:tr>
      <w:tr>
        <w:trPr>
          <w:trHeight w:val="30" w:hRule="atLeast"/>
        </w:trPr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чет)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(оценк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фициаров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Астана)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объектах с 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тием дольщиков,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290 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кв.м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15200 000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3113"/>
        <w:gridCol w:w="1133"/>
        <w:gridCol w:w="1173"/>
        <w:gridCol w:w="1513"/>
        <w:gridCol w:w="1333"/>
        <w:gridCol w:w="1293"/>
        <w:gridCol w:w="1293"/>
      </w:tblGrid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индустрии и торговли Республики Казахстан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088 «Целевые трансферты на развитие бюджету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тинской области на формирование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уполномоченной организации для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но-коммуникационной инфраструктуры»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средств из Республиканского бюджета на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витие бюджету Алматинской области на 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уставного капитала уполномоченной организации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инженерных сетей в незавершенных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объектах с участием дольщиков.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архитектуры, градостроительства,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тельства и жилищно-коммунального хозяйства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Обеспечение доступности жилья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3.1.3 Строительство и/или покупка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коммуникационной инфраструктуры районов жилищной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застройки с участием дольщиков </w:t>
            </w:r>
          </w:p>
        </w:tc>
      </w:tr>
      <w:tr>
        <w:trPr>
          <w:trHeight w:val="30" w:hRule="atLeast"/>
        </w:trPr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(от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чет)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(оцен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бенефициаров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область)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инженерных се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незавер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дольщиков.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5 300 000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6"/>
        <w:gridCol w:w="3028"/>
        <w:gridCol w:w="1092"/>
        <w:gridCol w:w="1582"/>
        <w:gridCol w:w="1419"/>
        <w:gridCol w:w="1217"/>
        <w:gridCol w:w="1337"/>
        <w:gridCol w:w="1359"/>
      </w:tblGrid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индустрии и торговли Республики Казахстан 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«Целевые текущие трансферты на развитие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бюджетам городов Астаны и Алматы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инженерно-коммуникационной инфраструктуры и 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городов и населенных пунктов» 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средств из Республиканского бюджета акиматам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городов Астаны и Алматы по инвестиционному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направлению Дорожной карты «Реконструкция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жилищно-коммунального хозяйства» на обуст-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ройство и реконструкцию 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инфраструктуры, в том числе водоснабжение, канализа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теплоснабжение, электроснабжение, благоустройство 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архитектуры, градостроительства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тельства 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Обеспечение доступности жилья,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структуры 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3.1.3 Строительство и (или)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инженерно-коммуникационной инфраструктуры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жилищной застройки </w:t>
            </w:r>
          </w:p>
        </w:tc>
      </w:tr>
      <w:tr>
        <w:trPr>
          <w:trHeight w:val="30" w:hRule="atLeast"/>
        </w:trPr>
        <w:tc>
          <w:tcPr>
            <w:tcW w:w="2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(оцен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ка)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бенефициаров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Алматы)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ванных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по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Дорожной карты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жилищ-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и канали-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зация, 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снабжение,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ние, благоуст-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ройство)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18 942 506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  "; </w:t>
      </w:r>
    </w:p>
    <w:bookmarkStart w:name="z1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067 "Создание и развитие специальных экономических зон в РК":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строки "Расходы на реализацию программы" цифры "6 996 537" заменить цифрами "5 590 537".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