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6224" w14:textId="6646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противодействия нарушениям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2009 года №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марта 2009 года № 765 "О мерах по реализации Послания Главы государства народу Казахстана от 6 марта 2009 года "Через кризис к обновлению и развитию"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усилению противодействия нарушениям общественного порядка в Республике Казахстан на 2009 - 2010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ежегодно к 10 января информацию о ходе выполнения Плана в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представлять ежегодно к 25 января сводную информацию о ходе выполнения Плана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2009 года № 985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мероприятий по усилению противодействия нарушениям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общественного порядка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2009 - 2010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38"/>
        <w:gridCol w:w="3199"/>
        <w:gridCol w:w="2736"/>
        <w:gridCol w:w="2011"/>
      </w:tblGrid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Усиление противодействия нарушениям общественного порядка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для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информированию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обо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 и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шениях, совершенных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объектах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прилегающей территории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данных МВД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трудной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жизненной ситуации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приступить 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центров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для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правопорядка и безопасности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улицах и в других общественных местах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патрульной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лимита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улицах и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увеличить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патрульных нарядов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криминогенных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планы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полиции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поэтапно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крупномасштабные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операции,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направленные 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 и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преступностью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улицах и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местах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всех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дел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определив приоритеты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а также 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их деятельности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видеонаблюдения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местах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криминогенных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регионального, областного,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столицы, а также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уличного и дворового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Расширение числа общественных 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правоохранительной направленности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граждан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по каждому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к мероприятиям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работников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этих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квартир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охранных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предупреждении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в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массивах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