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c7da" w14:textId="bf3c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апреля 2008 года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2009 года № 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2008 года № 362 "О создании Республиканского государственного предприятия на праве хозяйственного ведения "Центр технического сопровождения и анализа в области телекоммуникаций" Агентства Республики Казахстан по информатизации и связи (САПП Республики Казахстан, 2008 г., № 21, ст. 195)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дополнить словами ", включая оказание услуг по проведению расчетов электромагнитной совместимости радиоэлектронных средств при проведении международной координации радиочастот с сопредельными государствами (в приграничных зонах Республики Казахстан) в соответствии с Регламентом радиосвязи Международного союза электросвязи".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