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ab2e" w14:textId="6caa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20 января 1998 года № 3827"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2009 года №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января 1998 года № 3827".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Указ Президента Республики Казахстан 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 января 1998 года № 3827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декабря 2001 года "О праздниках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1; 2003 г., № 44, ст. 469; 2007 г., № 18, ст. 197; 2008 г., № 23, ст. 212)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профессиональных и иных праздников в Республике Казахстан, утвержденный названным Указом: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 "День дипломатической службы - 2 июля".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Указ вводится в действие со дня первого официального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