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9cc" w14:textId="db1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апреля 2006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2009 года № 1001. Утратило силу постановлением Правительства Республики Казахстан от 2 февраля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2006 года № 272 "О некоторых вопросах Евразийского банка развития"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"вице-министра индустрии и торговли Республики Казахстан Бишимбаева Куандыка Валихановича" заменить словами "Министра индустрии и торговли Республики Казахстан Исекешева Асета Орентаевича".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