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486b" w14:textId="c394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некоторые законодательные акты Республики Казахстан по вопросам энергосбережения"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2009 года №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Проект Закона отозван из Мажилиса Парламента РК постановлением Правительства РК от 26.05.2010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«О внесении дополнений в некоторые законодательные акты Республики Казахстан по вопросам энергосбережения».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  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дополнений в некоторые законодательные акты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вопросам энергосбережения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  7; № 23, ст. 104; 2006 г., № 1, ст. 5; № 2, ст. 19, 20; № 3, ст. 22; № 5-6, ст. 31; № 8, ст. 45; № 10, ст. 52; № 11, ст. 55; № 12, ст. 72, 77; № 13, ст. 85, 86; № 15, ст. 92, 95; № 16, ст. 98,102;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«О внесении изменений и дополнений в некоторые законодательные акты Республики Казахстан по вопросам товарных бирж», опубликованный в газетах «Егемен Қазақстан» 8 мая 2009 года и «Казахстанская правда» 9 мая 2009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«О внесении изменений и дополнений в некоторые законодательные акты Республики Казахстан по вопросам игорного бизнеса», опубликованный в газетах «Егемен Қазақстан» 8 мая 2009 года и «Казахстанская правда» 9 мая 2009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части первой статьи 48 дополнить словами «, либо в процентах превышения, установленных нормативов расхода топливно-энергетических ресурсов по сравнению с утвержденными нормативами в перерасчете на денежный эквивалент по средневзвешенному тарифу закупленных за отчетный период времени топливно-энергетических ресурсов»;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статьи 69 после слов «естественных монополий» дополнить словами «,об энергосбережении»;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статьями 230-1, 230-2, 230-3, 230-4, 230-5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230-1. Превышение установленных актами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энергопотребления и нормативов по соотношению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потребляемой активной и реактивной мощности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Превышение установленных актами Правительства Республики Казахстан нормативов энергопотребления на единицу продукции при производстве товаров, выполнении работ, оказании услуг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юридических лиц, являющихся субъектами малого или среднего предпринимательства, - в размере стоимости двадцати процентов объема превышения по сравнению с нормативными показателями, на юридических лиц, являющихся субъектами крупного предпринимательства, - в размере стоимости двадцати пяти процентов объема превышения по сравнению с нормативными показателями.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Превышение установленных актами Правительства Республики Казахстан нормативов по соотношению потребляемой активной и реактивной мощности при производстве товаров, выполнении работ, оказании услуг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юридических лиц, являющихся субъектами малого или среднего предпринимательства в размере от трехсот пятидесяти до четырехсот, на юридических лиц, являющихся субъектами крупного предпринимательства, - в размере от тысяч пятисот до двух тысяч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230-2. Уклонение от предоставления отчета о результатах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энергетического обследования, сведений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энергоемкости устройств и помещений, сведений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коэффициентах энергоэффективности устройств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помещений, об изменениях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энергоэфффективности устройств и помещений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предоставление ложных сведений пользователями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устройств и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Уклонение от предоставления отчета о результатах энергетического обследования устройств и помещений, сведений об энергоемкости устройств и помещений, потребляющих тысячу пятьсот и более тонн условного топлива в год, сведений о коэффициенте энергоэффективности устройств и помещений, потребляющих тысячу пятьсот и более тонн условного топлива в год, сведений об изменении показателей энергоэффективности устройств и помещений, потребляющих тысячу пятьсот и более тонн условного топлива в год, сведений об изменениях, вносимых в энергетический паспорт помещения и в энергетическую декларацию устройства или предоставление ложных сведений пользователями устройств и помещений в уполномоченный орган в сфере энергосбережения,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от десяти до двадцати, на юридических лиц, являющихся субъектами малого или среднего предпринимательства, - от пятидесяти до ста, на юридических лиц, являющихся субъектами крупного предпринимательства, - от ста до двухсот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230-3. Использование помещений и устройств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коэффициента энергоэффективности,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которого является обязательным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помещений и устройств без коэффициента энергоэффективности, определение которого является обязательным,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от двадцати до тридцати месячных расчетных показателей, на юридических лиц, являющихся субъектами малого или среднего предпринимательства, - от ста до двухсот, на юридических лиц, являющихся субъектами крупного предпринимательства, - от трехсот до пятисот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230-4. Неисполнение либо несвоевременное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энергопроизводящими и (или) энергопередающими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предприятиями обязанностей по обеспечению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модернизации устройств, используемых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производстве и (или) передаче электрической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(или) тепловой энергии в соответствии со сроками,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установленными инвестиционными программами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Неисполнение либо несвоевременное исполнение энергопроизводящими и (или) энергопередающими предприятиями обязанностей по обеспечению ремонта и модернизации устройств, используемых при производстве и (или) передаче электрической и (или) тепловой энергии в соответствии со сроками, установленными инвестиционными программами,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юридических лиц, являющихся субъектами малого или среднего предпринимательства в размере от трехсот пятидесяти до четырехсот, на юридических лиц, являющихся субъектами крупного предпринимательства, - в размере от тысяч пятисот до двух тысяч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230-5. Необеспечение пользователями помещений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устройств энергетического обследования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устройств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Необеспечение пользователями помещений и устройств, потребляющих тысячу пятьсот и более тонн условного топлива в год, энергетического обследования,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юридических лиц, являющихся объектами малого и среднего предпринимательства в размере от двухсот до трехсот, на юридических лиц, являющихся субъектами крупного предпринимательства, - в размере от тысячи до двух тысяч месячных расчетных показателей»;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статьей 554-2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554-2. Уполномоченный орган в сфере энергосбережения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в сфере энергосбережения рассматривает дела об административных правонарушениях, предусмотренных статьями 230-1, 230-2, 230-3,230-4, 230-5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Рассматривает дела об административных правонарушениях и налагает административные взыскания руководитель уполномоченного органа в сфере энергосбережения, его заместители.»;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абзаце тридцать восьмом подпункта 1) части первой статьи 636 после цифр «225-1» дополнить цифрами «,356».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апреля 2003 года (Ведомости Парламента Республики Казахстан, 2003 г., № 7-8, ст. 40; № 15, ст. 139; 2004 г., № 18, ст. 106; 2005 г., № 11, ст. 43; № 21-22, ст. 86; 2006 г., № 3, ст. 22; № 11, ст. 55; № 23, ст. 141; 2007 г., № 1, ст. 3; № 2, ст. 14, 18; № 3, ст. 20; № 4, ст. 33; № 9, ст. 67; № 10, ст. 69; № 18, ст. 144; № 23, ст. 173; 2008 г., № 13-14, ст. 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330 дополнить подпунктом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«6-1) товары, отнесенные к категории энергосберегающих в соответствии с утвержденным Правительством Республики Казахстан порядком».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статьи 471 дополнить пунктами 1.95 и 1.96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«1.95    деятельность по энергетическому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обследованию помещений и (или) устройств      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1.96     деятельность по экспертизе энергоэффективности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энергосбережения                               15 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 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9-1), 9-2)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«9-1) обеспечение включения требований об энергоэффективности и энергосбережении в градостроительную, архитектурно-строительную и иную проектную документацию, разрабатываемую и утверждаемую в целях строительства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9-2) отказ в утверждении проектной документации в случае отсутствия экспертизы энергетической эффективности и энергосбережения;»;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после слов «по ним,» дополнить словами «в том числе с соблюдением требований законодательства Республики Казахстан об энергосбережении,»;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«12-1) в случае выявления нарушений требований по энергоэффективности и энергосбережению при проведении архитектурно-строительного контроля направление в адрес лица, допустившего такое нарушение, предписания об устранении допущенного нарушения, а также в случае неустранения допущенных нарушений в срок,  становленный в предписании, направление не позднее десяти рабочих дней с момента истечения срока исполнения предписания в адрес уполномоченного органа в сфере энергосбережения копию такого предписания и акта, вынесенного по результатам проверки, в целях  возбуждения административного производства;»;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статьи 31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«6) уполномоченного органа в сфере энергосбережения - в части ведения контроля за соблюдением требований законодательства Республики Казахстан об энергосбережении при строительстве объектов.»;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 статьи 60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проектной (проектно-сметной) документации обязательно включение требовании по энергосбережению.»;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статьи 62 после слова «экологические» дополнить словом «, энергосберегающие»;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 статьи 63 после слова «природоохранные» дополнить словом «, энергосберегающие».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января 2006 года «О частном предпринимательстве»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«О внесении изменений и дополнений в некоторые законодательные акты Республики Казахстан по вопросам товарных бирж», опубликованный в газетах «Егемен Қазақстан» 8 мая 2009 года и «Казахстанская правда» 9 мая 2009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настоящему Закону: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«безопасности» дополнить словами «, в сфере энергосбережения»;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«8) надзор и контроль за соблюдением требований законодательства Республики Казахстан об энергосбережении».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«О лицензировании» (Ведомости Парламента Республики Казахстан, 2007 г., № 2, ст. 10; № 20, ст. 152; 2008 г., № 20, ст. 89; № 23, ст. 114; №  24, ст. 128, 129; 2009 г., № 2-3, ст. 16, 18;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«О внесении изменений и дополнений в некоторые законодательные акты Республики Казахстан по вопросам товарных бирж», опубликованный в газетах «Егемен Қазақстан» 8 мая 2009 года и «Казахстанская правда» 9 мая 2009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12 дополнить подпунктами 6-1), 6-2) следующего содержания: «6-1) энергетическое обследование помещений и (или) устройств; 6-2) экспертиза энергоэффективности и энергосбережения;».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по истечении шести месяцев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