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9a74" w14:textId="04b9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сохранности оружия, боеприпасов и взрывчатых веществ на арсеналах, базах и складах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2009 года № 1030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обеспечению сохранности оружия, боеприпасов и взрывчатых веществ на арсеналах, базах и складах Вооруженных Сил Республики Казахстан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обороны Республики Казахстан предоставлять сводную информацию о ходе выполнения Плана мероприятий в Правительство Республики Казахстан один раз в квартал к 20 числу месяца,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2009 года № 1030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по обеспечению сохранности оружия, боеприпасов и взрывчатых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веществ на арсеналах, базах и складах Вооруженных Сил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Республики Казахстан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313"/>
        <w:gridCol w:w="2653"/>
        <w:gridCol w:w="2833"/>
        <w:gridCol w:w="1773"/>
        <w:gridCol w:w="1333"/>
        <w:gridCol w:w="135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вопросу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различных 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боеприпасов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взрывчатых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целесообразность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утилизации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боеприпасов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монополию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объектах 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боеприпасов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«Об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компетенции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запретных зон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оружия,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боеприпасов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взрывчатых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Концепция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запретных зон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арсеналах, базах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складах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войск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оружия,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боеприпасов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взрывчатых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«Об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стан»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происшествия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боеприпасов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Арысь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Секретариат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местах складиро-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Капшагай, Арысь,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Секретариат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прием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утилизации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станции Отар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порядке,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утилизации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Капшагай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Арысь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расшифровка аббревиатур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 -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 - Министерство охраны 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КНБ - Комитет национальной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МЧС - Министерство по чрезвычайным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РГ - Республиканская гвардия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 - Министерство юстиции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