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a4ad" w14:textId="6f8a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175-летия со дня рождения Биржан сала Кожагулулы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2009 года № 1035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1999 года № 1465 "О праздновании юбилеев и памятных дат"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175-летия со дня рождения выдающегося представителя казахской традиционной музыки - народного композитора Биржан сала Кожагулулы.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2009 года № 1035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по подготовке и проведению 175-летия со дня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выдающегося представителя казахской традиционной музыки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народного композитора Биржан сала Кожагулулы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873"/>
        <w:gridCol w:w="2753"/>
        <w:gridCol w:w="1513"/>
        <w:gridCol w:w="3073"/>
        <w:gridCol w:w="16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XVII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175-летию Биржан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Кожагулулы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20449,0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175-летию Биржан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Кожагулулы,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CD дисков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песен Биржан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Кожагулулы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5600,0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"Биржан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 и традиционное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2350,0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26049,0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