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f1e2c" w14:textId="5ff1e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годовых ставок платы за предоставление междугородной и (или) международной телефонной связи, а также сотовой связи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июля 2009 года № 1055. Утратило силу постановлением Правительства Республики Казахстан от 9 ноября 2018 года № 736 (вводится в действие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09.11.2018 </w:t>
      </w:r>
      <w:r>
        <w:rPr>
          <w:rFonts w:ascii="Times New Roman"/>
          <w:b w:val="false"/>
          <w:i w:val="false"/>
          <w:color w:val="ff0000"/>
          <w:sz w:val="28"/>
        </w:rPr>
        <w:t>№ 736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годовые ставки платы за предоставление междугородной и (или) международной телефонной связи, а также сотовой связи.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2004 года № 1066 "Об утверждении годовых ставок платы за предоставление междугородной и (или) международной телефонной связи" (САПП Республики Казахстан, 2004 г., № 38, ст. 504);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июля 2006 года № 698 "О внесении изменений и дополнений в постановление Правительства Республики Казахстан от 16 октября 2004 года № 1066" (САПП Республики Казахстан, 2006 г., № 27, ст. 289);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августа 2007 года № 685 "О внесении изменений в постановление Правительства Республики Казахстан от 16 октября 2004 года № 1066" (САПП Республики Казахстан, 2007 г., № 27, ст. 319).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2009 года № 1055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Годовые ставки</w:t>
      </w:r>
      <w:r>
        <w:br/>
      </w:r>
      <w:r>
        <w:rPr>
          <w:rFonts w:ascii="Times New Roman"/>
          <w:b/>
          <w:i w:val="false"/>
          <w:color w:val="000000"/>
        </w:rPr>
        <w:t>платы за предоставление междугородной и (или) международной</w:t>
      </w:r>
      <w:r>
        <w:br/>
      </w:r>
      <w:r>
        <w:rPr>
          <w:rFonts w:ascii="Times New Roman"/>
          <w:b/>
          <w:i w:val="false"/>
          <w:color w:val="000000"/>
        </w:rPr>
        <w:t>телефонной связи, а также сотовой связи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Правительства РК от 26.01.2017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Годовые ставки платы в редакции постановления Правительства РК от 10.03.2015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6"/>
        <w:gridCol w:w="6774"/>
      </w:tblGrid>
      <w:tr>
        <w:trPr>
          <w:trHeight w:val="30" w:hRule="atLeast"/>
        </w:trPr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Плательщики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 ставки платы, %</w:t>
            </w:r>
          </w:p>
        </w:tc>
      </w:tr>
      <w:tr>
        <w:trPr>
          <w:trHeight w:val="30" w:hRule="atLeast"/>
        </w:trPr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 междугородной и (или) международной телефонной связи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1,3992</w:t>
            </w:r>
          </w:p>
        </w:tc>
      </w:tr>
      <w:tr>
        <w:trPr>
          <w:trHeight w:val="30" w:hRule="atLeast"/>
        </w:trPr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 сотовой связи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