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8f8e" w14:textId="4298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2009 года № 1067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16 (секретно).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