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54c6" w14:textId="1db5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составов советов директоров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2009 года № 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мер по обеспечению форсированного индустриально-инновационного развития экономики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акционерному обществу "Фонд национального благосостояния "Самрук-Казына" обеспечить в установленном законодательством порядке избрание в составы советов директоров (наблюдательные советы):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акционерного общества "Национальная компания "Казахстан инжиниринг" (Kazakhstan Engineering) Джаксыбекова Адильбека Рыскельдиновича - Министра обороны Республики Казахстан председателем Совета директоров;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акционерного общества "Инвестиционная компания: Инвестиционный фонд Казахстана" Нурашева Тимура Бекболатовича председателя Комитета по инвестициям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акционерного общества "Фонд развития предпринимательства "Даму" Бухарбаева Куралбая Сейтбаевича советника Министра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акционерного общества "Kazyna Capital Management" Нурашева Тимура Бекболатовича председателя Комитета по инвестициям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акционерного общества "Государственная страховая корпорация по страхованию экспортных кредитов и инвестиций" Казыбаева Айдара Калымтаевича председателя Комитета торговли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акционерного общества "Национальная горнорудная компания "Тау-Кен Самрук" Цоя Игоря Владимировича директора Департамента индустриально-инновационного развития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товарищества с ограниченной ответственностью "Объединенная химическая компания" Цоя Игоря Владимировича директора Департамента индустриально-инновационного развития Министерства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8) акционерного общества "Национальная компания "Казахстан инжиниринг" (Kazakhstan Engineering) Paу Альберта Павловича - первого вице-министра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28.04.2010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1068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"Национальный управляющий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"Вопросы управления АО "Холдинг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"первые руководители" заменить словами "представители (со статусом не ниже заместителя первого руководителя)";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"Министерства сельского хозяйства Республики Казахстан," дополнить словами "Министерства индустрии и торговли Республики Казахстан,".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"Дурмагамбетов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Дмитриевич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"Дарибаев                   - председатель Комитета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Аманкельдиевич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05.05.2010 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2008 года № 1102 "О составе совета директоров акционерного общества "Национальный научно-технологический холдинг "Парасат":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"Утепов 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"Бухарбаев                  - советник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Куралбай Сейтбаевич           Республики Казахстан".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