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beae5" w14:textId="d5be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13 января 2007 года № 273"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июля 2009 года № 1105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изменения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13 января 2007 года № 273".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изменения в 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13 января 2007 года № 273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13 января 2007 года № 273 "О мерах по модернизации системы государственного управления Республики Казахстан" (САПП Республики Казахстан, 2007 г., № 1, ст. 5; 2008 г., № 2, ст. 22)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вышеназванному Указу изложить в редакции согласно приложению к настоящему Указу.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Н.Назарбаев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Указу Президента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"__"___2009 года №__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Указу Президента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января 2007 года № 273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Межведомственная комиссия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проведению административной реформы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Масимов                     - Премьер-Министр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Карим Кажимканович            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Шукеев                      - Первый заместитель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Умирзак Естаевич     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                     - Заместитель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Ныгметулы               Казахстан, заместитель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Орынбаев                    - Заместитель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Турмаханович            Казахстан, заместитель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Шаженова                    - Ответственный секретарь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Дина Мэлсовна      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Донаков                     - Заместитель Руководителя Администрации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Талгат Советбекович           Президента Республики Казахстан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Бишимбаев                   - Помощник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Куандык Валиханович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Абдрахимов                  - Руководитель Канцелярии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Габидулла Рахматуллаевич      Министра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Оксикбаев                   - Председатель Счетного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Омархан Нуртаевич             контролю за исполнением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республиканского бюджета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Орсариев                    - исполняющий обязанности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Арын Амангельдиевич           Агентства Республики Казахстан 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государственной службы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Абдыкаликова                - Министр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Гульшара Наушаевна            населения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Доскалиев                   - Министр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Жаксылык Акмурзаевич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Жамишев                     - Министр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Исекешев                    - 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Орентаевич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Куришбаев                   - Министр сельского хозяйства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Ахылбек Кажигулович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Мынбаев                     - Министр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Мухаметбаевич           ресурсов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Султанов                    - 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Туймебаев                   - Министр образования и науки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Жансеит Кансеитулы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Тусупбеков                  - Министр юстиции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Рашид Толеутаевич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Есекеев                     - Председатель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Куанышбек Бахытбекович        Казахстан по информатизации и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Тасмагамбетов               - аким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Имангали Нургалиевич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