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a758" w14:textId="333a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июля 2009 года № 1108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Внести в некоторые решения Правительства Республики Казахстан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25 ноября 2008 года № 1085 "О Плане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Плане </w:t>
      </w:r>
      <w:r>
        <w:rPr>
          <w:rFonts w:ascii="Times New Roman"/>
          <w:b w:val="false"/>
          <w:i w:val="false"/>
          <w:color w:val="000000"/>
          <w:sz w:val="28"/>
        </w:rPr>
        <w:t xml:space="preserve">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одобренном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разделе </w:t>
      </w:r>
      <w:r>
        <w:rPr>
          <w:rFonts w:ascii="Times New Roman"/>
          <w:b w:val="false"/>
          <w:i w:val="false"/>
          <w:color w:val="000000"/>
          <w:sz w:val="28"/>
        </w:rPr>
        <w:t xml:space="preserve">"Решение проблем на рынке недвижимости":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"Алматы и Алматинской области" и "Астане и Алматинской области" заменить соответственно словами "Алматы, Акмолинской и Алматинской областях" и "Астане, Алматинской и Акмолинской областях"; </w:t>
      </w:r>
      <w:r>
        <w:br/>
      </w:r>
      <w:r>
        <w:rPr>
          <w:rFonts w:ascii="Times New Roman"/>
          <w:b w:val="false"/>
          <w:i w:val="false"/>
          <w:color w:val="000000"/>
          <w:sz w:val="28"/>
        </w:rPr>
        <w:t>
</w:t>
      </w:r>
      <w:r>
        <w:rPr>
          <w:rFonts w:ascii="Times New Roman"/>
          <w:b w:val="false"/>
          <w:i w:val="false"/>
          <w:color w:val="000000"/>
          <w:sz w:val="28"/>
        </w:rPr>
        <w:t xml:space="preserve">
      в абзаце тринадцатом: </w:t>
      </w:r>
      <w:r>
        <w:br/>
      </w:r>
      <w:r>
        <w:rPr>
          <w:rFonts w:ascii="Times New Roman"/>
          <w:b w:val="false"/>
          <w:i w:val="false"/>
          <w:color w:val="000000"/>
          <w:sz w:val="28"/>
        </w:rPr>
        <w:t>
</w:t>
      </w:r>
      <w:r>
        <w:rPr>
          <w:rFonts w:ascii="Times New Roman"/>
          <w:b w:val="false"/>
          <w:i w:val="false"/>
          <w:color w:val="000000"/>
          <w:sz w:val="28"/>
        </w:rPr>
        <w:t xml:space="preserve">
      в предложении первом слова "и Алматы" заменить словами ", Алматы и Алматинской области";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13 января 2009 года № 6 "Об утверждении Плана мероприятий по реализации Плана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Плане </w:t>
      </w:r>
      <w:r>
        <w:rPr>
          <w:rFonts w:ascii="Times New Roman"/>
          <w:b w:val="false"/>
          <w:i w:val="false"/>
          <w:color w:val="000000"/>
          <w:sz w:val="28"/>
        </w:rPr>
        <w:t xml:space="preserve">мероприятий по реализации Плана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в разделе III . "Решение проблем на рынке недвижимости": </w:t>
      </w:r>
      <w:r>
        <w:br/>
      </w:r>
      <w:r>
        <w:rPr>
          <w:rFonts w:ascii="Times New Roman"/>
          <w:b w:val="false"/>
          <w:i w:val="false"/>
          <w:color w:val="000000"/>
          <w:sz w:val="28"/>
        </w:rPr>
        <w:t>
</w:t>
      </w:r>
      <w:r>
        <w:rPr>
          <w:rFonts w:ascii="Times New Roman"/>
          <w:b w:val="false"/>
          <w:i w:val="false"/>
          <w:color w:val="000000"/>
          <w:sz w:val="28"/>
        </w:rPr>
        <w:t xml:space="preserve">
      в подразделе "Дополнительные меры": </w:t>
      </w:r>
      <w:r>
        <w:br/>
      </w:r>
      <w:r>
        <w:rPr>
          <w:rFonts w:ascii="Times New Roman"/>
          <w:b w:val="false"/>
          <w:i w:val="false"/>
          <w:color w:val="000000"/>
          <w:sz w:val="28"/>
        </w:rPr>
        <w:t>
</w:t>
      </w:r>
      <w:r>
        <w:rPr>
          <w:rFonts w:ascii="Times New Roman"/>
          <w:b w:val="false"/>
          <w:i w:val="false"/>
          <w:color w:val="000000"/>
          <w:sz w:val="28"/>
        </w:rPr>
        <w:t xml:space="preserve">
      в графе 2 строки, порядковый номер 13-1, слова "и Алматы" заменить словами ", Алматы и Алматинской области";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14 апреля 2009 года № 519 "О некоторых вопросах завершения строительства объектов недвижимости в городах Астане и Алматы": </w:t>
      </w:r>
      <w:r>
        <w:br/>
      </w:r>
      <w:r>
        <w:rPr>
          <w:rFonts w:ascii="Times New Roman"/>
          <w:b w:val="false"/>
          <w:i w:val="false"/>
          <w:color w:val="000000"/>
          <w:sz w:val="28"/>
        </w:rPr>
        <w:t>
</w:t>
      </w:r>
      <w:r>
        <w:rPr>
          <w:rFonts w:ascii="Times New Roman"/>
          <w:b w:val="false"/>
          <w:i w:val="false"/>
          <w:color w:val="000000"/>
          <w:sz w:val="28"/>
        </w:rPr>
        <w:t xml:space="preserve">
      в заголовке и в пункте 2 слова "и Алматы" заменить словами ", Алматы и Алматинской области";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перечне </w:t>
      </w:r>
      <w:r>
        <w:rPr>
          <w:rFonts w:ascii="Times New Roman"/>
          <w:b w:val="false"/>
          <w:i w:val="false"/>
          <w:color w:val="000000"/>
          <w:sz w:val="28"/>
        </w:rPr>
        <w:t xml:space="preserve">застройщиков, которым акционерным обществом "Фонд национального благосостояния "Самрук-Қазына" будут переданы деньги в безвозмездное временное пользование для завершения строительства объектов недвижимости в городах Астане и Алматы, одобренном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в заголовке слова "и Алматы" заменить словами ", Алматы и Алматинской области"; </w:t>
      </w:r>
      <w:r>
        <w:br/>
      </w:r>
      <w:r>
        <w:rPr>
          <w:rFonts w:ascii="Times New Roman"/>
          <w:b w:val="false"/>
          <w:i w:val="false"/>
          <w:color w:val="000000"/>
          <w:sz w:val="28"/>
        </w:rPr>
        <w:t>
</w:t>
      </w:r>
      <w:r>
        <w:rPr>
          <w:rFonts w:ascii="Times New Roman"/>
          <w:b w:val="false"/>
          <w:i w:val="false"/>
          <w:color w:val="000000"/>
          <w:sz w:val="28"/>
        </w:rPr>
        <w:t xml:space="preserve">
      дополнить строками, порядковые номера 16, 17, 18, 19, 20, 21, 22, 23, 24, 25, 26, 27, 28, 29, 30, 31, 32, 33, 34, 35, 36, 37, 38, 39, 40, 41, 42, 43, 44, следующего содержания: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493"/>
        <w:gridCol w:w="4193"/>
        <w:gridCol w:w="46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«Мереке Сервис-6»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«Сармат»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660 072 000 (шестьсот </w:t>
            </w:r>
            <w:r>
              <w:br/>
            </w:r>
            <w:r>
              <w:rPr>
                <w:rFonts w:ascii="Times New Roman"/>
                <w:b w:val="false"/>
                <w:i w:val="false"/>
                <w:color w:val="000000"/>
                <w:sz w:val="20"/>
              </w:rPr>
              <w:t xml:space="preserve">
шестьдесят миллионов </w:t>
            </w:r>
            <w:r>
              <w:br/>
            </w:r>
            <w:r>
              <w:rPr>
                <w:rFonts w:ascii="Times New Roman"/>
                <w:b w:val="false"/>
                <w:i w:val="false"/>
                <w:color w:val="000000"/>
                <w:sz w:val="20"/>
              </w:rPr>
              <w:t xml:space="preserve">
семьдесят две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«Мереке Сервис НС»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«Лазурный квартал 1» </w:t>
            </w:r>
            <w:r>
              <w:br/>
            </w:r>
            <w:r>
              <w:rPr>
                <w:rFonts w:ascii="Times New Roman"/>
                <w:b w:val="false"/>
                <w:i w:val="false"/>
                <w:color w:val="000000"/>
                <w:sz w:val="20"/>
              </w:rPr>
              <w:t xml:space="preserve">
в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344 076 000 (триста </w:t>
            </w:r>
            <w:r>
              <w:br/>
            </w:r>
            <w:r>
              <w:rPr>
                <w:rFonts w:ascii="Times New Roman"/>
                <w:b w:val="false"/>
                <w:i w:val="false"/>
                <w:color w:val="000000"/>
                <w:sz w:val="20"/>
              </w:rPr>
              <w:t xml:space="preserve">
сорок четыре миллиона </w:t>
            </w:r>
            <w:r>
              <w:br/>
            </w:r>
            <w:r>
              <w:rPr>
                <w:rFonts w:ascii="Times New Roman"/>
                <w:b w:val="false"/>
                <w:i w:val="false"/>
                <w:color w:val="000000"/>
                <w:sz w:val="20"/>
              </w:rPr>
              <w:t xml:space="preserve">
семьдесят шесть тысяч)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«Мереке Сервис НС»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«Лазурный квартал 2» </w:t>
            </w:r>
            <w:r>
              <w:br/>
            </w:r>
            <w:r>
              <w:rPr>
                <w:rFonts w:ascii="Times New Roman"/>
                <w:b w:val="false"/>
                <w:i w:val="false"/>
                <w:color w:val="000000"/>
                <w:sz w:val="20"/>
              </w:rPr>
              <w:t xml:space="preserve">
в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383 424 000 (триста </w:t>
            </w:r>
            <w:r>
              <w:br/>
            </w:r>
            <w:r>
              <w:rPr>
                <w:rFonts w:ascii="Times New Roman"/>
                <w:b w:val="false"/>
                <w:i w:val="false"/>
                <w:color w:val="000000"/>
                <w:sz w:val="20"/>
              </w:rPr>
              <w:t xml:space="preserve">
восемьдесят три </w:t>
            </w:r>
            <w:r>
              <w:br/>
            </w:r>
            <w:r>
              <w:rPr>
                <w:rFonts w:ascii="Times New Roman"/>
                <w:b w:val="false"/>
                <w:i w:val="false"/>
                <w:color w:val="000000"/>
                <w:sz w:val="20"/>
              </w:rPr>
              <w:t xml:space="preserve">
миллиона четыреста </w:t>
            </w:r>
            <w:r>
              <w:br/>
            </w:r>
            <w:r>
              <w:rPr>
                <w:rFonts w:ascii="Times New Roman"/>
                <w:b w:val="false"/>
                <w:i w:val="false"/>
                <w:color w:val="000000"/>
                <w:sz w:val="20"/>
              </w:rPr>
              <w:t xml:space="preserve">
двадцать четыре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«Мереке Сервис-7»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«Солнечный город» </w:t>
            </w:r>
            <w:r>
              <w:br/>
            </w:r>
            <w:r>
              <w:rPr>
                <w:rFonts w:ascii="Times New Roman"/>
                <w:b w:val="false"/>
                <w:i w:val="false"/>
                <w:color w:val="000000"/>
                <w:sz w:val="20"/>
              </w:rPr>
              <w:t xml:space="preserve">
в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111 112 808 (сто </w:t>
            </w:r>
            <w:r>
              <w:br/>
            </w:r>
            <w:r>
              <w:rPr>
                <w:rFonts w:ascii="Times New Roman"/>
                <w:b w:val="false"/>
                <w:i w:val="false"/>
                <w:color w:val="000000"/>
                <w:sz w:val="20"/>
              </w:rPr>
              <w:t xml:space="preserve">
одиннадцать миллионов </w:t>
            </w:r>
            <w:r>
              <w:br/>
            </w:r>
            <w:r>
              <w:rPr>
                <w:rFonts w:ascii="Times New Roman"/>
                <w:b w:val="false"/>
                <w:i w:val="false"/>
                <w:color w:val="000000"/>
                <w:sz w:val="20"/>
              </w:rPr>
              <w:t xml:space="preserve">
сто двенадцать тысяч </w:t>
            </w:r>
            <w:r>
              <w:br/>
            </w:r>
            <w:r>
              <w:rPr>
                <w:rFonts w:ascii="Times New Roman"/>
                <w:b w:val="false"/>
                <w:i w:val="false"/>
                <w:color w:val="000000"/>
                <w:sz w:val="20"/>
              </w:rPr>
              <w:t xml:space="preserve">
восемьсот восемь)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«Прайс Астана Строй»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«Ак шанырак»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178 464 000 (сто </w:t>
            </w:r>
            <w:r>
              <w:br/>
            </w:r>
            <w:r>
              <w:rPr>
                <w:rFonts w:ascii="Times New Roman"/>
                <w:b w:val="false"/>
                <w:i w:val="false"/>
                <w:color w:val="000000"/>
                <w:sz w:val="20"/>
              </w:rPr>
              <w:t xml:space="preserve">
семьдесят восемь </w:t>
            </w:r>
            <w:r>
              <w:br/>
            </w:r>
            <w:r>
              <w:rPr>
                <w:rFonts w:ascii="Times New Roman"/>
                <w:b w:val="false"/>
                <w:i w:val="false"/>
                <w:color w:val="000000"/>
                <w:sz w:val="20"/>
              </w:rPr>
              <w:t xml:space="preserve">
миллионов четыреста </w:t>
            </w:r>
            <w:r>
              <w:br/>
            </w:r>
            <w:r>
              <w:rPr>
                <w:rFonts w:ascii="Times New Roman"/>
                <w:b w:val="false"/>
                <w:i w:val="false"/>
                <w:color w:val="000000"/>
                <w:sz w:val="20"/>
              </w:rPr>
              <w:t xml:space="preserve">
шестьдесят четыре </w:t>
            </w:r>
            <w:r>
              <w:br/>
            </w:r>
            <w:r>
              <w:rPr>
                <w:rFonts w:ascii="Times New Roman"/>
                <w:b w:val="false"/>
                <w:i w:val="false"/>
                <w:color w:val="000000"/>
                <w:sz w:val="20"/>
              </w:rPr>
              <w:t xml:space="preserve">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«ROMUL»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«Замечательный 1, </w:t>
            </w:r>
            <w:r>
              <w:br/>
            </w:r>
            <w:r>
              <w:rPr>
                <w:rFonts w:ascii="Times New Roman"/>
                <w:b w:val="false"/>
                <w:i w:val="false"/>
                <w:color w:val="000000"/>
                <w:sz w:val="20"/>
              </w:rPr>
              <w:t xml:space="preserve">
2, 3» в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170 937 600 (сто </w:t>
            </w:r>
            <w:r>
              <w:br/>
            </w:r>
            <w:r>
              <w:rPr>
                <w:rFonts w:ascii="Times New Roman"/>
                <w:b w:val="false"/>
                <w:i w:val="false"/>
                <w:color w:val="000000"/>
                <w:sz w:val="20"/>
              </w:rPr>
              <w:t xml:space="preserve">
семьдесят миллионов </w:t>
            </w:r>
            <w:r>
              <w:br/>
            </w:r>
            <w:r>
              <w:rPr>
                <w:rFonts w:ascii="Times New Roman"/>
                <w:b w:val="false"/>
                <w:i w:val="false"/>
                <w:color w:val="000000"/>
                <w:sz w:val="20"/>
              </w:rPr>
              <w:t xml:space="preserve">
девятьсот тридцать </w:t>
            </w:r>
            <w:r>
              <w:br/>
            </w:r>
            <w:r>
              <w:rPr>
                <w:rFonts w:ascii="Times New Roman"/>
                <w:b w:val="false"/>
                <w:i w:val="false"/>
                <w:color w:val="000000"/>
                <w:sz w:val="20"/>
              </w:rPr>
              <w:t xml:space="preserve">
семь тысяч шестьсот)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«Мереке Сервис-4»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«Достар 3» </w:t>
            </w:r>
            <w:r>
              <w:br/>
            </w:r>
            <w:r>
              <w:rPr>
                <w:rFonts w:ascii="Times New Roman"/>
                <w:b w:val="false"/>
                <w:i w:val="false"/>
                <w:color w:val="000000"/>
                <w:sz w:val="20"/>
              </w:rPr>
              <w:t xml:space="preserve">
в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420 120 000 (четыреста </w:t>
            </w:r>
            <w:r>
              <w:br/>
            </w:r>
            <w:r>
              <w:rPr>
                <w:rFonts w:ascii="Times New Roman"/>
                <w:b w:val="false"/>
                <w:i w:val="false"/>
                <w:color w:val="000000"/>
                <w:sz w:val="20"/>
              </w:rPr>
              <w:t xml:space="preserve">
двадцать миллионов сто </w:t>
            </w:r>
            <w:r>
              <w:br/>
            </w:r>
            <w:r>
              <w:rPr>
                <w:rFonts w:ascii="Times New Roman"/>
                <w:b w:val="false"/>
                <w:i w:val="false"/>
                <w:color w:val="000000"/>
                <w:sz w:val="20"/>
              </w:rPr>
              <w:t xml:space="preserve">
двадцать тысяч)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«Мереке Сервис-2»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«Гульдер»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102 072 000 (сто два </w:t>
            </w:r>
            <w:r>
              <w:br/>
            </w:r>
            <w:r>
              <w:rPr>
                <w:rFonts w:ascii="Times New Roman"/>
                <w:b w:val="false"/>
                <w:i w:val="false"/>
                <w:color w:val="000000"/>
                <w:sz w:val="20"/>
              </w:rPr>
              <w:t xml:space="preserve">
миллиона семьдесят </w:t>
            </w:r>
            <w:r>
              <w:br/>
            </w:r>
            <w:r>
              <w:rPr>
                <w:rFonts w:ascii="Times New Roman"/>
                <w:b w:val="false"/>
                <w:i w:val="false"/>
                <w:color w:val="000000"/>
                <w:sz w:val="20"/>
              </w:rPr>
              <w:t xml:space="preserve">
две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«Мереке Сервис-1»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«Байконыс»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182 244 000 (сто </w:t>
            </w:r>
            <w:r>
              <w:br/>
            </w:r>
            <w:r>
              <w:rPr>
                <w:rFonts w:ascii="Times New Roman"/>
                <w:b w:val="false"/>
                <w:i w:val="false"/>
                <w:color w:val="000000"/>
                <w:sz w:val="20"/>
              </w:rPr>
              <w:t xml:space="preserve">
восемьдесят два </w:t>
            </w:r>
            <w:r>
              <w:br/>
            </w:r>
            <w:r>
              <w:rPr>
                <w:rFonts w:ascii="Times New Roman"/>
                <w:b w:val="false"/>
                <w:i w:val="false"/>
                <w:color w:val="000000"/>
                <w:sz w:val="20"/>
              </w:rPr>
              <w:t xml:space="preserve">
миллиона двести сорок </w:t>
            </w:r>
            <w:r>
              <w:br/>
            </w:r>
            <w:r>
              <w:rPr>
                <w:rFonts w:ascii="Times New Roman"/>
                <w:b w:val="false"/>
                <w:i w:val="false"/>
                <w:color w:val="000000"/>
                <w:sz w:val="20"/>
              </w:rPr>
              <w:t xml:space="preserve">
четыре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«Мереке Сервис-5»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«Зерде»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155 172 000 (сто </w:t>
            </w:r>
            <w:r>
              <w:br/>
            </w:r>
            <w:r>
              <w:rPr>
                <w:rFonts w:ascii="Times New Roman"/>
                <w:b w:val="false"/>
                <w:i w:val="false"/>
                <w:color w:val="000000"/>
                <w:sz w:val="20"/>
              </w:rPr>
              <w:t xml:space="preserve">
пятьдесят пять </w:t>
            </w:r>
            <w:r>
              <w:br/>
            </w:r>
            <w:r>
              <w:rPr>
                <w:rFonts w:ascii="Times New Roman"/>
                <w:b w:val="false"/>
                <w:i w:val="false"/>
                <w:color w:val="000000"/>
                <w:sz w:val="20"/>
              </w:rPr>
              <w:t xml:space="preserve">
миллионов сто </w:t>
            </w:r>
            <w:r>
              <w:br/>
            </w:r>
            <w:r>
              <w:rPr>
                <w:rFonts w:ascii="Times New Roman"/>
                <w:b w:val="false"/>
                <w:i w:val="false"/>
                <w:color w:val="000000"/>
                <w:sz w:val="20"/>
              </w:rPr>
              <w:t xml:space="preserve">
семьдесят две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«Мереке Сервис-3»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«Мереке 2»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84 288 000 </w:t>
            </w:r>
            <w:r>
              <w:br/>
            </w:r>
            <w:r>
              <w:rPr>
                <w:rFonts w:ascii="Times New Roman"/>
                <w:b w:val="false"/>
                <w:i w:val="false"/>
                <w:color w:val="000000"/>
                <w:sz w:val="20"/>
              </w:rPr>
              <w:t xml:space="preserve">
(восемьдесят четыре </w:t>
            </w:r>
            <w:r>
              <w:br/>
            </w:r>
            <w:r>
              <w:rPr>
                <w:rFonts w:ascii="Times New Roman"/>
                <w:b w:val="false"/>
                <w:i w:val="false"/>
                <w:color w:val="000000"/>
                <w:sz w:val="20"/>
              </w:rPr>
              <w:t xml:space="preserve">
миллиона двести </w:t>
            </w:r>
            <w:r>
              <w:br/>
            </w:r>
            <w:r>
              <w:rPr>
                <w:rFonts w:ascii="Times New Roman"/>
                <w:b w:val="false"/>
                <w:i w:val="false"/>
                <w:color w:val="000000"/>
                <w:sz w:val="20"/>
              </w:rPr>
              <w:t xml:space="preserve">
восемьдесят восемь </w:t>
            </w:r>
            <w:r>
              <w:br/>
            </w:r>
            <w:r>
              <w:rPr>
                <w:rFonts w:ascii="Times New Roman"/>
                <w:b w:val="false"/>
                <w:i w:val="false"/>
                <w:color w:val="000000"/>
                <w:sz w:val="20"/>
              </w:rPr>
              <w:t xml:space="preserve">
тысяч)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«ROMUL»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«Тлендиева 1, 2 </w:t>
            </w:r>
            <w:r>
              <w:br/>
            </w:r>
            <w:r>
              <w:rPr>
                <w:rFonts w:ascii="Times New Roman"/>
                <w:b w:val="false"/>
                <w:i w:val="false"/>
                <w:color w:val="000000"/>
                <w:sz w:val="20"/>
              </w:rPr>
              <w:t xml:space="preserve">
очередь»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747 984 000 (семьсот </w:t>
            </w:r>
            <w:r>
              <w:br/>
            </w:r>
            <w:r>
              <w:rPr>
                <w:rFonts w:ascii="Times New Roman"/>
                <w:b w:val="false"/>
                <w:i w:val="false"/>
                <w:color w:val="000000"/>
                <w:sz w:val="20"/>
              </w:rPr>
              <w:t xml:space="preserve">
сорок семь миллионов </w:t>
            </w:r>
            <w:r>
              <w:br/>
            </w:r>
            <w:r>
              <w:rPr>
                <w:rFonts w:ascii="Times New Roman"/>
                <w:b w:val="false"/>
                <w:i w:val="false"/>
                <w:color w:val="000000"/>
                <w:sz w:val="20"/>
              </w:rPr>
              <w:t xml:space="preserve">
девятьсот восемьдесят </w:t>
            </w:r>
            <w:r>
              <w:br/>
            </w:r>
            <w:r>
              <w:rPr>
                <w:rFonts w:ascii="Times New Roman"/>
                <w:b w:val="false"/>
                <w:i w:val="false"/>
                <w:color w:val="000000"/>
                <w:sz w:val="20"/>
              </w:rPr>
              <w:t xml:space="preserve">
четыре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«Эксклюзив»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«Сказочный мир, </w:t>
            </w:r>
            <w:r>
              <w:br/>
            </w:r>
            <w:r>
              <w:rPr>
                <w:rFonts w:ascii="Times New Roman"/>
                <w:b w:val="false"/>
                <w:i w:val="false"/>
                <w:color w:val="000000"/>
                <w:sz w:val="20"/>
              </w:rPr>
              <w:t xml:space="preserve">
пятно 6»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74 844 000 (семьдесят </w:t>
            </w:r>
            <w:r>
              <w:br/>
            </w:r>
            <w:r>
              <w:rPr>
                <w:rFonts w:ascii="Times New Roman"/>
                <w:b w:val="false"/>
                <w:i w:val="false"/>
                <w:color w:val="000000"/>
                <w:sz w:val="20"/>
              </w:rPr>
              <w:t xml:space="preserve">
четыре миллиона </w:t>
            </w:r>
            <w:r>
              <w:br/>
            </w:r>
            <w:r>
              <w:rPr>
                <w:rFonts w:ascii="Times New Roman"/>
                <w:b w:val="false"/>
                <w:i w:val="false"/>
                <w:color w:val="000000"/>
                <w:sz w:val="20"/>
              </w:rPr>
              <w:t xml:space="preserve">
восемьсот сорок </w:t>
            </w:r>
            <w:r>
              <w:br/>
            </w:r>
            <w:r>
              <w:rPr>
                <w:rFonts w:ascii="Times New Roman"/>
                <w:b w:val="false"/>
                <w:i w:val="false"/>
                <w:color w:val="000000"/>
                <w:sz w:val="20"/>
              </w:rPr>
              <w:t xml:space="preserve">
четыре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«Шар Курылыс»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«Сказочный мир, </w:t>
            </w:r>
            <w:r>
              <w:br/>
            </w:r>
            <w:r>
              <w:rPr>
                <w:rFonts w:ascii="Times New Roman"/>
                <w:b w:val="false"/>
                <w:i w:val="false"/>
                <w:color w:val="000000"/>
                <w:sz w:val="20"/>
              </w:rPr>
              <w:t xml:space="preserve">
пятно 1, 2»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185 966 000 (сто </w:t>
            </w:r>
            <w:r>
              <w:br/>
            </w:r>
            <w:r>
              <w:rPr>
                <w:rFonts w:ascii="Times New Roman"/>
                <w:b w:val="false"/>
                <w:i w:val="false"/>
                <w:color w:val="000000"/>
                <w:sz w:val="20"/>
              </w:rPr>
              <w:t xml:space="preserve">
восемьдесят пять </w:t>
            </w:r>
            <w:r>
              <w:br/>
            </w:r>
            <w:r>
              <w:rPr>
                <w:rFonts w:ascii="Times New Roman"/>
                <w:b w:val="false"/>
                <w:i w:val="false"/>
                <w:color w:val="000000"/>
                <w:sz w:val="20"/>
              </w:rPr>
              <w:t xml:space="preserve">
миллионов девятьсот </w:t>
            </w:r>
            <w:r>
              <w:br/>
            </w:r>
            <w:r>
              <w:rPr>
                <w:rFonts w:ascii="Times New Roman"/>
                <w:b w:val="false"/>
                <w:i w:val="false"/>
                <w:color w:val="000000"/>
                <w:sz w:val="20"/>
              </w:rPr>
              <w:t xml:space="preserve">
шестьдесят шесть </w:t>
            </w:r>
            <w:r>
              <w:br/>
            </w:r>
            <w:r>
              <w:rPr>
                <w:rFonts w:ascii="Times New Roman"/>
                <w:b w:val="false"/>
                <w:i w:val="false"/>
                <w:color w:val="000000"/>
                <w:sz w:val="20"/>
              </w:rPr>
              <w:t xml:space="preserve">
тысяч)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«Аруана ЛТД»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«Монблан, блоки А, </w:t>
            </w:r>
            <w:r>
              <w:br/>
            </w:r>
            <w:r>
              <w:rPr>
                <w:rFonts w:ascii="Times New Roman"/>
                <w:b w:val="false"/>
                <w:i w:val="false"/>
                <w:color w:val="000000"/>
                <w:sz w:val="20"/>
              </w:rPr>
              <w:t xml:space="preserve">
Б, В, Г»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226 345 000 (двести </w:t>
            </w:r>
            <w:r>
              <w:br/>
            </w:r>
            <w:r>
              <w:rPr>
                <w:rFonts w:ascii="Times New Roman"/>
                <w:b w:val="false"/>
                <w:i w:val="false"/>
                <w:color w:val="000000"/>
                <w:sz w:val="20"/>
              </w:rPr>
              <w:t xml:space="preserve">
двадцать шесть </w:t>
            </w:r>
            <w:r>
              <w:br/>
            </w:r>
            <w:r>
              <w:rPr>
                <w:rFonts w:ascii="Times New Roman"/>
                <w:b w:val="false"/>
                <w:i w:val="false"/>
                <w:color w:val="000000"/>
                <w:sz w:val="20"/>
              </w:rPr>
              <w:t xml:space="preserve">
миллионов триста </w:t>
            </w:r>
            <w:r>
              <w:br/>
            </w:r>
            <w:r>
              <w:rPr>
                <w:rFonts w:ascii="Times New Roman"/>
                <w:b w:val="false"/>
                <w:i w:val="false"/>
                <w:color w:val="000000"/>
                <w:sz w:val="20"/>
              </w:rPr>
              <w:t xml:space="preserve">
сорок пять тысяч)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«ТехнэСтрой»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«Богенбай батыр» </w:t>
            </w:r>
            <w:r>
              <w:br/>
            </w:r>
            <w:r>
              <w:rPr>
                <w:rFonts w:ascii="Times New Roman"/>
                <w:b w:val="false"/>
                <w:i w:val="false"/>
                <w:color w:val="000000"/>
                <w:sz w:val="20"/>
              </w:rPr>
              <w:t xml:space="preserve">
в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137 496 000 (Сто </w:t>
            </w:r>
            <w:r>
              <w:br/>
            </w:r>
            <w:r>
              <w:rPr>
                <w:rFonts w:ascii="Times New Roman"/>
                <w:b w:val="false"/>
                <w:i w:val="false"/>
                <w:color w:val="000000"/>
                <w:sz w:val="20"/>
              </w:rPr>
              <w:t xml:space="preserve">
тридцать семь миллион </w:t>
            </w:r>
            <w:r>
              <w:br/>
            </w:r>
            <w:r>
              <w:rPr>
                <w:rFonts w:ascii="Times New Roman"/>
                <w:b w:val="false"/>
                <w:i w:val="false"/>
                <w:color w:val="000000"/>
                <w:sz w:val="20"/>
              </w:rPr>
              <w:t xml:space="preserve">
четыреста девяносто </w:t>
            </w:r>
            <w:r>
              <w:br/>
            </w:r>
            <w:r>
              <w:rPr>
                <w:rFonts w:ascii="Times New Roman"/>
                <w:b w:val="false"/>
                <w:i w:val="false"/>
                <w:color w:val="000000"/>
                <w:sz w:val="20"/>
              </w:rPr>
              <w:t xml:space="preserve">
шесть тысяч)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«СК Айкен»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«Аль-арка»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130 752 000 (сто </w:t>
            </w:r>
            <w:r>
              <w:br/>
            </w:r>
            <w:r>
              <w:rPr>
                <w:rFonts w:ascii="Times New Roman"/>
                <w:b w:val="false"/>
                <w:i w:val="false"/>
                <w:color w:val="000000"/>
                <w:sz w:val="20"/>
              </w:rPr>
              <w:t xml:space="preserve">
тридцать миллионов </w:t>
            </w:r>
            <w:r>
              <w:br/>
            </w:r>
            <w:r>
              <w:rPr>
                <w:rFonts w:ascii="Times New Roman"/>
                <w:b w:val="false"/>
                <w:i w:val="false"/>
                <w:color w:val="000000"/>
                <w:sz w:val="20"/>
              </w:rPr>
              <w:t xml:space="preserve">
семьсот пятьдесят </w:t>
            </w:r>
            <w:r>
              <w:br/>
            </w:r>
            <w:r>
              <w:rPr>
                <w:rFonts w:ascii="Times New Roman"/>
                <w:b w:val="false"/>
                <w:i w:val="false"/>
                <w:color w:val="000000"/>
                <w:sz w:val="20"/>
              </w:rPr>
              <w:t xml:space="preserve">
две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«АстанаГюнель </w:t>
            </w:r>
            <w:r>
              <w:br/>
            </w:r>
            <w:r>
              <w:rPr>
                <w:rFonts w:ascii="Times New Roman"/>
                <w:b w:val="false"/>
                <w:i w:val="false"/>
                <w:color w:val="000000"/>
                <w:sz w:val="20"/>
              </w:rPr>
              <w:t xml:space="preserve">
Арман»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«Айгерим»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86 700 000 </w:t>
            </w:r>
            <w:r>
              <w:br/>
            </w:r>
            <w:r>
              <w:rPr>
                <w:rFonts w:ascii="Times New Roman"/>
                <w:b w:val="false"/>
                <w:i w:val="false"/>
                <w:color w:val="000000"/>
                <w:sz w:val="20"/>
              </w:rPr>
              <w:t xml:space="preserve">
(восемьдесят шесть </w:t>
            </w:r>
            <w:r>
              <w:br/>
            </w:r>
            <w:r>
              <w:rPr>
                <w:rFonts w:ascii="Times New Roman"/>
                <w:b w:val="false"/>
                <w:i w:val="false"/>
                <w:color w:val="000000"/>
                <w:sz w:val="20"/>
              </w:rPr>
              <w:t xml:space="preserve">
миллионов семьсот </w:t>
            </w:r>
            <w:r>
              <w:br/>
            </w:r>
            <w:r>
              <w:rPr>
                <w:rFonts w:ascii="Times New Roman"/>
                <w:b w:val="false"/>
                <w:i w:val="false"/>
                <w:color w:val="000000"/>
                <w:sz w:val="20"/>
              </w:rPr>
              <w:t xml:space="preserve">
тысяч)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«Азия»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«Hуp-Канат»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106 080 000 (сто </w:t>
            </w:r>
            <w:r>
              <w:br/>
            </w:r>
            <w:r>
              <w:rPr>
                <w:rFonts w:ascii="Times New Roman"/>
                <w:b w:val="false"/>
                <w:i w:val="false"/>
                <w:color w:val="000000"/>
                <w:sz w:val="20"/>
              </w:rPr>
              <w:t xml:space="preserve">
шесть миллионов </w:t>
            </w:r>
            <w:r>
              <w:br/>
            </w:r>
            <w:r>
              <w:rPr>
                <w:rFonts w:ascii="Times New Roman"/>
                <w:b w:val="false"/>
                <w:i w:val="false"/>
                <w:color w:val="000000"/>
                <w:sz w:val="20"/>
              </w:rPr>
              <w:t xml:space="preserve">
восемьдесят тысяч)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«Капиталстройсервис»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«Гранитный»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155 271 000 (сто </w:t>
            </w:r>
            <w:r>
              <w:br/>
            </w:r>
            <w:r>
              <w:rPr>
                <w:rFonts w:ascii="Times New Roman"/>
                <w:b w:val="false"/>
                <w:i w:val="false"/>
                <w:color w:val="000000"/>
                <w:sz w:val="20"/>
              </w:rPr>
              <w:t xml:space="preserve">
пятьдесят пять </w:t>
            </w:r>
            <w:r>
              <w:br/>
            </w:r>
            <w:r>
              <w:rPr>
                <w:rFonts w:ascii="Times New Roman"/>
                <w:b w:val="false"/>
                <w:i w:val="false"/>
                <w:color w:val="000000"/>
                <w:sz w:val="20"/>
              </w:rPr>
              <w:t xml:space="preserve">
миллионов двести </w:t>
            </w:r>
            <w:r>
              <w:br/>
            </w:r>
            <w:r>
              <w:rPr>
                <w:rFonts w:ascii="Times New Roman"/>
                <w:b w:val="false"/>
                <w:i w:val="false"/>
                <w:color w:val="000000"/>
                <w:sz w:val="20"/>
              </w:rPr>
              <w:t xml:space="preserve">
семьдесят одна тысяча)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«Проектная компания </w:t>
            </w:r>
            <w:r>
              <w:br/>
            </w:r>
            <w:r>
              <w:rPr>
                <w:rFonts w:ascii="Times New Roman"/>
                <w:b w:val="false"/>
                <w:i w:val="false"/>
                <w:color w:val="000000"/>
                <w:sz w:val="20"/>
              </w:rPr>
              <w:t xml:space="preserve">
АЙЯ»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«Айя, дом 7, 8»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45 120 000 (Сорок </w:t>
            </w:r>
            <w:r>
              <w:br/>
            </w:r>
            <w:r>
              <w:rPr>
                <w:rFonts w:ascii="Times New Roman"/>
                <w:b w:val="false"/>
                <w:i w:val="false"/>
                <w:color w:val="000000"/>
                <w:sz w:val="20"/>
              </w:rPr>
              <w:t xml:space="preserve">
пять миллионов сто </w:t>
            </w:r>
            <w:r>
              <w:br/>
            </w:r>
            <w:r>
              <w:rPr>
                <w:rFonts w:ascii="Times New Roman"/>
                <w:b w:val="false"/>
                <w:i w:val="false"/>
                <w:color w:val="000000"/>
                <w:sz w:val="20"/>
              </w:rPr>
              <w:t xml:space="preserve">
двадцать тысяч)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«Корпорация </w:t>
            </w:r>
            <w:r>
              <w:br/>
            </w:r>
            <w:r>
              <w:rPr>
                <w:rFonts w:ascii="Times New Roman"/>
                <w:b w:val="false"/>
                <w:i w:val="false"/>
                <w:color w:val="000000"/>
                <w:sz w:val="20"/>
              </w:rPr>
              <w:t xml:space="preserve">
АстанаСтройинвест»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«Абылайхан, очередь </w:t>
            </w:r>
            <w:r>
              <w:br/>
            </w:r>
            <w:r>
              <w:rPr>
                <w:rFonts w:ascii="Times New Roman"/>
                <w:b w:val="false"/>
                <w:i w:val="false"/>
                <w:color w:val="000000"/>
                <w:sz w:val="20"/>
              </w:rPr>
              <w:t xml:space="preserve">
2» в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300 852 000 (триста </w:t>
            </w:r>
            <w:r>
              <w:br/>
            </w:r>
            <w:r>
              <w:rPr>
                <w:rFonts w:ascii="Times New Roman"/>
                <w:b w:val="false"/>
                <w:i w:val="false"/>
                <w:color w:val="000000"/>
                <w:sz w:val="20"/>
              </w:rPr>
              <w:t xml:space="preserve">
миллионов восемьсот </w:t>
            </w:r>
            <w:r>
              <w:br/>
            </w:r>
            <w:r>
              <w:rPr>
                <w:rFonts w:ascii="Times New Roman"/>
                <w:b w:val="false"/>
                <w:i w:val="false"/>
                <w:color w:val="000000"/>
                <w:sz w:val="20"/>
              </w:rPr>
              <w:t xml:space="preserve">
пятьдесят две тысячи)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«ГражданПромстрой»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«Сана, очередь 3» </w:t>
            </w:r>
            <w:r>
              <w:br/>
            </w:r>
            <w:r>
              <w:rPr>
                <w:rFonts w:ascii="Times New Roman"/>
                <w:b w:val="false"/>
                <w:i w:val="false"/>
                <w:color w:val="000000"/>
                <w:sz w:val="20"/>
              </w:rPr>
              <w:t xml:space="preserve">
в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68 731 000 </w:t>
            </w:r>
            <w:r>
              <w:br/>
            </w:r>
            <w:r>
              <w:rPr>
                <w:rFonts w:ascii="Times New Roman"/>
                <w:b w:val="false"/>
                <w:i w:val="false"/>
                <w:color w:val="000000"/>
                <w:sz w:val="20"/>
              </w:rPr>
              <w:t xml:space="preserve">
(шестьдесят восемь </w:t>
            </w:r>
            <w:r>
              <w:br/>
            </w:r>
            <w:r>
              <w:rPr>
                <w:rFonts w:ascii="Times New Roman"/>
                <w:b w:val="false"/>
                <w:i w:val="false"/>
                <w:color w:val="000000"/>
                <w:sz w:val="20"/>
              </w:rPr>
              <w:t xml:space="preserve">
миллионов семьсот </w:t>
            </w:r>
            <w:r>
              <w:br/>
            </w:r>
            <w:r>
              <w:rPr>
                <w:rFonts w:ascii="Times New Roman"/>
                <w:b w:val="false"/>
                <w:i w:val="false"/>
                <w:color w:val="000000"/>
                <w:sz w:val="20"/>
              </w:rPr>
              <w:t xml:space="preserve">
тридцать одна тысяча)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«Азбука Жилья </w:t>
            </w:r>
            <w:r>
              <w:br/>
            </w:r>
            <w:r>
              <w:rPr>
                <w:rFonts w:ascii="Times New Roman"/>
                <w:b w:val="false"/>
                <w:i w:val="false"/>
                <w:color w:val="000000"/>
                <w:sz w:val="20"/>
              </w:rPr>
              <w:t xml:space="preserve">
Новостройки»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«Жар-Жар» в </w:t>
            </w:r>
            <w:r>
              <w:br/>
            </w:r>
            <w:r>
              <w:rPr>
                <w:rFonts w:ascii="Times New Roman"/>
                <w:b w:val="false"/>
                <w:i w:val="false"/>
                <w:color w:val="000000"/>
                <w:sz w:val="20"/>
              </w:rPr>
              <w:t xml:space="preserve">
г. Астане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150 000 000 (Сто </w:t>
            </w:r>
            <w:r>
              <w:br/>
            </w:r>
            <w:r>
              <w:rPr>
                <w:rFonts w:ascii="Times New Roman"/>
                <w:b w:val="false"/>
                <w:i w:val="false"/>
                <w:color w:val="000000"/>
                <w:sz w:val="20"/>
              </w:rPr>
              <w:t xml:space="preserve">
пятьдесят миллионов)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«Өмірұзақ &amp; Ко»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«Омирузак» в </w:t>
            </w:r>
            <w:r>
              <w:br/>
            </w:r>
            <w:r>
              <w:rPr>
                <w:rFonts w:ascii="Times New Roman"/>
                <w:b w:val="false"/>
                <w:i w:val="false"/>
                <w:color w:val="000000"/>
                <w:sz w:val="20"/>
              </w:rPr>
              <w:t xml:space="preserve">
Алматинской области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270 000 000 (двести </w:t>
            </w:r>
            <w:r>
              <w:br/>
            </w:r>
            <w:r>
              <w:rPr>
                <w:rFonts w:ascii="Times New Roman"/>
                <w:b w:val="false"/>
                <w:i w:val="false"/>
                <w:color w:val="000000"/>
                <w:sz w:val="20"/>
              </w:rPr>
              <w:t xml:space="preserve">
семьдесят миллионов)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«Дом-Сервис»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«Оркен» в </w:t>
            </w:r>
            <w:r>
              <w:br/>
            </w:r>
            <w:r>
              <w:rPr>
                <w:rFonts w:ascii="Times New Roman"/>
                <w:b w:val="false"/>
                <w:i w:val="false"/>
                <w:color w:val="000000"/>
                <w:sz w:val="20"/>
              </w:rPr>
              <w:t xml:space="preserve">
Алматинской области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25 000 000 (двадцать </w:t>
            </w:r>
            <w:r>
              <w:br/>
            </w:r>
            <w:r>
              <w:rPr>
                <w:rFonts w:ascii="Times New Roman"/>
                <w:b w:val="false"/>
                <w:i w:val="false"/>
                <w:color w:val="000000"/>
                <w:sz w:val="20"/>
              </w:rPr>
              <w:t xml:space="preserve">
пять миллионов)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«Элит Строй»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«Хан-Тенгри» в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1 000 000 000 </w:t>
            </w:r>
            <w:r>
              <w:br/>
            </w:r>
            <w:r>
              <w:rPr>
                <w:rFonts w:ascii="Times New Roman"/>
                <w:b w:val="false"/>
                <w:i w:val="false"/>
                <w:color w:val="000000"/>
                <w:sz w:val="20"/>
              </w:rPr>
              <w:t xml:space="preserve">
(один миллиард)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«Премьера»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«Премьера» в </w:t>
            </w:r>
            <w:r>
              <w:br/>
            </w:r>
            <w:r>
              <w:rPr>
                <w:rFonts w:ascii="Times New Roman"/>
                <w:b w:val="false"/>
                <w:i w:val="false"/>
                <w:color w:val="000000"/>
                <w:sz w:val="20"/>
              </w:rPr>
              <w:t xml:space="preserve">
Алматинской области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1 170 000 000 </w:t>
            </w:r>
            <w:r>
              <w:br/>
            </w:r>
            <w:r>
              <w:rPr>
                <w:rFonts w:ascii="Times New Roman"/>
                <w:b w:val="false"/>
                <w:i w:val="false"/>
                <w:color w:val="000000"/>
                <w:sz w:val="20"/>
              </w:rPr>
              <w:t xml:space="preserve">
(один миллиард сто </w:t>
            </w:r>
            <w:r>
              <w:br/>
            </w:r>
            <w:r>
              <w:rPr>
                <w:rFonts w:ascii="Times New Roman"/>
                <w:b w:val="false"/>
                <w:i w:val="false"/>
                <w:color w:val="000000"/>
                <w:sz w:val="20"/>
              </w:rPr>
              <w:t xml:space="preserve">
семьдесят миллионов)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w:t>
            </w:r>
            <w:r>
              <w:br/>
            </w:r>
            <w:r>
              <w:rPr>
                <w:rFonts w:ascii="Times New Roman"/>
                <w:b w:val="false"/>
                <w:i w:val="false"/>
                <w:color w:val="000000"/>
                <w:sz w:val="20"/>
              </w:rPr>
              <w:t xml:space="preserve">
ограниченной </w:t>
            </w:r>
            <w:r>
              <w:br/>
            </w:r>
            <w:r>
              <w:rPr>
                <w:rFonts w:ascii="Times New Roman"/>
                <w:b w:val="false"/>
                <w:i w:val="false"/>
                <w:color w:val="000000"/>
                <w:sz w:val="20"/>
              </w:rPr>
              <w:t xml:space="preserve">
ответственностью </w:t>
            </w:r>
            <w:r>
              <w:br/>
            </w:r>
            <w:r>
              <w:rPr>
                <w:rFonts w:ascii="Times New Roman"/>
                <w:b w:val="false"/>
                <w:i w:val="false"/>
                <w:color w:val="000000"/>
                <w:sz w:val="20"/>
              </w:rPr>
              <w:t xml:space="preserve">
РСП «Эталон»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комплекс </w:t>
            </w:r>
            <w:r>
              <w:br/>
            </w:r>
            <w:r>
              <w:rPr>
                <w:rFonts w:ascii="Times New Roman"/>
                <w:b w:val="false"/>
                <w:i w:val="false"/>
                <w:color w:val="000000"/>
                <w:sz w:val="20"/>
              </w:rPr>
              <w:t xml:space="preserve">
«Эталон» в </w:t>
            </w:r>
            <w:r>
              <w:br/>
            </w:r>
            <w:r>
              <w:rPr>
                <w:rFonts w:ascii="Times New Roman"/>
                <w:b w:val="false"/>
                <w:i w:val="false"/>
                <w:color w:val="000000"/>
                <w:sz w:val="20"/>
              </w:rPr>
              <w:t xml:space="preserve">
г. Алматы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73 000 000 </w:t>
            </w:r>
            <w:r>
              <w:br/>
            </w:r>
            <w:r>
              <w:rPr>
                <w:rFonts w:ascii="Times New Roman"/>
                <w:b w:val="false"/>
                <w:i w:val="false"/>
                <w:color w:val="000000"/>
                <w:sz w:val="20"/>
              </w:rPr>
              <w:t xml:space="preserve">
(семьдесят три </w:t>
            </w:r>
            <w:r>
              <w:br/>
            </w:r>
            <w:r>
              <w:rPr>
                <w:rFonts w:ascii="Times New Roman"/>
                <w:b w:val="false"/>
                <w:i w:val="false"/>
                <w:color w:val="000000"/>
                <w:sz w:val="20"/>
              </w:rPr>
              <w:t xml:space="preserve">
миллиона) </w:t>
            </w:r>
          </w:p>
        </w:tc>
      </w:tr>
    </w:tbl>
    <w:bookmarkStart w:name="z18"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в графе 4 строки "ИТОГО" слова "25 383 804 711 (двадцать пять миллиардов триста восемьдесят три миллиона восемьсот четыре тысячи семьсот одиннадцать) тенге" заменить словами "33 129 928 119 (тридцать три миллиарда сто двадцать девять миллионов девятьсот двадцать восемь тысяч сто девятнадцать) тенге".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