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a854" w14:textId="6e4a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июня 2008 года № 603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2009 года № 1120. Утратило силу постановлением Правительства Республики Казахстан от 1 марта 2010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01.03.2010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июня 2008 года № 603 "О составе совета директоров акционерного общества "Национальный медицинский холдинг"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"Исекешев                  - Помощник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 Орентаевич              Казахстан, заместитель"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"Бишимбаев                 - Помощник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Куандык Валиханович          Казахстан, заместитель".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