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fd68" w14:textId="f75f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июля 2007 года № 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1125.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2007 года № 639 "Об утверждении Положения о прохождении службы лицами рядового и начальствующего состава уголовно-исполнительной системы органов юстиции Республики Казахстан" (САПП Республики Казахстан, 2007 г., № 26, ст. 302)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уголовно-исполнительной системы органов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 УИС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УИС. За время отпуска без сохранения заработной платы по уходу за ребенком до достижения им трехлетнего возраста за сотрудником УИС сохраняется место работы (должность).";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заболевании в период рабочего времени и отпусков, предусмотренных подпунктами 1), 2), 3), 4) и 5) пункта 41, сотрудник извещает кадровую службу и непосредственного руководителя.";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"не чаще одного раза в пять лет" дополнить словами "пребывания в занимаемой должности";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"национальной безопасности," дополнить словами "прокуратуры, таможенной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81 слово "Оно" заменить словами "Служебное расследование";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невозможности ознакомить сотрудника УИС лично с приказом о наложении дисциплинарного взыскания соответствующее подразделение УИС обязано направить приказ (копию) о наложении дисциплинарного взыскания сотруднику УИС письмом с уведомлением.".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