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1b97" w14:textId="7331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21 августа 2007 года № 725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2009 года № 1136. Утратило силу постановлением Правительства Республики Казахстан от 9 июня 2017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Правительства РК от 09.06.2017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августа 2007 года № 725 "Об образовании Межведомственной комиссии по развитию нефтегазовой и энергетической отраслей"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 Межведомственной комиссии по развитию нефтегазовой и энергетической отраслей, утвержденный указанным постановлением, изложить в редакции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июля 2009 года № 1136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августа 2007 года № 725 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по развитию</w:t>
      </w:r>
      <w:r>
        <w:br/>
      </w:r>
      <w:r>
        <w:rPr>
          <w:rFonts w:ascii="Times New Roman"/>
          <w:b/>
          <w:i w:val="false"/>
          <w:color w:val="000000"/>
        </w:rPr>
        <w:t>нефтегазовой и энергетической отраслей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Масимов                     - Премьер-Министр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Карим Кажимканович           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Мынбаев                     - 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Сауат Мухаметбаевич          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Магауов                     - вице-министр энергетики и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Асет Маратович                ресурсов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Бишимбаев                   - помощник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Куандык Валиханович          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Абдыкаликова                - Министр труда и социальной защиты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Гульшара Наушаевна            населения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Ашимов                      -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Нургали Садвакасович         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Жамишев                     - Министр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Болат Бидахметович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Кусаинов                    - Министр транспорта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Абельгази Калиакпарович      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Султанов                    - 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Бахыт Турлыханович            планирования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Туймебаев                   - Министр образования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Жансеит Кансеитулы           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Тусупбеков                  - Министр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Рашид Толеутаевич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Исекешев                    - Министр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Асет Орентаевич              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Алдабергенов               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Нурлан Шадибекович            Казахстан по регулированию естественных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Доскалиев                   - Министр здравоохранения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Жаксылык Акмурзаевич         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Шабдарбаев                  - Председатель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Амангельды Смагулович        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Келимбетов                 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Кайрат Нематович             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Кулибаев                    - заместитель председателя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Тимур Аскарович               акционерного общества "Фонд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национального благосостояния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"Самрук-Казына";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председатель Казахстанской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организаций нефтегазового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энергетического комплекса "KazEnergy"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Акчулаков                  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Болат Уралович                общества "Фонд национального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благосостояния "Самрук-Казына"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Кабылдин                   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Каиргельды Максутович        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"КазМунайГаз"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Бозумбаев                   - президент акционерного общества "KEGOC"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Канат Алдабергенович         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Берлибаев                   - управляющий директор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Данияр Амирбаевич             общества "Национальная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"КазМунайГаз"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Упушев                      - председатель Правления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Ерлан Елемесович              общества "Самрук-Энерго"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