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15ac" w14:textId="9f41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"Алтын сапа" и Правил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2009 года № 1167.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постановлением Правительства РК от 28.07.2010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Правительства РК от 28.07.2010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представления и предварительной оценки материалов участников конкурса на соискание премии Президента Республики Казахстан "Алтын сапа". </w:t>
      </w:r>
    </w:p>
    <w:bookmarkEnd w:id="1"/>
    <w:bookmarkStart w:name="z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28.07.2010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ноября 2006 года № 1059 "Об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"За достижения в области качества" и Правил оформления, представления и предварительной оценки материалов и продукции, представляемых на региональный и республиканский конкурса-выставки "Алтын сапа" (САПП Республики Казахстан, 2006 г., № 41, ст. 449).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2009 года № 1167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оформления, представления и предварительной оценки материалов участников конкурса на соискание премии Президента Республики Казахстан "Алтын сапа"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02.07.2018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оформления, представления и предварительной оценки материалов участников конкурса на соискание премии Президента Республики Казахстан "Алтын сапа"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(далее – Указ).</w:t>
      </w:r>
    </w:p>
    <w:bookmarkEnd w:id="7"/>
    <w:bookmarkStart w:name="z1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оформления, представления и предварительной оценки материалов участников конкурса на соискание премии Президента Республики Казахстан "Алтын сапа" (далее – конкурс).</w:t>
      </w:r>
    </w:p>
    <w:bookmarkEnd w:id="8"/>
    <w:bookmarkStart w:name="z1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оформления и представления материалов</w:t>
      </w:r>
    </w:p>
    <w:bookmarkEnd w:id="9"/>
    <w:bookmarkStart w:name="z1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Организатором конкурса на соискание премии является Национальная палата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предпринимателей Республики Казахстан (далее - организатор конкурса).</w:t>
      </w:r>
    </w:p>
    <w:bookmarkStart w:name="z1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конкурсе участники конкурса представляют в электронном формате на сайте www.altynsapa.kz и (или) бумажном формате в региональные палаты предпринимателей в срок до 1 июля заявку,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комплект документов, который включает в себя:</w:t>
      </w:r>
    </w:p>
    <w:bookmarkEnd w:id="11"/>
    <w:bookmarkStart w:name="z1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заполненную анкету-декларацию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"/>
    <w:bookmarkStart w:name="z1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участника конкурса, представляющий собой самооценку уровня его деятельности и конкретных результатов в области качества, - не более 38 листов формата А 4;</w:t>
      </w:r>
    </w:p>
    <w:bookmarkEnd w:id="13"/>
    <w:bookmarkStart w:name="z1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приложение к отчету (диаграммы, графики, таблицы, копии документов) - не более 30 листов формата А 4;</w:t>
      </w:r>
    </w:p>
    <w:bookmarkEnd w:id="14"/>
    <w:bookmarkStart w:name="z1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анкету по самооценке деятельности участника конкурса в области качества, заполненную на основании показателей критериев по форме, установленной организатором конкурса;</w:t>
      </w:r>
    </w:p>
    <w:bookmarkEnd w:id="15"/>
    <w:bookmarkStart w:name="z1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свидетельства о государственной регистрации (перерегистрации) либо справку о государственной регистрации (перерегистрации) юридического лица;</w:t>
      </w:r>
    </w:p>
    <w:bookmarkEnd w:id="16"/>
    <w:bookmarkStart w:name="z1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сертификатов на системы менеджмента.</w:t>
      </w:r>
    </w:p>
    <w:bookmarkEnd w:id="17"/>
    <w:bookmarkStart w:name="z1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 участника конкурса должен состоять из: </w:t>
      </w:r>
    </w:p>
    <w:bookmarkEnd w:id="18"/>
    <w:bookmarkStart w:name="z1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краткого обзора деятельности участника конкурса; </w:t>
      </w:r>
    </w:p>
    <w:bookmarkEnd w:id="19"/>
    <w:bookmarkStart w:name="z1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описания критериев самооценки, установленных в соответствии с моделью премии Президента Республики Казахстан.</w:t>
      </w:r>
    </w:p>
    <w:bookmarkEnd w:id="20"/>
    <w:bookmarkStart w:name="z1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кратком обзоре объемом не более 6 листов формата А 4 должны содержаться: </w:t>
      </w:r>
    </w:p>
    <w:bookmarkEnd w:id="21"/>
    <w:bookmarkStart w:name="z1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история участника конкурса; </w:t>
      </w:r>
    </w:p>
    <w:bookmarkEnd w:id="22"/>
    <w:bookmarkStart w:name="z1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основных видов продукции (услуг); </w:t>
      </w:r>
    </w:p>
    <w:bookmarkEnd w:id="23"/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организационная структура; </w:t>
      </w:r>
    </w:p>
    <w:bookmarkEnd w:id="24"/>
    <w:bookmarkStart w:name="z1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основные требования к качеству продукции (услуг); </w:t>
      </w:r>
    </w:p>
    <w:bookmarkEnd w:id="25"/>
    <w:bookmarkStart w:name="z1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об основных рынках сбыта продукции или оказанных услугах (региональный, республиканский, международный); </w:t>
      </w:r>
    </w:p>
    <w:bookmarkEnd w:id="26"/>
    <w:bookmarkStart w:name="z1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характеристика основных потребителей продукции (услуг);</w:t>
      </w:r>
    </w:p>
    <w:bookmarkEnd w:id="27"/>
    <w:bookmarkStart w:name="z1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информация об основных показателях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1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иная информация, представляющая важность участника конкурса.</w:t>
      </w:r>
    </w:p>
    <w:bookmarkEnd w:id="29"/>
    <w:bookmarkStart w:name="z1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момента подачи участником конкурса заявки на участие в конкурсе организатор конкурса, экспертная группа организатора конкурса, сформированная организатором конкурса (далее - экспертная группа организатора конкурса), и экспертные группы, сформированные решением региональных палат предпринимателей (далее - экспертные группы), обеспечивают полную конфиденциальность в отношении информации, содержащейся в конкурсных материалах.</w:t>
      </w:r>
    </w:p>
    <w:bookmarkEnd w:id="30"/>
    <w:bookmarkStart w:name="z1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участников в разрезе регионов и номинаций является доступным на официальном сайте конкурса. Субъекты предпринимательства, подавшие заявки с неполным комплектом документов, не включаются в список участников конкурса.</w:t>
      </w:r>
    </w:p>
    <w:bookmarkEnd w:id="31"/>
    <w:bookmarkStart w:name="z1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Критерии, характеризующие возможности и результаты деятельности участника конкурса, определяются организатором конкурса (далее - критерии).</w:t>
      </w:r>
    </w:p>
    <w:bookmarkEnd w:id="32"/>
    <w:bookmarkStart w:name="z1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предварительной оценки материалов</w:t>
      </w:r>
    </w:p>
    <w:bookmarkEnd w:id="33"/>
    <w:bookmarkStart w:name="z1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предварительной оценки представленных материалов включает в себя:</w:t>
      </w:r>
    </w:p>
    <w:bookmarkEnd w:id="34"/>
    <w:bookmarkStart w:name="z1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предварительной оценки материалов и деятельности участников конкурса на местах;</w:t>
      </w:r>
    </w:p>
    <w:bookmarkEnd w:id="35"/>
    <w:bookmarkStart w:name="z1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предварительную оценку материалов участников конкурса экспертной группой организатора конкурса и подготовку по ним предварительного заключения.</w:t>
      </w:r>
    </w:p>
    <w:bookmarkEnd w:id="36"/>
    <w:bookmarkStart w:name="z1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оценка материалов участников конкурса осуществляется экспертными группами и экспертной группой организатора конкурса.</w:t>
      </w:r>
    </w:p>
    <w:bookmarkEnd w:id="37"/>
    <w:bookmarkStart w:name="z1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предварительной оценки материалов и деятельности участников конкурса на местах решением организатора конкурса создаются экспертные группы из экспертов-аудиторов по сертификации систем менеджмента качества и специалистов в соответствующих областях знаний, а также представителей общественных объединений, местных исполнительных органов.</w:t>
      </w:r>
    </w:p>
    <w:bookmarkEnd w:id="38"/>
    <w:bookmarkStart w:name="z1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экспертных групп на местах должен быть не менее 3 (три) человек.</w:t>
      </w:r>
    </w:p>
    <w:bookmarkEnd w:id="39"/>
    <w:bookmarkStart w:name="z1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Предварительная оценка материалов и деятельности участников конкурса на местах осуществляется экспертными группами в соответствии с графиком, утвержденным организатором конкурса. </w:t>
      </w:r>
    </w:p>
    <w:bookmarkEnd w:id="40"/>
    <w:bookmarkStart w:name="z1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предварительной оценки материалов и деятельности участников конкурса экспертные группы в регионах формируют экспертное заключение,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выставляют оценки в баллах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1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проведения экспертными группами на местах предварительной оценки материалов и деятельности участников конкурса комплект документов и экспертное заключение направляются организатору конкурса в срок до 15 августа.</w:t>
      </w:r>
    </w:p>
    <w:bookmarkEnd w:id="42"/>
    <w:bookmarkStart w:name="z1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проведения предварительной оценки материалов участников конкурса и подготовки по ним предварительного заключения решением организатора республиканского конкурса создается экспертная группа организатора конкурса из экспертов-аудиторов по сертификации систем менеджмента качества и специалистов в соответствующих областях знаний, заинтересованных государственных органов, а также представителей общественных объединений.</w:t>
      </w:r>
    </w:p>
    <w:bookmarkEnd w:id="43"/>
    <w:bookmarkStart w:name="z1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экспертной группы организатора конкурса должен быть не менее 9 (девять) человек.</w:t>
      </w:r>
    </w:p>
    <w:bookmarkEnd w:id="44"/>
    <w:bookmarkStart w:name="z1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Экспертная группа организатора конкурса рассматривает материалы участников конкурса, экспертные заключения экспертных групп и выставляет предварительные оценки в баллах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материалов участников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сапа"</w:t>
            </w:r>
          </w:p>
        </w:tc>
      </w:tr>
    </w:tbl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___________ Организатор конкурса – Национальная палата предпринимателей Республики Казахстан Заявка на участие в конкурсе на соискание премии Президента Республики Казахстан "Алтын сапа"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Официальный сайт___________________________________________________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функционирования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Руководитель юридического лица/индивидуального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Служебный телефон/мобильный, факс, e-mail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Характеристика юридического лица/индивидуального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работников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филиалов (при наличии)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подаче в электронном формате заявка заверяется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подписью (ЭЦП).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 заявке прилагаются конкурсные документы на бумажном и/или в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формате (сканированные),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материалов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сапа"</w:t>
            </w:r>
          </w:p>
        </w:tc>
      </w:tr>
    </w:tbl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_______________ Анкета-декларация конкурсанта на соискание премии Президента Республики Казахстан "Алтын сапа"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Номинация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Конкурсант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Официальный сайт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Руководитель: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Служебный телефон (в том числе мобильный)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наименовании юридического лица/индивидуального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 основано (дата)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работников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филиалов (при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виды деятельности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 наименования важнейших видов выпускаемой продукции (работ, услуг),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коды ТН ВЭД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Лицо, уполномоченное и ответственное за конкурс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(в том числе мобильный)____________________________________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e-mail:____________________________ факс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5.Декларация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предприятия заявляю, что мы согласны выполнять правила, установленные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участников конкурса, и будем воспринимать решение Комиссии по присуждению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званий лауреатов премии Президента Республики Казахстан "Алтын сапа" как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окончательное. В случае необходимости проведения предварительной оценки на месте, 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будем содействовать ее открытому и непредвзятому проведению. Мы понимаем,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 должно нести расходы, связанные с такой экспертизой.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 г. МП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материалов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сапа"</w:t>
            </w:r>
          </w:p>
        </w:tc>
      </w:tr>
    </w:tbl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информации об основных показателях Наименование организации ____________________________________ на соискание премии Президента Республики Казахстан "Алтын сапа"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предыдущие 3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роста, 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в основной 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в общем объеме реализации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казахстанского содержания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численность работающих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которую занимает продукция организации на рынке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*можно указывать в % к предыдущему году (в относительных цифрах)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оформления,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материалов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сапа"</w:t>
            </w:r>
          </w:p>
        </w:tc>
      </w:tr>
    </w:tbl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Номинация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предприятия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(официальная должность)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руководителя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 основано в _______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работников ______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виды деятельности__________________________________________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результатов деятельности в целом, включая долю, которую занимает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(услуги) организации на рынке, экспорт, освоение новых видов продукции,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и продаж в натуральном и/или денежном выражении, степень 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 продукции, наличие сертифицированных систем менеджмента, вклад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 в развитие отрасли и общества, наличие изобретений, патентов, новизна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конструкций, вовлеченность предприятия (организации) в процесс нормотворчества,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благотворительность и т.п. (объемом не более 1 страницы формата А4)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Сильные стороны____________________________________________________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Слабые стороны_____________________________________________________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Предложения:_______________________________________________________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конкурсанта: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 баллах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 ______________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материалов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"Алтын сапа"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оценки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Правительства РК от 10.08.2023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лица/индивидуального предпринимателя)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и составляющие критериев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оценка в баллах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Самооценка в баллах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в баллах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группа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группа организатора конкурса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выезда на предприятия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характеризующие целеполагание (1.1-2.4)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Цель, видение и стратегия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Определение цели и видения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Определение и понимание потребностей заинтересованных сторон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Понимание экосистемы, собственных возможностей и основных вызовов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Разработка стратегии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Разработка и внедрение системы менеджмента и управления результативностью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Организационная культура и лидерство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Управление культурой и создание ценностей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Создание условий для реализации изменений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Внедрение творчества и инноваций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Объединение людей и вовлечение их в процесс достижения цели, видения и стратегии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характеризующие действия (3.1-5.5)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Вовлечение заинтересованных сторон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Потребители: построение устойчивых взаимоотношений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___(10...40)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Люди: подбор, вовлечение, развитие и удержание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___(10...40)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 Заинтересованные стороны в бизнесе и органах власти: надежная и постоянная поддержка организации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___(10...40)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 Общество: содействие развитию, благополучию и процветанию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___(10...40)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Партнеры и поставщики: выстраивание взаимовыгодных отношений и обеспечение их поддержки для создания устойчивой ценности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___(10...40)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Создание устойчивой ценности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Разработка ценностей и методы их создания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Коммуникации и продвижение ценностей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 Создание ценностей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 Выявление и использование лучших практик в организации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Управление результативностью и трансформацией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Управление результативностью и рисками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Трансформация и создание организации будущего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Управление инновациями и технологиями замкнутого цикла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Управление данными, информацией и знаниями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Управление активами и ресурсами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характеризующие результаты (6-7)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Результаты восприятия заинтересованных сторон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Стратегические и операционные результаты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Выводы:____________________________________________________________</w:t>
      </w:r>
    </w:p>
    <w:bookmarkEnd w:id="51"/>
    <w:bookmarkStart w:name="z1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Предложения:_______________________________________________________</w:t>
      </w:r>
    </w:p>
    <w:bookmarkEnd w:id="52"/>
    <w:bookmarkStart w:name="z1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 ______________г. _________________</w:t>
      </w:r>
    </w:p>
    <w:bookmarkEnd w:id="53"/>
    <w:bookmarkStart w:name="z1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_____________________________________________________________</w:t>
      </w:r>
    </w:p>
    <w:bookmarkEnd w:id="54"/>
    <w:bookmarkStart w:name="z2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председателя экспертной группы)</w:t>
      </w:r>
    </w:p>
    <w:bookmarkEnd w:id="55"/>
    <w:bookmarkStart w:name="z2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*Организации следует самой установить весомость составляющих до начала оценивания. Каждая составляющая может иметь весомость от 10 до 40 баллов. Весомость устанавливается с округлением до 5 баллов. Общая сумма составляющих по критерию должна составлять 100 баллов.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2009 года № 1167</w:t>
            </w:r>
          </w:p>
        </w:tc>
      </w:tr>
    </w:tbl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02.07.2018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8"/>
    <w:bookmarkStart w:name="z1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(далее - Указ).</w:t>
      </w:r>
    </w:p>
    <w:bookmarkEnd w:id="59"/>
    <w:bookmarkStart w:name="z1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 (далее - региональный конкурс, республиканский конкурс).</w:t>
      </w:r>
    </w:p>
    <w:bookmarkEnd w:id="60"/>
    <w:bookmarkStart w:name="z1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Организатором республиканского конкурса-выставки "Лучший товар Казахстана" (далее - конкурс) является Национальная палата предпринимателей Республики Казахстан (далее - организатор конкурса), организаторами региональных конкурсов-выставок "Лучший товар Казахстана" являются палаты предпринимателей областей, города республиканского значения и столицы (далее - организаторы региональных конкурсов).</w:t>
      </w:r>
    </w:p>
    <w:bookmarkEnd w:id="61"/>
    <w:bookmarkStart w:name="z1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Проведение республиканского конкурса и церемония награждения его дипломантов проводятся в торжественной обстановке. </w:t>
      </w:r>
    </w:p>
    <w:bookmarkEnd w:id="62"/>
    <w:bookmarkStart w:name="z15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оформления, представления и предварительной экспертной оценки материалов и продукции, представляемых на региональные конкурсы</w:t>
      </w:r>
    </w:p>
    <w:bookmarkEnd w:id="63"/>
    <w:bookmarkStart w:name="z1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участие в региональном конкурсе могут претендовать юридические лица или индивидуальные предприниматели (далее - участники конкурса), которые:</w:t>
      </w:r>
    </w:p>
    <w:bookmarkEnd w:id="64"/>
    <w:bookmarkStart w:name="z1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производство на территории Республики Казахстан промышленных, продовольственных товаров и продукции производственно-технического назначения (за исключением производства вооружений и военной техники) на территории Республики Казахстан;</w:t>
      </w:r>
    </w:p>
    <w:bookmarkEnd w:id="65"/>
    <w:bookmarkStart w:name="z1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положительные результаты по обеспечению стабильного высокого уровня качества продукции и систематическому его улучшению.</w:t>
      </w:r>
    </w:p>
    <w:bookmarkEnd w:id="66"/>
    <w:bookmarkStart w:name="z1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Участники конкурса в электронном на сайте www.altynsapa.kz и (или) в бумажном формате представляют региональным палатам предпринимателей по месту регистрации предприятия следующие документы:</w:t>
      </w:r>
    </w:p>
    <w:bookmarkEnd w:id="67"/>
    <w:bookmarkStart w:name="z1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8"/>
    <w:bookmarkStart w:name="z1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анкета-декларация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9"/>
    <w:bookmarkStart w:name="z1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сертификатов соответствия и заключений о качестве и безопасности (при наличии);</w:t>
      </w:r>
    </w:p>
    <w:bookmarkEnd w:id="70"/>
    <w:bookmarkStart w:name="z1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сертификатов на системы менеджмента (при наличии);</w:t>
      </w:r>
    </w:p>
    <w:bookmarkEnd w:id="71"/>
    <w:bookmarkStart w:name="z1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основных потребительских свойств продукции с указанием численных значений основных параметров и характеристик, а также конкурентных преимуществ продукции (документы, подтверждающие особенности и качество продукции);</w:t>
      </w:r>
    </w:p>
    <w:bookmarkEnd w:id="72"/>
    <w:bookmarkStart w:name="z1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экономические показатели, которыми организация оценивает свои результаты, и тенденции изменения этих показателей;</w:t>
      </w:r>
    </w:p>
    <w:bookmarkEnd w:id="73"/>
    <w:bookmarkStart w:name="z16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результатах своей деятельности (представляется в виде графиков или диаграмм, которые должны сопровождаться таблицами с данными и краткими комментариями, позволяющими понять важность и особенности представленных количественных данных).</w:t>
      </w:r>
    </w:p>
    <w:bookmarkEnd w:id="74"/>
    <w:bookmarkStart w:name="z1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предварительной экспертной оценки материалов и продукции, представляемых на региональный конкурс, формируется региональная экспертная группа.</w:t>
      </w:r>
    </w:p>
    <w:bookmarkEnd w:id="75"/>
    <w:bookmarkStart w:name="z1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Региональные экспертные группы формируются решением организатора региональных конкурсов.</w:t>
      </w:r>
    </w:p>
    <w:bookmarkEnd w:id="76"/>
    <w:bookmarkStart w:name="z1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экспертных групп входят эксперты-аудиторы по сертификации систем менеджмента качества и специалисты в соответствующих областях знаний, представители общественных объединений, местных исполнительных органов.</w:t>
      </w:r>
    </w:p>
    <w:bookmarkEnd w:id="77"/>
    <w:bookmarkStart w:name="z1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экспертных групп должен быть не менее 3 (три) человек.</w:t>
      </w:r>
    </w:p>
    <w:bookmarkEnd w:id="78"/>
    <w:bookmarkStart w:name="z1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Предварительная экспертная оценка материалов и продукции участников конкурса на местах осуществляется экспертными группами в соответствии с графиком, утвержденным организатором регионального конкурса.</w:t>
      </w:r>
    </w:p>
    <w:bookmarkEnd w:id="79"/>
    <w:bookmarkStart w:name="z1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Региональные конкурсы проводятся в сроки, установленные организатором региональных конкурсов, но не позднее 15 июля года их проведения.</w:t>
      </w:r>
    </w:p>
    <w:bookmarkEnd w:id="80"/>
    <w:bookmarkStart w:name="z1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Региональные экспертные группы определяют 9 (девять) победителей региональных конкурсов (по три в каждой номинации) по номинациям:</w:t>
      </w:r>
    </w:p>
    <w:bookmarkEnd w:id="81"/>
    <w:bookmarkStart w:name="z1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"Лучшие товары производственного назначения"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2"/>
    <w:bookmarkStart w:name="z17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"Лучшие товары для населения"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3"/>
    <w:bookmarkStart w:name="z1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"Лучшие продовольственные товары"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bookmarkStart w:name="z1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предварительной экспертной оценки материалов и продукции участников конкурса экспертные группы формируют предварительное экспертное заключение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5"/>
    <w:bookmarkStart w:name="z17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Организаторы региональных конкурсов направляют организатору конкурса необходимые документы победителей региональных конкурсов не позднее 15 августа года их проведения.</w:t>
      </w:r>
    </w:p>
    <w:bookmarkEnd w:id="86"/>
    <w:bookmarkStart w:name="z1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 документов включает: материалы победителей региональных конкурсов с экспертными заключениями и экспертными оценками согласно приложениям,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7"/>
    <w:bookmarkStart w:name="z18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Победители региональных конкурсов участвуют в республиканском конкурсе.</w:t>
      </w:r>
    </w:p>
    <w:bookmarkEnd w:id="88"/>
    <w:bookmarkStart w:name="z18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предварительной экспертной оценки материалов и продукции, представляемых на республиканский конкурс</w:t>
      </w:r>
    </w:p>
    <w:bookmarkEnd w:id="89"/>
    <w:bookmarkStart w:name="z1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проведения предварительной экспертной оценки материалов и продукции, представляемых на республиканский конкурс, формируются экспертные группы решением организатора республиканского конкурса (далее - экспертные группы).</w:t>
      </w:r>
    </w:p>
    <w:bookmarkEnd w:id="90"/>
    <w:bookmarkStart w:name="z1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экспертных групп должен составлять не менее 5 (пять) человек.</w:t>
      </w:r>
    </w:p>
    <w:bookmarkEnd w:id="91"/>
    <w:bookmarkStart w:name="z1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состав экспертных групп входят эксперты по сертификации систем менеджмента качества и специалисты в соответствующих областях знаний, представители общественных объединений, исполнительных органов, заинтересованных государственных органов, которые составляют предварительное экспертное заключение с выставленными оценками в таблицах согласно приложениям,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2"/>
    <w:bookmarkStart w:name="z1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итогам экспертных заключений и выставленных оценок, экспертные группы определяют 27 финалистов по трем номинациям,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организации онлайн-голосования.</w:t>
      </w:r>
    </w:p>
    <w:bookmarkEnd w:id="93"/>
    <w:bookmarkStart w:name="z1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Финалисты участвуют в онлайн-голосовании на официальном сайте конкурсов. </w:t>
      </w:r>
    </w:p>
    <w:bookmarkEnd w:id="94"/>
    <w:bookmarkStart w:name="z1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Онлайн-голосование проводится организатором республиканского конкурса в течение 10 календарных дней с 15 по 25 октября года проведения конкурса включительно по каждой номинации отдельно.</w:t>
      </w:r>
    </w:p>
    <w:bookmarkEnd w:id="95"/>
    <w:bookmarkStart w:name="z1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Промежуточные результаты голосования доступны на сайте организатора конкурса.</w:t>
      </w:r>
    </w:p>
    <w:bookmarkEnd w:id="96"/>
    <w:bookmarkStart w:name="z1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Предварительные экспертные заключения экспертных групп в составе комплекта документов и с результатом онлайн голосования 27 финалистов направляются организатором конкурса в </w:t>
      </w:r>
      <w:r>
        <w:rPr>
          <w:rFonts w:ascii="Times New Roman"/>
          <w:b w:val="false"/>
          <w:i w:val="false"/>
          <w:color w:val="000000"/>
          <w:sz w:val="28"/>
        </w:rPr>
        <w:t>комиссию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 за 5 дней до проведения церемонии награждения победителей.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10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___________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Организатору конкурса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палате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участника конкурса_______________________________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функционирования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Служебный телефон, факс, e-mail:_____________________________________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Наименование товара, представленного на конкурс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электронной подаче заявка заверяется электронной цифровой подписью (ЭЦП).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 заявке прилагаются конкурсные документы на бумажном и/или в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формате (сканированные),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__________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Анкета-декларация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Конкурсант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(согласно регистрации)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отличается от юридического)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собственности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Основной вид деятельности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Отрасль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функционирования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 компании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руководителя компании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руководителя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(рабочий и мобильный)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руководителя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об участнике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работников _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филиалов (при наличии) _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компании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Интернет-сайт компании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Логотип компании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компании в конкурсах "Алтын сапа"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"Лучший товар Казахстана" в предыдущих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годах (если да, то отметить в каком году)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наград по указанным конкурсам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 указать в каком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 какому конкурсу и номинацию)            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Информация о товаре, представляемом на конкурс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товара, представляемого на конкурс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Лицо, уполномоченное и ответственное за конкурс: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(в том числе мобильный)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             факс_______________________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Декларация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предприятия заявляю, что мы согласны выполнять правила, установленные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участников конкурса, и будем воспринимать решение Комиссии по присуждению званий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лауреатов премии Президента Республики Казахстан "Алтын сапа" и званий дипломантов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конкурса-выставки "Лучший товар Казахстана" как окончательное.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 необходимости проведения предварительной оценки на месте, мы будем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содействовать ее открытому и непредвзятому проведению. Мы понимаем, что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 нести расходы, связанные с такой экспертизой.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19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Номинация "Лучшие товары производственного назначения"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Итоговый балл продукции ____________________________________________</w:t>
      </w:r>
    </w:p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экспертной оценки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требования, 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баллы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потребительских свойств в сравнении с отечественными аналогами (1-10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поставляемой на экспорт продукции от объема производимой (0 баллов; 1 балл за 2%)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объемов производства продукции, представленной на конкурс, за последние два года (0 баллов; 1 балл за 2%).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фактически достигнутых показателей следует оценивать в сопоставлении с планировавшимися.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Наличие/отсутствие экспертно-подтвержденных претензий со стороны потребителей, государственных контролирующих органов, закупающих организаций (0 баллов за наличие без устранения претензий, за отсутствие 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Отзывы потребителей, закупающих организаций (не менее 10 официально оформленных с разных регионов республики и за ее пределами)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(0-10 баллов: 1 балл за 1 отзыв)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продукции (от 0 баллов: 1 балл за каждые 10 %)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стабильности показателей качества (наличие сертифицированных систем менеджмента) (от 0 баллов: 5 баллов за каждый сертификат)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стабильности показателей, подтверждающих безопасность продукции (сертификаты соответствия, декларации соответствия) (0 баллов; 5 баллов за каждый сертификат/декларацию)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маркетинговой политики компании в целях увеличения конкурентоспособности продукции (0-10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Инновации, применяемые при изготовлении изделия (наличие "ноу-хау", изобретений, патентов, новизна конструкций) (от 0 баллов, 10 баллов за 1 документ, подтверждающий инновации)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изделия (S (сумма) ср. баллов)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(Ф.И.О.)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экспертной группы (Ф.И.О.)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экспертной группы 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19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Номинация "Лучшие товары для населения"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Итоговый балл продукции _____________________________________________</w:t>
      </w:r>
    </w:p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экспертной оценки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требования, 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баллы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потребительских свойств в сравнении с отечественными аналогами (1-10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поставляемой на экспорт продукции от объема производимой (0 баллов; 1 балл за 2%)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объемов производства продукции, представленной на конкурс, за последние два года (0 баллов; 1 балл за 2%).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фактически достигнутых показателей следует оценивать в сопоставлении с планировавшимися.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социальной значимости (цена в сравнении с аналогами и доступность на казахстанском рынке для различных категорий потребителей) (1-10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Наличие/отсутствие экспертно-подтвержденных претензий со стороны потребителей, государственных контролирующих органов, закупающих организаций (0 баллов за наличие без устранения претензий, за отсутствие 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Отзывы потребителей, закупающих организаций (не менее 10 официально оформленных с разных регионов республики и за ее пределами)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(0-10 баллов: 1 балл за 1 отзыв)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продукции (от 0 баллов: 1 балл за каждые 10 %)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стабильности показателей качества (наличие сертифицированных систем менеджмента) (0 баллов, 5 баллов за каждый сертификат)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стабильности показателей, подтверждающих безопасность продукции (сертификаты соответствия, декларации соответствия) (0 баллов, 5 баллов за каждый сертификат)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Инновации, применяемые при изготовлении изделия (наличие "ноу-хау", изобретений, патентов, новизна конструкций) (от 0 баллов, 10 баллов за 1 документ, подтверждающий инновации)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изделия (S (сумма) ср. баллов)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(Ф.И.О.)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экспертной группы (Ф.И.О.)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экспертной группы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19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Номинация "Лучшие продовольственные товары"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Итоговый балл продукции _____________________________________________</w:t>
      </w:r>
    </w:p>
    <w:bookmarkStart w:name="z11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экспертной оценки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требования, 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баллы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эксперта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потребительских свойств в сравнении с отечественными аналогами (1-10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поставляемой на экспорт продукции от объема производимой (0 баллов;1 балл за 2%)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объемов производства продукции, представленной на конкурс, за последние два года (0 баллов; 1 балл за 2%).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изменения фактически достигнутых показателей следует оценивать в сопоставлении с планировавшимися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Наличие/отсутствие экспертно-подтвержденных претензий со стороны потребителей, государственных контролирующих органов, закупающих организаций (0 баллов за наличие без устранения претензий, за отсутствие 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Отзывы потребителей, закупающих организаций (не менее 10 официально оформленных с разных регионов республики и за ее пределами)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(0-10 баллов: 1 балл за 1 отзыв)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продукции (от 0 баллов: 1 балл за каждые 10 %)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стабильности показателей качества (наличие сертифицированных систем менеджмента) (0 баллов, 5 баллов за каждый сертификат)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стабильности показателей, подтверждающих безопасность продукции (сертификаты соответствия, декларации соответствия) (от 0 баллов: 5 баллов за каждый сертификат/декларацию)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маркетинговой политики компании в целях увеличения конкурентоспособности продукции (0-10 баллов)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Инновации, применяемые при изготовлении изделия (наличие "ноу-хау", изобретений, патентов, новизна конструкций) (от 0 баллов, 10 баллов за 1 документ, подтверждающий инновации)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изделия (S (сумма) ср. баллов)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(Ф.И.О.)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экспертной группы (Ф.И.О.)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экспертной группы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продукции, представляемых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товар Казахстана"</w:t>
            </w:r>
          </w:p>
        </w:tc>
      </w:tr>
    </w:tbl>
    <w:bookmarkStart w:name="z19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экспертное заключение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Номинация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предприятия_______________________________________________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(должность)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работников ______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 основано в _______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продукции, представленной на конкурс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результатов деятельности в целом, включая долю, которую занимает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(услуги) организации на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потребительские свойства, характеристика, конкурентные преимущества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продукции. Сведения о рынках сбыта, маркетинговой политике, объемах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экспорта с указанием стран и общей долей, динамика совершенствования потребительских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свойств продукции, качества. Объем производства и продаж в натуральном и/или денежном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выражении, динамика за последние 2 года, степень казахстанского содержания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сертифицированных систем менеджмента, вклад предприятия в развитие отрасли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общества, наличие изобретений, патентов, новизна конструкций, вовлеченность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(организации) в процесс нормотворчества, благотворительность и т.п. (объемом не более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страницы формата А4).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Сильные стороны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Слабые стороны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