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e130" w14:textId="cebe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Единой национальной системы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2009 года № 1174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управления здравоохранением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Единой национальной системы здравоохранения Республики Казахстан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принять меры по реализации мероприятий, предусмотренных Планом мероприятий, и представлять информацию о ходе его выполнения в Министерство здравоохранения Республики Казахстан ежеквартально не позднее 15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представлять сводную информацию о ходе выполнении Плана мероприятий в Правительство Республики Казахстан ежеквартально не позднее 25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Орынбаева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2009 года № 1174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Единой национальной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 Республики Казахстан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352"/>
        <w:gridCol w:w="2243"/>
        <w:gridCol w:w="1959"/>
        <w:gridCol w:w="1757"/>
        <w:gridCol w:w="1696"/>
        <w:gridCol w:w="1312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тенге*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стационарное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стационарозамещающее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ционных, 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психиатрических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(2010-2012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гг.)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0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на рассмот-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РБК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стационар-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 стационарозаме-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щающее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ционных, 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психиатрических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оптимальной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и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Бюджетный кодекс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предприятии»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бесплатной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965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от 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осуществляе-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здравоохранения»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рассмотрению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выработке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определению тари-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фов,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протоколов 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лечения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МЗ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6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разъяснению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готовнос-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счетов-реестров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2010 года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«Создание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здравоохранения»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МЗ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стационарную помощь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0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графиком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рекомендаций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МЗ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МФ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графика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поэтапной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стационарную помощь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внедрении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объемы финансирования мероприятий будут уточняться при утверждении республиканского и местных бюджетов на соответствующий финансовый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МВК - Межведомственная комиссия по вопросам законопроектной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РБК - Республиканская бюджетная комиссия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