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a2a0" w14:textId="b47a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2009 года № 1188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2009 год на исполнение обязательств по решениям судов, 124345,50 (сто двадцать четыре тысячи триста сорок пять тенге пятьдесят тиын) для исполнения судебных актов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августа 2009 года № 1188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судебных решений, подлежащих исполнению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5075"/>
        <w:gridCol w:w="2715"/>
        <w:gridCol w:w="2998"/>
        <w:gridCol w:w="2494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дата решения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14.08.1997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08.03.2002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23.02.2004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14.09.2007 г.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Е.И.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по 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- 17280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10.09.1997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от 11.04.2002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24.12.2003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10.06.2005 г.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Ю.И.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по 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13333,50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15.09.2003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09.12.2003 г.,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надзорной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суда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от 30.06.2005 г.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Ф.М.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по 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93732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124345,50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