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7570" w14:textId="d007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апреля 2008 года №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2009 года № 1194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лимитах </w:t>
      </w:r>
      <w:r>
        <w:rPr>
          <w:rFonts w:ascii="Times New Roman"/>
          <w:b w:val="false"/>
          <w:i w:val="false"/>
          <w:color w:val="000000"/>
          <w:sz w:val="28"/>
        </w:rPr>
        <w:t>
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"Государственные учреждения, подведомственные Министерству по чрезвычайным ситуациям Республики Казахстан, в том числе:" строки, порядковый номер 3, цифры "18256" заменить цифрами "18918".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