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cc98" w14:textId="84ac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совета по развитию технического и профессионального образования и подготовке кадров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2009 года № 1211. Утратило силу постановлением Правительства Республики Казахстан от 30 марта 2011 года № 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30.03.2011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постановлением Правительства РК от 28.10.2010 </w:t>
      </w:r>
      <w:r>
        <w:rPr>
          <w:rFonts w:ascii="Times New Roman"/>
          <w:b w:val="false"/>
          <w:i w:val="false"/>
          <w:color w:val="ff0000"/>
          <w:sz w:val="28"/>
        </w:rPr>
        <w:t>№ 1124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июля 2008 года № 730 "Об утверждении Плана мероприятий на 2008-2010 годы по реализации Государственной программы развития технического и профессионального образования в Республике Казахстан на 2008-2012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Республиканский совет по развитию технического и профессионального образования и подготовке кадров при Правительстве Республики Казахстан (далее - Республиканский совет).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28.10.2010 </w:t>
      </w:r>
      <w:r>
        <w:rPr>
          <w:rFonts w:ascii="Times New Roman"/>
          <w:b w:val="false"/>
          <w:i w:val="false"/>
          <w:color w:val="000000"/>
          <w:sz w:val="28"/>
        </w:rPr>
        <w:t>№ 1124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Республиканском совете;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28.10.2010 </w:t>
      </w:r>
      <w:r>
        <w:rPr>
          <w:rFonts w:ascii="Times New Roman"/>
          <w:b w:val="false"/>
          <w:i w:val="false"/>
          <w:color w:val="000000"/>
          <w:sz w:val="28"/>
        </w:rPr>
        <w:t>№ 1124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2009 года № 1211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Республиканском совете по развитию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профессионального образования и подготовке кадров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Правительстве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постановлением Правительства РК от 28.10.2010 </w:t>
      </w:r>
      <w:r>
        <w:rPr>
          <w:rFonts w:ascii="Times New Roman"/>
          <w:b w:val="false"/>
          <w:i w:val="false"/>
          <w:color w:val="ff0000"/>
          <w:sz w:val="28"/>
        </w:rPr>
        <w:t>№ 1124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Республиканский совет по развитию технического и профессионального образования и подготовке кадров (далее - Совет)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28.10.2010 </w:t>
      </w:r>
      <w:r>
        <w:rPr>
          <w:rFonts w:ascii="Times New Roman"/>
          <w:b w:val="false"/>
          <w:i w:val="false"/>
          <w:color w:val="000000"/>
          <w:sz w:val="28"/>
        </w:rPr>
        <w:t>№ 1124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деятельности Совета является содействие реализации государственной политики в области развития трудовых ресурсов и координации работы по социальному партнерству в подготовке и переподготовке кадров на республиканском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28.10.2010 </w:t>
      </w:r>
      <w:r>
        <w:rPr>
          <w:rFonts w:ascii="Times New Roman"/>
          <w:b w:val="false"/>
          <w:i w:val="false"/>
          <w:color w:val="000000"/>
          <w:sz w:val="28"/>
        </w:rPr>
        <w:t>№ 1124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Совет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международными договорами Республики Казахстан, а также настоящим Положением.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права Совета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Совета является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содействию реализации государственной политики по подготовке и переподготовке квалифицированных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разработке рекомендаций по приоритетным направлениям развития технического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созданию единой национальной квалификационной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созданию благоприятных правовых и инвестиционных условий для обеспечения экономики квалифицированными кадрами;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обеспечению участия работодателей в подготовке и переподготовке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планированию и прогнозированию потребности рынка труда в квалифицированных кадрах для формирования государственного образовательного заказа на подготовку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модернизации структуры и содержанию технического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улучшению качества 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совершенствованию систем управления и финансированию технического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участию отраслевых государственных органов, профессиональных объединений, работодателей в подготовке кадров, разработке профессиональных стандартов, оценке квалификаций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организации профессиональной практики обучающихся и трудоустройству-выпускников.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своими задачами Совет: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предложения в Правительство Республики Казахстан по реализации государственной политики в сфере подготовки и переподготовки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приглашает для участия в заседаниях Совета представителей уполномоченных государственных органов Республики Казахстан, экспертных и рабочих групп и иных заинтересованных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взаимодействует с государственными органами и организациями по вопросам, входящим в компетенцию Совета. 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осуществления деятельности Совета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 возглавляет председатель - Премьер-Министр Республики Казахстан, который руководит его деятельностью, председательствует на заседаниях, планирует и утверждает его план работы, осуществляет общий контроль над реализацией его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отсутствия председателя его функции выполняет заместитель председателя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постановлением Правительства РК от 28.10.2010 </w:t>
      </w:r>
      <w:r>
        <w:rPr>
          <w:rFonts w:ascii="Times New Roman"/>
          <w:b w:val="false"/>
          <w:i w:val="false"/>
          <w:color w:val="000000"/>
          <w:sz w:val="28"/>
        </w:rPr>
        <w:t>№ 1124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Совета формируется из числа членов Правительства Республики Казахстан, руководителей государственных институтов развития, ассоциаций работодателей, органов образования, профсоюзов, руководителей региональных советов по развитию технического и профессионального образования и подготовке кадров. Члены Совета осуществляют свою деятельность на общественных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28.10.2010 </w:t>
      </w:r>
      <w:r>
        <w:rPr>
          <w:rFonts w:ascii="Times New Roman"/>
          <w:b w:val="false"/>
          <w:i w:val="false"/>
          <w:color w:val="000000"/>
          <w:sz w:val="28"/>
        </w:rPr>
        <w:t>№ 1124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Совета проводятся не реже одного раза в квартал и считаются правомочными, если на них присутствуют не менее двух третей от общего числа его членов. Решения Совета принимаются большинством голосов от общего числа членов Совета, принявших участие в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28.10.2010 </w:t>
      </w:r>
      <w:r>
        <w:rPr>
          <w:rFonts w:ascii="Times New Roman"/>
          <w:b w:val="false"/>
          <w:i w:val="false"/>
          <w:color w:val="000000"/>
          <w:sz w:val="28"/>
        </w:rPr>
        <w:t>№ 1124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Члены Совета могут получать информацию о деятельности Совета, принятых решениях, а также вносить на обсуждение любые вопросы в пределах компетенции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Члены Совета обладают равными правами при обсуждении рассматриваемых на заседании вопросов. Решения Совета принимаются простым большинством голосов, где каждый член обладает правом одного голоса. В случае равенства голосов,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Рабочим органом Совета является Министерство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Рабочий орган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повестку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сбор предложений для рассмотрения на Совете.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в рабочий орган для рассмотрения на Совете могут вносить государственные органы и иные организации. При этом предложения не должны носить индивидуальный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и контролирует выполнение решений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координирует работу привлеченных к деятельности Совета специалистов и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Организацию работы, подготовку к проведению заседаний Совета, подготовку соответствующих документов, материалов и оформление протокола после заседания Совета осуществляет секретарь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Совета оформляются протоколом, который визируется членами Совета и подписывается его председателем. </w:t>
      </w:r>
    </w:p>
    <w:bookmarkEnd w:id="9"/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Прекращения деятельности Совета 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Основанием для прекращения деятельности Совета является решение Правительства Республики Казахстан. 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2009 года № 1211 </w:t>
      </w:r>
    </w:p>
    <w:bookmarkEnd w:id="12"/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совета по развитию технического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профессионального образования и подготовке кадров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Правительстве Республики Казахстан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постановлением Правительства РК от 28.10.2010 </w:t>
      </w:r>
      <w:r>
        <w:rPr>
          <w:rFonts w:ascii="Times New Roman"/>
          <w:b w:val="false"/>
          <w:i w:val="false"/>
          <w:color w:val="ff0000"/>
          <w:sz w:val="28"/>
        </w:rPr>
        <w:t>№ 1124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        - Премьер-Министр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      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Ирсалиев      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Азтаевич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       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Гульшара Наушаевна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        - 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Сейдахметовна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       -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        -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        -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                         -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Ахылбек Кажигулович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        -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       - 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       Казахстан 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Амантаева                         - председатель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Майра Тургановна                    юридических лиц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профессиональных союзов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работников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Есекеев                           -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"Казахтелеком"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                           - управляющий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Сапаргалиевич  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"Казахстан инжиниринг"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Избасханов                        - управляющий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Кылышбек Сатылганович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"Тау-Кен Самрук"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Исанова                           - директор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Мергуль Бахтыгалиевна               ассоциации Совета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инвесторов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       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        акционерного общества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национального благосостояния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"Самрук-Қазына"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Куандыкова                        - управляющий директор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Майра Алдажаровна                   корпоративным коммуникациям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"ENRC Kazakhstan"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          -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Узакбаевич     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"Қазақстан темір жолы"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       -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"Национальный управляющий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Палымбетов                        - управляющий директор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Абылкасымович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Правления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        - председатель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Турлыбекович                   юридических лиц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экономическая палата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"Союз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                        - исполнительный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      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"Республиканская 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горнодобывающих и горно-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металлургических предприятий"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                          -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 Газизович   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инфокоммуникационный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"Зерде"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                          - генеральный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Джанбулат Жакеевич                 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"Казахстанская 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организаций нефтегазового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энергетического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"KazEnergy"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Худова                            - председатель Правления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Николаевна                   предприятий легкой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Шайкенова                         - директор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Рашида Рашидовна                    туристской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Шалабеков                         - исполнительный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Лазаревич                  Ассоциации предпринимателей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морского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