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813" w14:textId="0ceb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2009 года № 1214.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 дополнить строкой, порядковый номер 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033"/>
        <w:gridCol w:w="6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по развитию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экспорта "KAZNEX"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