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65d0" w14:textId="2c46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Тихонюке Н.П.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2009 года № 1221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Тихонюка Николая Петровича заместителем Председателя Агентства Республики Казахстан по делам строительства и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