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a498" w14:textId="594a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постановления Правительства Республики Казахстан от 26 февраля 2009 года № 220 и от 21 апреля 2009 года № 565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2009 года № 1224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25.04.2015 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апреля 2009 года № 565 "Об утверждении перечня бюджетных инвестиционных и концессионных проектов, финансирование разработки и проведения экспертизы технико-экономических обоснований, консультативного сопровождения концессионных проектов которых осуществляется за счет средств распределяемой бюджетной программы 004 "Разработка и экспертиза технико-экономических обоснований республиканских бюджетных инвестиционных и концессионных проектов, мастер-планов, консультативное сопровождение концессионных проектов" Министерства экономики и бюджетного планирования Республики Казахстан на 2009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пункте 1 после слов "проведения экспертизы технико-экономических обоснований," дополнить словами "мастер-планов,";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бюджетных инвестиционных и концессионных проектов, финансирование разработки и проведения экспертизы технико-экономических обоснований, консультативного сопровождения концессионных проектов которых осуществляется за счет средств распределяемой бюджетной программы 004 "Разработка и экспертиза технико-экономических обоснований республиканских бюджетных инвестиционных и концессионных проектов, мастер-планов, консультативное сопровождение концессионных проектов" Министерства экономики и бюджетного планирования Республики Казахстан на 2009 год", утвержденный указанным постановлением, изложить в новой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2009 года № 1224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2009 года № 565 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бюджетных инвестиционных и концессионных проектов,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финансирование разработки и проведения экспертизы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технико-экономических обоснований, мастер-планов,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консультативного сопровождения концессионных проектов 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осуществляется за счет средств распределяемой бюджетной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программы 004 "Разработка и экспертиза технико-экономических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обоснований республиканских бюджетных инвестиционных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концессионных проектов, мастер-планов, консультативное </w:t>
      </w:r>
      <w:r>
        <w:br/>
      </w:r>
      <w:r>
        <w:rPr>
          <w:rFonts w:ascii="Times New Roman"/>
          <w:b/>
          <w:i w:val="false"/>
          <w:color w:val="000000"/>
        </w:rPr>
        <w:t xml:space="preserve">
сопровождение концессионных проектов" Министерства экономики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бюджетного планирования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2009 год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3332"/>
        <w:gridCol w:w="2988"/>
        <w:gridCol w:w="2867"/>
        <w:gridCol w:w="1915"/>
        <w:gridCol w:w="2119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по чрезвычайным ситуациям Республики Казахстан 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дежурно-диспет-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черской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(ЕДДС)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гвардия Республики Казахстан 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военного городка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гвардии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37 700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транспорта и коммуникаций Республики Казахстан 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«Ташкент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Шымкент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«Граница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-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Алматы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Хоргос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Кокпек, Коктал,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Благовешенку,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подъездами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Кыргызстан»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(ИТС)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«Астана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(реконструкция)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«Алматы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Капшыгай»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«Алматы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Каменогорск»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32 050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«Астана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Караганды»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«граница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Екатеринбург)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Караганды»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48 342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«Большая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 (БАКАД)»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69 212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«Алматы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Хоргос»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«Граница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-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Хоргос,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Кокпек, Коктал,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Благовещенку,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подъездами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Кыргызстан»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72 938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мастер-планов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индустрии и торговли Республики Казахстан 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мастер-планов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машиностроения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469 112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туризма и спорта Республики Казахстан 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мастер-плана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22 598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мастер-планов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201 526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информатизации и связи 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мастер-плана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58 600 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59 700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90 000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222 542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961 836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