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f61" w14:textId="077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2009 года №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Выделить Администрации Президента Республики Казахстан из резерва Правительства Республики Казахстан, предусмотренного в республиканском бюджете на 2009 год на неотложные затраты, </w:t>
      </w:r>
      <w:r>
        <w:rPr>
          <w:rFonts w:ascii="Times New Roman"/>
          <w:b w:val="false"/>
          <w:i w:val="false"/>
          <w:color w:val="000000"/>
          <w:sz w:val="28"/>
        </w:rPr>
        <w:t>5750000 (пять миллионов семьсот пятьдесят тысяч)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на приобретение двух холодильных машин для Архива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2085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финансов Республики Казахстан осуществить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