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6ed26" w14:textId="9c6ed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изменений в Указ Президента Республики Казахстан от 30 июня 1998 года № 3985"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августа 2009 года № 1247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«О внесении изменений в Указ Президента Республики Казахстан от 30 июня 1998 года № 3985».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внесении изменений в Указ Президента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от 30 июня 1998 года № 3985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ПОСТАНОВЛЯЮ: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30 июня 1998 года № 3985 «Об образовании Совета иностранных инвесторов при Президенте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Казахстан» (САПП Республики Казахстан, 1998 г., № 18, ст. 156;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2000 г., № 17, ст. 168; 2003 г., № 45, ст. 486; 2007 г., № 14, ст. 160) следующие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изменения: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Положении о Совете иностранных инвесторов при Президенте Республики Казахстан, утвержденном названным Указом: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пункта 13 цифры «100» и «25» заменить соответственно цифрами «500» и «125»;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18: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слово «пяти» заменить словом «четырех»;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слова «заместитель Руководителя Администрации Президента Республики Казахстан (председатель Комиссии), помощник Президента Республики Казахстан» заменить словами «помощник Президента Республики Казахстан (председатель Комиссии)».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                       Н. Назарбаев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