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0d2c" w14:textId="3fe0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апреля 1998 года №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2009 года № 1253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апреля 1998 года № 306 "О дальнейшем сотрудничестве между Правительством Республики Казахстан и Межгосударственной телерадиокомпанией "Мир" (САПП Республики Казахстан, 1998 г., № 11, ст. 84)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"Уразова Нурая Нургожаевича" заменить словами "Омарова Бауыржана Жумаханулы".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