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e376" w14:textId="493e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2009 года № 1270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дополнение и изменения,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августа 2009 года № 1270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Дополнение и изменения, которые вносятся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решения Правительства Республики Казахстан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Перечне акционерных обществ и хозяйственных товариществ, государственные пакеты акций и доли которых отнесены к коммунальной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"Костанайская область":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порядковой номер 822-15,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"822-15 АО "Международный аэропорт "Костанай";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"Костанайская область":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229-10,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транспорта и коммуникаций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160-21,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ноября 2007 года № 1121 "О некоторых вопросах акционерных обществ "Аэропорт Коркыт Ата" и "Международный аэропорт Костанай" (САПП Республики Казахстан, 2007 г., № 44, ст. 516):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 некоторых вопросах акционерного общества "Аэропорт Коркыт Ата";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"государственные пакеты акций акционерных обществ "Аэропорт Коркыт Ата" и "Международный аэропорт "Костанай", находящихся" заменить словами "государственный пакет акций акционерного общества Аэропорт Коркыт Ата", находящийся";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"акиматами Кызылординской, Костанайской областей" заменить словами "акиматом Кызылординской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"акционерных обществ" заменить словами "акционерного общества";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"Международный аэропорт "Костанай" исключить.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