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3e9f" w14:textId="c3e3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2009 года № 1278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130 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51 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площадью 1,79 гектаров из земель лесного фонда государственных учреждений "Усть-Каменогорское государственное учреждение лесного хозяйства", "Пихтовское государственное учреждение лесного хозяйства" и "Риддерское государственное учреждение лесного хозяйства" акимата Восточно-Казахстанской области (далее - учреждения) в категорию земель промышленности, транспорта, связи, обороны и иного несельскохозяйственного назначения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Восточно-Казахстанской области в установленном законодательством Республики Казахстан порядке обеспечить предоставление акционерному обществу "Казцинк" (далее - общество) для строительства линии электропередач земельных участков, указанных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Обществу в соответствии с действующим законодательством Республики Казахстан возместить в доход республиканского бюджета потери лесохозяйственного и сельскохозяйственного производства, вызванные изъятием лесных и сельскохозяйственных угодий для использования их в целях, не связанных с ведением лесного и сельского хозяйства, и принять меры по расчистке площадей с передачей полученной древесины на баланс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августа 2009 года № 1278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Экспликация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земель государственных учреждений "Усть-Каменогорское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государственное учреждение лесного хозяйства", "Пихтовское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государственное учреждение лесного хозяйства" и "Риддерское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государственное учреждение лесного хозяйства"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Восточно-Казахстанской области, переводимых из категории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лесного фонда в категорию земель промышленности, транспорта,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связи, обороны и иного несельскохозяйственного назначения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3466"/>
        <w:gridCol w:w="1780"/>
        <w:gridCol w:w="1557"/>
        <w:gridCol w:w="1577"/>
        <w:gridCol w:w="1638"/>
        <w:gridCol w:w="1476"/>
        <w:gridCol w:w="1742"/>
      </w:tblGrid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землепользователя 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лесом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пашни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бища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косы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0,60601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0,01214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0,21747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0,015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0,15356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"Пихтовское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0,77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0,5582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0,18712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0,00893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0,01214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"Риддерское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0,01821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1,79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1,18242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0,01214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0,40459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0,02393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0,1657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