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fdff" w14:textId="817f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2009 года №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республиканском бюджете на 2010 - 2012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республиканском бюджете на 2010 - 2012 годы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2010 - 2012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- 3 075 901 107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- 1 645 919 669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- 61 816 072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- 26 748 312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- 1 341 417 054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- 3 713 490 200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- 14 680 711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- 127 874 822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- 113 194 111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- 68 730 195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- 69 230 195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-721 000 000 тысяч тенге, или 4,1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- 721 000 000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поступления арендных плат за пользование Российской Федерацией комплексом "Байконур" в сумме 17 250 000 тысяч тенге и военными полигонами в сумме 3 717 900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2010 год, направляемые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объемы бюджетных изъятий из областных бюджетов, бюджетов городов Астаны и Алматы в республиканский бюджет в сумме 77 663 111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- 18 739 180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- 2 431 287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- 54 999 926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- 1 492 718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поступления трансфертов из областных бюджетов, бюджетов городов Астаны и Алматы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города республиканского значения, столицы на 2008 - 2010 годы" в общей сумме 53 817 484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- 11 731 128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медицинской помощи и стационарозамещающей медицинской помощи в форме дневных стационаров и стационаров дневного пребывания, за исключением медицинской помощи при инфекционных, туберкулезных и психических заболеваниях - 121 535 618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- 837 026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организации оповещения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обороне" - 132 687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размер гарантированного трансферта из Национального фонда Республики Казахстан в сумме 1 075 700 000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- 5 981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- 12 344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- 14 952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"Пенсионная программа" Министерства труда и социальной защиты населения Республики Казахстан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2010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объемы субвенций, передаваемых из республиканского бюджета в областные бюджеты, в сумме 645 354 441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- 42 771 759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- 23 691 835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- 73 799 997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- 64 659 125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- 62 677 573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- 26 545 434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- 50 337 692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- 45 264 059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- 51 506 999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- 21 736 991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- 40 432 203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- 141 930 774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текущие трансферты областным бюджетам, бюджетам городов Астаны и Алматы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3 911 955 тысяч тенге -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8 629 905 тысяча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370 025 тысяч тенге - на содержание вновь вводимых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12 629 081 тысячи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2 086 785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213 774 тысячи тенге -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453 785 тысяч тенге -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2 908 760 тысяч тенге -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4 091 897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4 384 035 тысяч тенге -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383 156 тысяч тенге -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19 957 тысяч тенге - на проведение операции "Мак";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2 648 300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5 504 538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2 868 600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(за исключением абзацев шестого, седьмого, восьмого, девятого и десятого) и распределение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средства на реализацию стратегии региональной занятости и переподготовки кадров в сумме 100 000 000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текущие трансферты областным бюджетам на капитальный и средний ремонт автомобильных дорог областного и районного значения в сумме 10 044 833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целевые текущие трансферты областному бюджету Карагандинской области в сумме 537 958 тысяч тенге на поддержание инфраструктуры города Приозерска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"Байконур" в сумме 17 754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проживавшему и проживающему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426 629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19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развитие сельского хозяйства в сумме 42 587 659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2 087 532 тысячи тенге -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2 497 397 тысяч тенге -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16 593 560 тысяч тенге -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5 004 050 тысяч тенге -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1 062 338 тысяч тенге -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2 059 078 тысяч тенге - на обеспечение закладки и выращивания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13 130 000 тысяч тенге -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153 704 тысячи тенге - на экспертизу качества казахстанского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в сумме 502 463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сумме 3 560 760 тысяч тенге,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текущие трансферты областным бюджетам, бюджетам городов Астаны и Алматы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4 874 512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2 331 193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2 543 319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текущие трансферты областным бюджетам, бюджетам городов Астаны и Алматы на привлечение зарубежных преподавателей английского языка для профессиональных лицеев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профессионального и технического образования в Республике Казахстан на 2008 - 2012 годы в сумме 234 000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2005 - 2010 годы в сумме 35 306 398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15 507 931 тысяча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19 798 467 тысяч тенге -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2 609 271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целевые текущие трансферты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28 143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на реализацию Программы "Нұрлы-көш" на 2009 - 2011 годы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сумме 4 890 950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9 163 470 тысяч тенге на кредитование областных бюджетов, бюджетов городов Астаны и Алматы на строительство и (или) приобретение жилья в рамках реализации Программы "Нұрлы-көш" на 2009 - 2011 годы по ставке вознаграждения (интереса) и в порядке,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областных бюджетов, бюджетов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5 060 000 тысяч тенге, в том числе на финансирование в порядке, определяемом решениями Правительства Республики Казахстан, мероприятий, связанных с субсидированием: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 - 5 000 000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 управления производством сельскохозяйственной продукции - 60 000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целевые трансферты на развитие областным бюджетам, бюджетам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12 500 000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40 737 050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17 500 000 тысяч тенге на кредитование областных бюджетов, бюджетов городов Астаны и Алматы по нулевой ставке вознаграждения (интереса) на строительство и (или) приобретение жилья в рамках реализации Государственной программы жилищного строительства в Республике Казахстан на 2008 - 2010 годы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Правительства Республики Казахстан на 2010 год в сумме 76 993 244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средства в сумме 1 682 348 тысяч тенге на выплату премий государства по вкладам в жилищные строительные сбережения.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23 743 тысяч тенге на выплату курсовой разницы по платежам 2009 года заемщиков льготных жилищных кредитов, полученных через закрытое акционерное общество "Жилстройбанк".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8 562 585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- 5 202 092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на основании решения Правительства Республики Казахстан прекращаются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 1 января 2010 года прекращаются требования Правительства Республики Казахстан к юридическим лицам, ликвидированным по состоянию на 1 января 2010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2010 год 1 887 592 тысяч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государственных гарантий Республики Казахстан в 2010 году в размере 60 000 000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39.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правительственного долга на 31 декабря 2010 года в размере 2 368 400 000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40.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поручительств государства в 2010 году в размере 70 000 000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41.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лимит концессионных обязательств Правительства Республики Казахстан в 2010 году не применяется.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42.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республиканских бюджетных программ, не подлежащих секвестру в процессе исполнения республиканского бюджета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2010 год не подлежат секвестру местные бюджетные программы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Статья 43.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2009 года № 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   Республиканский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3 075 901 107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1 645 919 669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828 309 300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828 309 300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685 263 054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559 607 826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24 432 384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98 871 252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1 621 721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729 873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122 049 615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107 895 799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14 153 816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61 816 072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43 472 380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1 221 553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7 936 543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24 621 312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1 830 611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7 685 324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5 602 491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5 602 491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9 560 658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9 560 658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26 748 312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570 220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570 220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1 341 417 054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265 717 054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265 717 054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1 075 700 000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капитальные трансферты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1 075 700 000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993"/>
        <w:gridCol w:w="695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3 713 490 200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144 179 212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2 355 662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Главы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2 033 746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7 408 592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7 305 604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законопроектов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1 418 091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1 347 091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53 229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человека и гражданина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28 805 941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4 363 347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2 138 307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14 605 943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прочих органах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3 003 181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53 025 983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33 528 553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76 129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423 109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425 441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869 020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1 682 348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860 156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результатов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270 427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"ТАИС" и "Электронная таможня"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550 543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финансового мониторинга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"е-Минфин"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3 288 080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3 860 242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1 151 086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концессии,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капитала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50 233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экономического форума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улучшению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рейтинговыми агентствами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10 087 261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9 973 650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612 274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555 899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г.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483 010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7 581 356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352 454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5 919 503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интеграции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е-акиматов и е-правительства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122 456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5 566 180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4 167 078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856 358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516 744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249 654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212 734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211 835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621 430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152 697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21 221 663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20 533 824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579 239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199 511 588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47 758 058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5 669 878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20 320 522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19 906 834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1 640 449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148 719 878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1 340 909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9 634 613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30 274 712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20 454 901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4 453 292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576 577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78 020 318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3 033 652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 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3 033 652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289 036 313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577 338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509 797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53"/>
        <w:gridCol w:w="109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75 989 646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24 958 268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22 871 350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480 812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350 410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12 870 828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3 623 859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5 046 506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467 646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402 944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проведение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в 2010 - 2012 году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914 407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604 279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48 463 034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6 024 979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23 452 661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315 384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1 646 331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7 645 831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171 137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466 888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2 752 148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295 329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108 049 963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99 605 146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8 444 817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5 454 124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5 454 124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23 065 135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1 632 083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19 502 116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535 437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244 026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14 361 939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10 465 162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310 583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459 193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2 976 519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для органов прокуратуры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8 547 496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6 650 237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202 193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77 644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1 524 687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4 527 638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4 527 638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199 564 706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4 230 711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172 473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3 304 690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753 548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323 634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323 634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1 745 563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1 568 662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161 825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93"/>
        <w:gridCol w:w="7013"/>
        <w:gridCol w:w="319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7 584 584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6 942 525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448 195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782 655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782 655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168 705 962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2 066 668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278 610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1 209 728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5 598 048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332 918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4 346 684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39 769 640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2 605 365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36 868 526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214 173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907 935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16 131 968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8 629 905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15 884 638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"Казтест"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2 331 193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833 757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1 223 039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Knowledge city"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17 700 000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2 256 349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14 186 620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8 656 900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3 009 035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1 158 071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352 922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500 233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500 233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357 336 221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1 673 391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1 673 391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3 161 401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3 161 401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341 962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348 265 034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8 275 163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95 748 075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7 956 844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1 032 987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19 798 467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13 945 027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1 560 362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633 813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3 506 759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747 739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3 911 955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12 629 081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4 652 688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26 259 298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больничного управления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1 378 669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15 507 931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телемедицины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форме дневных стационаров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стационаров дневного пребывания,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инфекционных, туберкулезных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психических заболеваниях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129 440 095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3 894 433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Ессентуки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3 309 165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922 434 331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922 434 331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2 528 716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549 134 536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111 702 886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54 744 629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16 071 052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42 537 707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643 557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13 123 370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2 086 785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7 251 841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5 722 634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4 091 897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213 774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2 908 760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4 384 035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112 646 979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 РК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112 646 979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объектов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50 644 384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14 858 046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8 412 975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на формирование уставного капитала уполномоченной организации для 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4 983 616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75 873 450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107 959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36 149 421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10 798 296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7 050 102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4 732 943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Азиатских игр 2011 года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35 713 756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444 821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1 673 711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3 974 272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1 260 911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1 803 623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1 044 940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927 852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718 107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33"/>
        <w:gridCol w:w="735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1 206 383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научно-историческим ценностям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 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2 684 431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2 351 869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75 072 916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241 907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74 831 009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1 519 733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 комплексе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1 546 404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191 250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3 241 425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биофизики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62 062 850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164 364 698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151 606 420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8 797 836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2 934 066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5 504 538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919 699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2 648 300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10 212 113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8 764 298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11 296 940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2 267 790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3 405 653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3 264 604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2 800 921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2 475 570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1 043 505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1 230 627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1 130 151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1 850 951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2 087 532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 животноводства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2 497 397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2 059 078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5 004 050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502 463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оборотных средств, по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2 665 767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7 611 000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1 714 761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2 872 863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4 917 626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2 560 502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229 653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8 728 908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1 056 316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технопарк» в Атырауской области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6 096 846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1 575 746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267 792 350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260 690 905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2 331 279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144 482 798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4 329 184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10 044 833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52 614 344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1 158 132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аренды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исключенных из него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5 767 954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5 525 833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130 594 087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8 762 585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7 321 881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948 362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3 368 109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3 308 536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 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76 393 244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76 393 244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2 820 296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"Байконур"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8 963 308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4 435 064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лабораторий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 развитию регионов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услуг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технологий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2 253 619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2 235 969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480 760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141 391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25 508 770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20 388 971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5 119 799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121 000 000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14 680 711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127 874 822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83 560 760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83 560 760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17 650 592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15 163 000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113 194 111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113 194 111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112 643 127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112 643 127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550 984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68 730 195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69 230 195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818 690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818 690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656 723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"Информационно-учетный центр"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161 967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13 400 876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13 400 876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"Финансовый центр"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12 900 876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7 766 554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6 116 554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6 116 554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2 693 886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6 790 803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6 790 803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978 603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5 812 200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27 836 486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"Резерв"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11 708 000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"НК" 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модернизации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 техники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13"/>
        <w:gridCol w:w="7273"/>
        <w:gridCol w:w="3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-721 000 000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 2009 года N _______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    Республиканский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3 377 604 865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1 979 617 386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966 697 700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966 697 700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821 104 706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688 669 468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28 386 155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101 497 604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1 759 567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180 641 976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164 242 396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16 399 581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11 159 995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11 159 995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63 832 647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44 663 429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1 192 933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8 162 439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24 577 352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2 157 222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8 395 226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2 136 822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2 136 822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5 971 551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5 971 551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645 114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645 114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10 373 314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10 373 314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25 488 048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618 689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618 689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24 869 359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24 869 359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1 308 666 784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137 666 784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137 666 784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1 171 000 000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капитальные трансферты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5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4 035 474 292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144 502 110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2 908 473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2 533 144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8 517 067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8 416 348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законопроектов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1 837 782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1 606 651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59 726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30 343 065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4 925 973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2 325 167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55 889 037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40 870 325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банкротства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1 269 020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2 474 715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результатов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"ТАИС" и "Электронная таможня"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"е-Минфин"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6 572 210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4 294 438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1 371 966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проектов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концессии,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539 040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капитала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экономического форума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10 124 168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9 987 730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715 406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654 521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г.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534 431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520 821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6 259 244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5 132 291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6 507 853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5 105 232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государственной 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1 005 772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640 875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268 378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267 726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264 770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693 504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14 535 212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13 831 738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598 924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195 783 233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37 805 240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6 952 436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24 540 267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4 507 590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1 642 340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154 571 857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1 675 668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24 371 559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17 402 169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237 329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5 470 726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282 530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96 134 874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3 406 136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лиц, объектов и в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3 406 136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342 400 205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699 446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92 876 155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30 864 935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80 071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27 177 053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317 844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16 158 202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4 426 023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6 214 973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следствия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483 931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402 944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проведение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в 2010-2012 году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981 511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721 102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58 445 366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7 245 928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1 477 245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27 487 926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351 286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2 569 781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9 316 754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153 911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4 472 143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124 143 688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118 752 821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6 206 190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6 206 190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28 582 542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1 955 328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24 539 578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594 375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386 477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16 105 400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12 608 132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3 366 631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10 605 485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8 220 219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201 215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2 023 223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4 735 933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4 735 933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223 842 658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6 468 702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3 897 334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875 839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364 354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364 354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2 022 775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33"/>
        <w:gridCol w:w="705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9 612 097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242 392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8 816 015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553 690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226 569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941 319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941 319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182 672 221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2 408 582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6 442 422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296 242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12 053 577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394 714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3 435 092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46 170 628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254 886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882 942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15 087 779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19 002 282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19 542 877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"Казтест"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442 097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59 087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904 626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1 470 130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3 816 473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19 580 172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12 344 029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4 524 331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1 275 433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399 674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 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1 088 975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586 798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336 962 597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1 990 557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1 990 557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3 848 239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3 848 239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422 847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326 390 696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10 034 564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9 654 591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1 026 445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21 920 031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2 296 666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6 511 615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15 090 108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30 207 027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больничного управления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1 333 169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15 426 878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телемедицины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763 541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форме дневных стационаров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стационаров дневного пребывания,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инфекционных, туберкулезных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психических заболеваниях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155 523 506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4 310 258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119 336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3 948 179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1 026 218 269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1 026 218 269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3 098 378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724 962 585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49 978 861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16 292 425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3 730 617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48 206 256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48 206 256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17 100 789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41 790 428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132 594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9 072 100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4 808 598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Азиатских игр 2011 года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29 571 402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538 902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4 031 005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1 114 855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388 433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 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1 288 800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историческим ценностям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613 540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1 711 826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курортной зоны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62 115 869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286 977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61 828 892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1 786 729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2 327 827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4 488 202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45 545 970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180 661 296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162 682 378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10 883 465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3 183 462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7 792 658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2 870 012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2 255 361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(1-я фаза)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8 354 055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1 425 775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2 359 623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3 788 888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3 213 434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1 918 789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783 419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 учебно-производ-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2 000 151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2 087 532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 животноводства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2 949 597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 уборочных работ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ягодных культур и винограда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13 206 245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5 355 420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оборотных средств, по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2 332 779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11 764 880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1 942 666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5 937 851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276 187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9 872 647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2 747 146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5 843 951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2 510 176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1 281 550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323 127 630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314 291 163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 республиканского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2 459 762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734 415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1 375 284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исключенных из него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6 161 922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263 912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5 898 010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422 738 994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5 368 159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3 811 639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56 043 224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56 043 224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331 000 448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328 839 708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8 479 653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4 049 313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лабораторий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 развитию регионов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услуг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2 415 119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2 415 119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584 581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150 870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230 152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13 424 470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155 425 073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155 425 073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155 425 073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521 827 027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521 827 027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521 827 027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265 590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101 140 273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86 828 950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86 828 950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2 347 853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2 347 853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1 747 853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100 874 683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100 874 683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100 300 169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100 300 169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574 514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75 864 983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76 364 983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616 264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616 264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616 264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2 473 289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2 473 289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2 473 289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9 883 446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6 883 446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6 883 446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829 695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829 695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12 153 119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12 153 119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8 496 843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2 943 376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15 079 381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15 079 381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9 129 381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25 529 789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"Резерв"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13 764 549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13 764 549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2 466 754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13"/>
        <w:gridCol w:w="7273"/>
        <w:gridCol w:w="3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-734 000 000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 2009 года № 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80"/>
          <w:sz w:val="28"/>
        </w:rPr>
        <w:t>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3 607 742 933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2 118 478 703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1 057 394 000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1 057 394 000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864 181 633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729 158 300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27 907 113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104 360 623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1 900 332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855 265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184 836 225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167 855 910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16 980 315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12 052 795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12 052 795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67 133 160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46 023 578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1 266 387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8 199 706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25 423 712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9 640 632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2 307 768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2 307 768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45 810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7 249 275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7 249 275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303 550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303 550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11 203 179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11 203 179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24 756 166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668 184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668 184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24 087 982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24 087 982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1 397 374 904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131 374 904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131 374 904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1 266 000 000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капитальные трансферты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4 249 487 268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147 961 800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3 210 248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2 848 339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185 494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9 297 763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9 194 838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законопроектов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2 683 839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66 190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30 462 931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5 063 370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258 687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2 291 712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размещений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прочих органах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53 856 660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44 860 812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426 690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869 020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3 409 149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62 034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"ТАИС" и "Электронная таможня"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"е-Минфин"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3 729 088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1 467 867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проектов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концессий,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капитала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экономического форума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7 656 562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96 147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7 528 872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788 316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г.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586 684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6 208 464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5 557 202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6 995 629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5 582 810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1 084 339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719 442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268 378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299 077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296 092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6 013 191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1 513 191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15 013 613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14 235 535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649 227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205 182 322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36 798 921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7 732 796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27 169 431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1 743 658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164 544 589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1 877 037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25 161 303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18 771 259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5 996 008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106 818 909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778 005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852 320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3 838 812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 ритуалов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3 838 812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364 326 700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778 192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органах и учреждениях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99 777 015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34 530 471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84 681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29 769 910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609 437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2 366 345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18 164 324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4 426 023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6 730 167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501 519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402 944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721 102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64 493 958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8 141 372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30 484 534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2 555 781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10 310 758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4 687 200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5 102 708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126 368 064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125 740 872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6 714 499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6 714 499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31 599 461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2 176 442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27 492 689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645 982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390 342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18 175 092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14 366 280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33 717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96 839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3 676 882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11 557 607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9 253 130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1 984 388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4 862 812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4 862 812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238 069 272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6 947 199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211 446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4 282 723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953 030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389 921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389 921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2 221 084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10 656 318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9 770 586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614 442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1 060 491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1 060 491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190 304 649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2 663 157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400 367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 коммерциализа-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научных исследований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301 184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12 910 156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3 814 741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51 008 108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263 342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938 401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16 191 487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21 924 974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21 906 404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"Казтест"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446 518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975 057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1 634 946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24 391 101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15 324 665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6 036 328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1 321 810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382 406 438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2 211 136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2 211 136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4 237 177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4 237 177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438 350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370 768 984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11 206 661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10 636 623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23 782 536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2 143 255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2 319 633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8 368 273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17 415 475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33 247 817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17 562 520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телемедицины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форме дневных стационаров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стационаров дневного пребывания,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инфекционных, туберкулезных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психических заболеваниях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175 604 428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4 750 791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4 365 979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1 120 270 082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802 783 135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200 521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20 165 076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20 165 076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39 174 880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139 166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6 818 203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5 584 411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30 592 920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594 846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1 446 742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209 724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1 207 822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093"/>
        <w:gridCol w:w="315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1 371 784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историческим ценностям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237 797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56 715 214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316 539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316 539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56 398 675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1 937 955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3 565 978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5 415 079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38 336 669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193 621 954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172 248 058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12 061 391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земель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3 438 139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8 761 048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3 157 013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2 255 361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3 450 397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3 249 693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2 571 989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4 041 131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3 502 643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растений и сорняков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988 161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растениеводстве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2 072 738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2 757 160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почв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лесов и животного мира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2 180 165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2 270 416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2 949 597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ягодных культур и винограда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1 751 599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13 657 666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водопользования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и оборотных средств,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 оборудования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14 989 446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устойчивому развитию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2 420 124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5 263 182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 службы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6 087 045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693 912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3 251 309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 ее хранение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2 053 036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297 405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3 664 320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2 109 858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367 470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1 186 992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326 873 833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1 713 981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257 091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исключенных из него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6 342 865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287 664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6 055 201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359 118 283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6 485 507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4 827 248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1 458 259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1 269 526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отраслей 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275 273 944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273 179 900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7 223 029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4 212 405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регламентов,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странами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 развитию регионов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2 965 513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2 965 513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642 471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для 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188 291 513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603 645 582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603 645 582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603 645 582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12 178 287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113 085 307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91 615 410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91 615 410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7 442 290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11 295 600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1 010 827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1 010 827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100 907 020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100 907 020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100 306 594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100 306 594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600 426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81 877 378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82 377 378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208 903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2 660 826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2 660 826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2 660 826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523 535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523 535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523 535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17 328 831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17 328 831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11 542 154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5 786 677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20 748 867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20 748 867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10 248 867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39 906 416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"Резерв"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33 107 930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33 107 930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-735 800 000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735 800 000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2009 года № _____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 Объемы поступлений в бюджет на 2010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1 371 047 496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1 368 747 496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506 247 210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506 247 210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862 500 286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862 500 286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предприятия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2009 года № ____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Перечень республиканских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 республиканского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 уровне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республиканском уровне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 2009 года № _____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    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 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 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3"/>
      </w:tblGrid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 заболеваниями и заболеваниями,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окружающих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 помощь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 лекарственными средствами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 Государственный и гарантированный государством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 долг, обязательства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 состоянию на 1 июля 2009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53"/>
        <w:gridCol w:w="6393"/>
        <w:gridCol w:w="2913"/>
        <w:gridCol w:w="2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1 346 378 295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8 951 388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Правительства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1 198 870 331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7 970 682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960 551 122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6 386 218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84 081 173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352 134 286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286 985 714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1 908 023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183 692 854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индексированные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238 319 209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44 754 788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13 117 337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16 612 518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5 261 854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1 108 814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1 900 265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2 120 465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 банк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119 931 866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797 366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Германии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3 429 302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30 082 000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145 013 368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964 121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145 013 368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Республики Казахстан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81 732 410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79 237 813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2 494 597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81 926 686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74 406 186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 по 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37 119 710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246 790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37 119 710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государством долг,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поручительствам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 + II + III)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1 465 424 691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742 867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30.06.2009 г. - 150,41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