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0604" w14:textId="2b3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2008 года № 1239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2009 года № 1297.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2008 года № 1239 "О создании Межведомственной комиссии по вопросам региональной политики"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постановлению: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вопросам региональной политики: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Ермекову                   - директора Департамента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Несипбалу Абсагитовну        политики и межбюджетных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Министерства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Биртанова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Ельжана Амантаевича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Бурибаева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Аскара Исмаиловича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Нурымбетова               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Биржана Бидайбековича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Садвакасову                - вице-министра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Эльдану Макиновну           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"Шукеев                   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Умирзак Естаевич             Казахстан, председатель"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"Шукеев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Умирзак Естаевич             Республики Казахстан, председатель"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Ахметжанову Гульнару Турдыбековну, Бралиева Альжана Хамидулаевича, Дилимбетову Гульнару Аманкуловну, Мынбая Дархана Камзабековича, Омарова Кадыра Токтамысовича.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