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1831" w14:textId="2a61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дополнения в некоторые законодательные акты Республики Казахстан по вопросам совершенствования гарантированного объема бесплатной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2009 года №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внесении изменения и дополнения в некоторые законодательные акты Республики Казахстан по вопросам совершенствования гарантированного объема бесплатной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внесении изменения и дополнения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совершенствования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изменение и дополнение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третий подпункта 5)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«оказание специализированной медицинской помощи организациями здравоохранения по видам, определяемым Правительством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«О государственном предприятии» (Ведомости Верховного Совета Республики Казахстан, 1995 г., № 9-10, ст. 66; № 24, ст. 164; Ведомости Парламента Республики Казахстан, 1997 г., № 12, ст. 183; № 13-14, ст. 205; 1998 г., № 23, 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429; 1999 г., № 22, ст. 789; № 23, ст. 916; 2001 г., № 10, ст. 126; 2002 г., № 10,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102; 2003 г., № 11, ст. 71; 2004 г., № 11-12, ст. 65; 2006 г., № 12, ст. 71; № 15, ст. 95; 2007 г., № 4, ст. 33; № 9, ст. 67; № 18, ст. 143; № 19, ст. 148; 2008 г., № 24, ст. 126;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2009 года «О внесении изменений и дополнений в некоторые законодательные акты Республики Казахстан по вопросам соблюдения водоохраной и природоохранной дисциплины при градостроительном планировании, выделении земельных участков, проектировании и строительстве», опубликованный в газетах «Егемен Қазақстан» 21 июля 2009 г. и «Казахстанская правда» 29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июля 2009 года «О внесении изменений и дополнений в некоторые законодательные акты Республики Казахстан по вопросам ветеринарии», опубликованный в газетах «Егемен Қазақстан» и «Казахстанская правда» 11 августа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 статьи 13 дополнить словами «, за исключением организаций здравоохранения, оказывающих медицинскую помощь по формам предоставления и видам, определяемым Правительством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