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b185" w14:textId="29fb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бензина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2009 года № 1314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Заголовок с изменением, внесенным постановлением Правительства РК от 09.10.2009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 от 5 апреля 2003 года и в целях стабилизации внутреннего рынка нефтепродуктов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вывоз с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января 2010 года бензина (код ТН ВЭД 2710 11 410 0 - 2710 11 590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изменением, внесенным постановлением Правительства РК от 09.10.2009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с территории Республики Казахстан бензина и дизельного топлива в соответствии с пунктом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