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a277a" w14:textId="40a27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сентября 2009 года № 1334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"О республиканском бюджете на 2009 - 2011 годы",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финансов Республики Казахстан из резерва Правительства Республики Казахстан, предусмотренного в республиканском бюджете на 2009 год на исполнение обязательств по решениям судов, 9977202 (девять миллионов девятьсот семьдесят семь тысяч двести два) тенге для исполнения судебных актов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органам, причинившим вред, принять меры по возмещению средств, отвлеченных из резерва Правительства Республики Казахстан, в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сентября 2009 года № 1334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           судебных решений, подлежащих исполнению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(тенге)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6043"/>
        <w:gridCol w:w="3482"/>
        <w:gridCol w:w="2010"/>
        <w:gridCol w:w="1345"/>
      </w:tblGrid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органа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Истец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Алмалинского район-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суда г. Алматы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28.06.2002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надзорной 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легии Алматинского город-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суда от 09.01.2007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Алмалинского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г. Алматы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13.09.2007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Алмалинского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г. Алматы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08.10.2008 г.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Ахметханов М.А.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2417288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Костанайского город-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суда от 4.06.2007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коллегии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гражданским делам Костанай-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областного суда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16.07.2007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городского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12.11.2008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коллегии по гражданским делам Костанай-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областного суда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5.01.2009 г.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Исекеев М.М.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3935261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23.09.2008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надзорной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27.01.2009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02.10.2008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коллегии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гражданским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от 17.11.2008 г.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Дущенко О.Г.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1076694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суда г.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12.04.2007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коллегии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гражданским делам Актюбинс-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областного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06.06.2007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суда г.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08.04.2008 г.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Голубец С.Н.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996813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судебной колле-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гии по уголовным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Актюбинского областного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03.07.1998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Актюбинского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31.03.2009 г.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Телеуов Б.К.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136628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Сарыаркинского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15.11.2007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надзорной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Суда г. Астаны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27.03.2008 г.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Айткожин М.М.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Айткожина В.Г.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06.10.2008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Коллегии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гражданским делам Костанай-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областного суда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17.11.2008 г.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Гиньятов Н.А.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11497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Общая сумма: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9977202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