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dd21" w14:textId="dc0d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10 декабря 2002 года № 1295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2009 года № 1351.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1295 "Об утверждении перечней карантинных объектов и особо опасных вредных организмов" (САПП Республики Казахстан, 2002 г., № 44, ст. 440)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"объектов" дополнить словами ", чужеродных видов";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слова ", борьба с которыми осуществляется за счет средств республиканского бюджета" заменить словами "и чужеродных видов, по отношению к которым устанавливаются и осуществляются мероприятия по карантину растений";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карантинных объектов, борьба с которыми осуществляется за счет средств республиканского бюджета,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", борьба с которыми осуществляется за счет средств республиканского бюджета" заменить словами "и чужеродных видов, по отношению к которым устанавливаются и осуществляются мероприятия по карантину растений";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"Чужеродные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Agrilus planipennis Fairmaire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Diabrotica virgifera Le Сonte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Diabrotica barberi Smith Lawrence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Diabrotica undecimpunctata howardi Barder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Diabrotica speciosa Germer".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