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81f" w14:textId="260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февраля 2009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2009 года № 158 "Об утверждении Плана мероприятий на 2009-2011 годы по реализации Концепции стратегического национального проекта "Культурное наследие" на 2009-2011 годы" (САПП Республики Казахстан, 2009 г., № 11, ст. 61)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2009-2011 годы по реализации Концепции стратегического национального проекта "Культурное наследие"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"Развитие культурного туризма":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6, цифры "148,4" заменить цифрами "85,815";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цифры "70,0"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цифры "22,9"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"245,1", "251,6" заменить соответственно цифрами "89,615", "96,115";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"Международная пропаганда национального исторического наследия":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11, цифры "271,7" заменить цифрами "382,0";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15, цифры "40,0"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16, цифры "77,3"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20, цифры "80,6"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"1045,1", "1390,6" заменить соответственно цифрами "957,5", "1303,0";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4.2. "Проведение прикладных научных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"Мемориальные комплексы, кино- и фотодокументы в собрании Центрального Государственного музея как исторический источник";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"Памятники письменности и археологии Южного Казахстана (II в. до н. э. - IV в. н. э.)";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4.3. "Проведение археологических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704"/>
        <w:gridCol w:w="2174"/>
        <w:gridCol w:w="1359"/>
        <w:gridCol w:w="1318"/>
        <w:gridCol w:w="1175"/>
        <w:gridCol w:w="1237"/>
        <w:gridCol w:w="1359"/>
        <w:gridCol w:w="1625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"113,7", "149,7" заменить соответственно цифрами "119,7", "155,7";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"Воссоздание памятников истории 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663"/>
        <w:gridCol w:w="2174"/>
        <w:gridCol w:w="1359"/>
        <w:gridCol w:w="1318"/>
        <w:gridCol w:w="1175"/>
        <w:gridCol w:w="1237"/>
        <w:gridCol w:w="1359"/>
        <w:gridCol w:w="1625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"421,0", "1282,1" заменить соответственно цифрами "443,4", "1304,5";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"2294,1", "4635,8" заменить соответственно цифрами "2079,415", "4421,115".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