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895" w14:textId="cde6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пожара в областном наркологическом диспансере в городе Талдыкоргане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2009 года № 1365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пожара в областном наркологическом диспансере в городе Талдыкоргане Алматинской области, произошедшего 13 сентября 2009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пожара и ликвидации последствий пожара в областном наркологическом диспансере в городе Талдыкоргане Алматинской области (далее - комиссия) в составе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пожара, установить объемы причиненного ущерба, принять меры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Ахметову С.Н. доложить о результатах расследования причин пожара и принятых мерах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2009 года № 1365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Правительственная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
по расследованию причин пожара в областном наркологическом</w:t>
      </w:r>
      <w:r>
        <w:br/>
      </w:r>
      <w:r>
        <w:rPr>
          <w:rFonts w:ascii="Times New Roman"/>
          <w:b/>
          <w:i w:val="false"/>
          <w:color w:val="000000"/>
        </w:rPr>
        <w:t>
диспансере в городе Талдыкоргане Алматинской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  - аким Алматинской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Жоргенбаев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Акебаевич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Сабдалин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Вощенкова  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Габдулович  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  социальной защиты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Амиров                       - председатель Следственного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Мухарам Серикович        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