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6d4c" w14:textId="16c6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2009 года № 1369.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дополнения и изменения,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2009 года № 1369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 и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"Карагандинская область" строку, порядковый номер 214-7, исключить.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образования и науки Республики Казахстан" строку, порядковый номер 222-9, исключить.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2000 года № 1021 "Об утверждении Перечня государственных высших учебных заведений, не подлежащих приватизации" (САПП Республики Казахстан, 2000 г., № 28, ст. 339):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высших учебных заведений, не подлежащих приватизации, утвержденный указанным постановлением, дополнить строкой, порядковый номер 34,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"Карагандинский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государственный индустриальный                        город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университет                                          Темиртау".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