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bd51" w14:textId="c59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июля 2003 года № 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2009 года № 1383. Утратило силу постановлением Правительства Республики Казахстан от 18 мая 2010 года №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№ 724 "Вопросы Агентства Республики Казахстан по информатизации и связи" (САПП Республики Казахстан, 2003 г., № 30, ст. 294)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информатизации и связи,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слова "веб-сайтов" заменить словами "интернет-ресурсов";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"информационных систем," дополнить словами "а также";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"при формировании "электронного правительства" заменить словами "государственных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порядка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