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91d" w14:textId="b525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2009 года №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июня 2009 года № 832 "О дальнейшем совершенствовании системы государственного управления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2009 года № 1099 "О некоторых вопросах Министерства индустрии и торговли Республики Казахстан по усилению его координирующей роли в реализации индустриально-инновационной политики"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2009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пункта 12-1 слова "Министерству индустрии и торговли Республики Казахстан" заменить словами "Агентству Республики Казахстан по делам строительства и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13"/>
        <w:gridCol w:w="673"/>
        <w:gridCol w:w="4633"/>
        <w:gridCol w:w="1893"/>
        <w:gridCol w:w="1853"/>
        <w:gridCol w:w="179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233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155 421 089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95 548 654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51 723 000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- г.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от Сопки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до г. Степногорск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40000 м3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19 379 483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6 543 800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первоочередным объектам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от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"Слободки" до врезки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(Кургальджинской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трассы) ф 2000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переустройство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КНС-43 до КОС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дорог 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Слободки,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Кенесары-реки 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Джангильдина-Кенесары-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Богенбая-Джангильдина-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2 125 300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планировочного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(теплоснабжение)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м3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1 687 719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Есиль в городе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753"/>
        <w:gridCol w:w="713"/>
        <w:gridCol w:w="673"/>
        <w:gridCol w:w="4653"/>
        <w:gridCol w:w="1913"/>
        <w:gridCol w:w="1873"/>
        <w:gridCol w:w="1733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619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155 421 089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95 548 654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21 208 638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51 723 000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32 387 087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6 925 405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8 686 741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1 117 379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8 686 741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1 117 379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5 232 065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5 282 200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2 198 365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- г.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от Сопки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до г. Степногорск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40000 м3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18 468 281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525 826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18 468 281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41 679 483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19 379 483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развитие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6 543 800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12 436 347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города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Талдыколь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рекультивацией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первоочередным объектам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"Слободки"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врезки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(Кургальджинской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2000 мм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существующей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КНС-43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 в 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дорог 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Б, Слободки,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Кенесары-реки Ишим-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Джангильдина-Кенесары-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Богенбая-Джангильдина-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планировочного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(теплоснабжение)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м3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1 687 719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1 393 101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Есиль в 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115 689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инвестиционные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"Министерство индустрии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"20869412" заменить цифрами "5669412";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13"/>
        <w:gridCol w:w="4613"/>
        <w:gridCol w:w="1973"/>
        <w:gridCol w:w="1873"/>
        <w:gridCol w:w="17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уполномоченной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общежития для молодых специалистов центральных аппаратов государственных органов, содержащихся за счет республиканского бюджета"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73"/>
        <w:gridCol w:w="733"/>
        <w:gridCol w:w="713"/>
        <w:gridCol w:w="4613"/>
        <w:gridCol w:w="1973"/>
        <w:gridCol w:w="1873"/>
        <w:gridCol w:w="177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уполномоченной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инвестиционные проекты: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г. Астана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 в десятидневный срок с момента подписания настоящего постановления внести соответствующие изменения и дополнения в стратегические планы на 2009-2011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2009 года №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 Корректировка республиканского 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(+/-)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общего характера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29 761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-139 864 033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-51 723 000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 системы водоснабжения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-32 387 087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-41 679 483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-6 543 800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-1 687 719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-542 944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139 864 033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32 387 087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41 679 483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6 543 800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1 687 719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Алматинской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минеральных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энергетики, 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угольной,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нефтехимической, 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энергии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-1 766 545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строительной деятельности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 плана пригородной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города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-28 996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-15 372 976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интеграции в систему мирохо-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-135 922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зарубежными странами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-37 054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-15 200 000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15 328 920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128 920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-16 100 000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8 254 552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