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fbab" w14:textId="103f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2009 года № 1416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1416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инвестиционных проектов, предлагаемых к финансированию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средств негосударственных займов под государственные гарантии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53"/>
        <w:gridCol w:w="2253"/>
        <w:gridCol w:w="2213"/>
        <w:gridCol w:w="2473"/>
        <w:gridCol w:w="31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(годы)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 220 кВ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29 967 598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29 777 598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7 487 155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7 326 730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