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edb6" w14:textId="b67e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1995 года № 1880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2009 года № 1449. Утратило силу постановлением Правительства Республики Казахстан от 27 марта 2017 года № 140.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140.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1995 года № 1880 "О Комиссии по вопросам международной гуманитарной помощи" (САПП Республики Казахстан, 1995 г., № 41, ст. 512)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международной гуманитарной помощи, утвержденный указанным постановлением: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Сулейменова            - вице-министра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Тимура Муратовича        планирования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заместителем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Магауова               - вице-министра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Асета Маратовича        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Бекетаева              - вице-министра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Марата Бакытжановича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Омарова                - заместителя Министра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Кайрата Ермековича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Шолпанкулова           - вице-министра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Берика Шолпанкуловича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Нусупову               - вице-министра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Асель Бековну           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Вощенкову              - вице-министра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Тамару Анатольевну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Садвакасову            - вице-министра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Эльдану Макиновну       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Тен                    - заместителя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Игоря Викторовича        таможенного контроля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Егизбаева              - советника министра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Алтынбека Косаевича      ситуациям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секретарем;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состава: Пирматова Галымжана Олжаевича, Габбасова Сырыма Габбасовича, Акчулакова Болата Ураловича, Куставлетова Дулата Рашитовича, Даненова Нурлана Жумагалиевича, Даленова Руслана Ерболатовича, Дилимбетову Гульнару Аманкуловну, Омарова Кадыра Токтамысовича, Сарсембаева Зейнуллу Сакеновича, Айсагалиеву Софию Серикбаевну.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