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7b73" w14:textId="3027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Казахстан, Правительством Российской Федерации и Кабинетом министров Украины об участии уполномоченной организации Украины в деятельности Международного центра по обогащению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2009 года № 1466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Правительством Республики Казахстан, Правительством Российской Федерации и Кабинетом министров Украины об участии уполномоченной организации Украины в деятельности Международного центра по обогащению урана.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Саудабаеву Канату Бекмурзаевичу подписать от имени Правительства Республики Казахстан Соглашение в форме обмена нотами между Правительством Республики Казахстан, Правительством Российской Федерации и Кабинетом министров Украины об участии уполномоченной организации Украины в деятельности Международного центра по обогащению урана,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свидетельствует свое уважение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Посольству Украины в Республике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имеет честь подтвердить получение ноты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иностранных дел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№ 610/011-612/1-2450, датированной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2008 года и имеющей следующее содержание: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«Министерство иностранных дел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свидетельствует свое уважение Посольству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в Украине и, ссылаясь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и 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создании Международного центра по обогащению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урана от 10 мая 2007 г. (далее - Соглашение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Центре), имеет честь сообщить, что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министров Украины;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отмечает, что уполномоченной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Украинской Стороны является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концерн «Ядерное топливо»,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органом Кабинета министров Украины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Министерство топлива и энергетики Украины;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ПОСОЛЬСТВО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разделяет цели и задания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 по обогащению урана (далее - Центр),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изложенные в Соглашении о Центре,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основании статьи 5 Соглашения о Центре заявляет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намерении уполномоченной организации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концерна «Ядерное топливо»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принимать участие в деятельности Центра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приобретения его акций в соответствии с уставом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исходит из понимания того,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уполномоченная организация -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концерн «Ядерное топливо» - получает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основе соответствующих коммерческих контрактов,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которые заключаются с Центром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гарантированное обеспечение услугами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обогащению урана для изготовления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(порошков, таблеток, тепловыделяющих сборок)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нужд атомной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гарантирует, что экспорт и импорт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 для их переработки Центром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последующего использования осуществляются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соответствии с обязательствами Украины,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указаны в Договоре о нераспространении ядерного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оружия от 1 июля 1968 г. и других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договоров и договоренностей, участниками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которых является Украина,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гарантирует, что вышеупомянутые ядерные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материалы, а также изготовленные на их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или в результате их использования ядерные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материалы не используются для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ядерного оружия и других ядерных взрывных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устройств или для достижения какой-либо военной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цели и находятся под гарантиями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 атомной энергии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Соглашением между Украиной и Международным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агентством атомной энергии о применении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гарантий в связи с Договором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нераспространении ядерного оружия от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сентября 1995 г. и дополнительного протокола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отмеченному Соглашению от 15 августа 2000 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исходит из понимания того,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представитель исполнительного органа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министров Украины может принимать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деятельности Объединенной консультативной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комиссии, предусмотренной статьей 6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Центре, на основе отдельных договоренностей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Украины, Правительства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 Российской Федерации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Кабинет министров Украины исходит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того, что в случае согласия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Российской Федерации с изложенным выше,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данная нота и нота-ответ составят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между Кабинетом министров Украины,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Правительством Российской Федерации об участии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деятельности Международного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обогащению урана, которое вступит в силу в день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получения дипломатическими каналами одной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последней ноты-ответа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и Правительства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ноту Украинской стороны о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внутригосударственных процедур, необходимых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вступления в силу этого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Любая из Сторон имеет право денонсировать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отмеченное Соглашение, уведомив другие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письменной форме не позже чем за один год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даты денонсации. В таком случае Кабинет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министров Украины обеспечит выход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уполномоченной организации -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концерна «Ядерное топливо» - из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участников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Министерство иностранных дел Украины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пользуется случаем, чтобы возобновить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Посольству Республики Казахстан уверения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своем высоком уважении».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имеет честь также подтвердить,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Правительство Республики Казахстан разделяет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вышеуказанные положения и выражает согласие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относительно участия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Украины в деятельности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пользуется случаем, чтобы возобновить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Посольству Украины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уверения в своем высоком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г. Астана, "__" сентября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