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4aa77" w14:textId="bf4aa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Кодекса Республики Казахстан об административных правонарушениях (новая редакция)</w:t>
      </w:r>
    </w:p>
    <w:p>
      <w:pPr>
        <w:spacing w:after="0"/>
        <w:ind w:left="0"/>
        <w:jc w:val="both"/>
      </w:pPr>
      <w:r>
        <w:rPr>
          <w:rFonts w:ascii="Times New Roman"/>
          <w:b w:val="false"/>
          <w:i w:val="false"/>
          <w:color w:val="000000"/>
          <w:sz w:val="28"/>
        </w:rPr>
        <w:t>Постановление Правительства Республики Казахстан от 30 сентября 2009 года № 1475.</w:t>
      </w:r>
    </w:p>
    <w:p>
      <w:pPr>
        <w:spacing w:after="0"/>
        <w:ind w:left="0"/>
        <w:jc w:val="both"/>
      </w:pPr>
      <w:r>
        <w:rPr>
          <w:rFonts w:ascii="Times New Roman"/>
          <w:b w:val="false"/>
          <w:i w:val="false"/>
          <w:color w:val="ff0000"/>
          <w:sz w:val="28"/>
        </w:rPr>
        <w:t xml:space="preserve">
      Сноска. Проект Кодекса отозван из Мажилиса Парламента РК постановлением Правительства РК от 06.08.2010 </w:t>
      </w:r>
      <w:r>
        <w:rPr>
          <w:rFonts w:ascii="Times New Roman"/>
          <w:b w:val="false"/>
          <w:i w:val="false"/>
          <w:color w:val="ff0000"/>
          <w:sz w:val="28"/>
        </w:rPr>
        <w:t>№ 804</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Кодекса Республики Казахстан об административных правонарушениях (новая редакция)</w:t>
      </w:r>
    </w:p>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i w:val="false"/>
          <w:color w:val="000000"/>
        </w:rPr>
        <w:t xml:space="preserve"> Кодекс Республики Казахстан</w:t>
      </w:r>
      <w:r>
        <w:br/>
      </w:r>
      <w:r>
        <w:rPr>
          <w:rFonts w:ascii="Times New Roman"/>
          <w:b/>
          <w:i w:val="false"/>
          <w:color w:val="000000"/>
        </w:rPr>
        <w:t>об административных правонарушениях (новая редакция)</w:t>
      </w:r>
    </w:p>
    <w:p>
      <w:pPr>
        <w:spacing w:after="0"/>
        <w:ind w:left="0"/>
        <w:jc w:val="both"/>
      </w:pPr>
      <w:r>
        <w:rPr>
          <w:rFonts w:ascii="Times New Roman"/>
          <w:b w:val="false"/>
          <w:i w:val="false"/>
          <w:color w:val="000000"/>
          <w:sz w:val="28"/>
        </w:rPr>
        <w:t>
      Оглавление</w:t>
      </w:r>
    </w:p>
    <w:p>
      <w:pPr>
        <w:spacing w:after="0"/>
        <w:ind w:left="0"/>
        <w:jc w:val="both"/>
      </w:pPr>
      <w:r>
        <w:rPr>
          <w:rFonts w:ascii="Times New Roman"/>
          <w:b w:val="false"/>
          <w:i w:val="false"/>
          <w:color w:val="000000"/>
          <w:sz w:val="28"/>
        </w:rPr>
        <w:t>
      Общая часть</w:t>
      </w:r>
    </w:p>
    <w:p>
      <w:pPr>
        <w:spacing w:after="0"/>
        <w:ind w:left="0"/>
        <w:jc w:val="both"/>
      </w:pPr>
      <w:r>
        <w:rPr>
          <w:rFonts w:ascii="Times New Roman"/>
          <w:b w:val="false"/>
          <w:i w:val="false"/>
          <w:color w:val="000000"/>
          <w:sz w:val="28"/>
        </w:rPr>
        <w:t>
      Глава 1. Законодательство Республики Казахстан об административных правонарушениях</w:t>
      </w:r>
    </w:p>
    <w:p>
      <w:pPr>
        <w:spacing w:after="0"/>
        <w:ind w:left="0"/>
        <w:jc w:val="both"/>
      </w:pPr>
      <w:r>
        <w:rPr>
          <w:rFonts w:ascii="Times New Roman"/>
          <w:b w:val="false"/>
          <w:i w:val="false"/>
          <w:color w:val="000000"/>
          <w:sz w:val="28"/>
        </w:rPr>
        <w:t>
      Глава 2. Административные правонарушения</w:t>
      </w:r>
    </w:p>
    <w:p>
      <w:pPr>
        <w:spacing w:after="0"/>
        <w:ind w:left="0"/>
        <w:jc w:val="both"/>
      </w:pPr>
      <w:r>
        <w:rPr>
          <w:rFonts w:ascii="Times New Roman"/>
          <w:b w:val="false"/>
          <w:i w:val="false"/>
          <w:color w:val="000000"/>
          <w:sz w:val="28"/>
        </w:rPr>
        <w:t>
      Глава 3. Административная ответственность</w:t>
      </w:r>
    </w:p>
    <w:p>
      <w:pPr>
        <w:spacing w:after="0"/>
        <w:ind w:left="0"/>
        <w:jc w:val="both"/>
      </w:pPr>
      <w:r>
        <w:rPr>
          <w:rFonts w:ascii="Times New Roman"/>
          <w:b w:val="false"/>
          <w:i w:val="false"/>
          <w:color w:val="000000"/>
          <w:sz w:val="28"/>
        </w:rPr>
        <w:t>
      Глава 4. Обстоятельства, исключающие административную ответственность</w:t>
      </w:r>
    </w:p>
    <w:p>
      <w:pPr>
        <w:spacing w:after="0"/>
        <w:ind w:left="0"/>
        <w:jc w:val="both"/>
      </w:pPr>
      <w:r>
        <w:rPr>
          <w:rFonts w:ascii="Times New Roman"/>
          <w:b w:val="false"/>
          <w:i w:val="false"/>
          <w:color w:val="000000"/>
          <w:sz w:val="28"/>
        </w:rPr>
        <w:t>
      Глава 5. Административное взыскание и меры административно-правового воздействия</w:t>
      </w:r>
    </w:p>
    <w:p>
      <w:pPr>
        <w:spacing w:after="0"/>
        <w:ind w:left="0"/>
        <w:jc w:val="both"/>
      </w:pPr>
      <w:r>
        <w:rPr>
          <w:rFonts w:ascii="Times New Roman"/>
          <w:b w:val="false"/>
          <w:i w:val="false"/>
          <w:color w:val="000000"/>
          <w:sz w:val="28"/>
        </w:rPr>
        <w:t>
      Глава 6. Наложение административного взыскания</w:t>
      </w:r>
    </w:p>
    <w:p>
      <w:pPr>
        <w:spacing w:after="0"/>
        <w:ind w:left="0"/>
        <w:jc w:val="both"/>
      </w:pPr>
      <w:r>
        <w:rPr>
          <w:rFonts w:ascii="Times New Roman"/>
          <w:b w:val="false"/>
          <w:i w:val="false"/>
          <w:color w:val="000000"/>
          <w:sz w:val="28"/>
        </w:rPr>
        <w:t>
      Глава 7. Освобождение от административной ответственности и административного взыскания</w:t>
      </w:r>
    </w:p>
    <w:p>
      <w:pPr>
        <w:spacing w:after="0"/>
        <w:ind w:left="0"/>
        <w:jc w:val="both"/>
      </w:pPr>
      <w:r>
        <w:rPr>
          <w:rFonts w:ascii="Times New Roman"/>
          <w:b w:val="false"/>
          <w:i w:val="false"/>
          <w:color w:val="000000"/>
          <w:sz w:val="28"/>
        </w:rPr>
        <w:t>
      Глава 8. Административная ответственность несовершеннолетних</w:t>
      </w:r>
    </w:p>
    <w:p>
      <w:pPr>
        <w:spacing w:after="0"/>
        <w:ind w:left="0"/>
        <w:jc w:val="both"/>
      </w:pPr>
      <w:r>
        <w:rPr>
          <w:rFonts w:ascii="Times New Roman"/>
          <w:b w:val="false"/>
          <w:i w:val="false"/>
          <w:color w:val="000000"/>
          <w:sz w:val="28"/>
        </w:rPr>
        <w:t>
      Особенная часть</w:t>
      </w:r>
    </w:p>
    <w:p>
      <w:pPr>
        <w:spacing w:after="0"/>
        <w:ind w:left="0"/>
        <w:jc w:val="both"/>
      </w:pPr>
      <w:r>
        <w:rPr>
          <w:rFonts w:ascii="Times New Roman"/>
          <w:b w:val="false"/>
          <w:i w:val="false"/>
          <w:color w:val="000000"/>
          <w:sz w:val="28"/>
        </w:rPr>
        <w:t>
      Глава 9. Административные правонарушения, посягающие на личность</w:t>
      </w:r>
    </w:p>
    <w:p>
      <w:pPr>
        <w:spacing w:after="0"/>
        <w:ind w:left="0"/>
        <w:jc w:val="both"/>
      </w:pPr>
      <w:r>
        <w:rPr>
          <w:rFonts w:ascii="Times New Roman"/>
          <w:b w:val="false"/>
          <w:i w:val="false"/>
          <w:color w:val="000000"/>
          <w:sz w:val="28"/>
        </w:rPr>
        <w:t>
      Глава 10. Административные правонарушения, посягающие на права граждан</w:t>
      </w:r>
    </w:p>
    <w:p>
      <w:pPr>
        <w:spacing w:after="0"/>
        <w:ind w:left="0"/>
        <w:jc w:val="both"/>
      </w:pPr>
      <w:r>
        <w:rPr>
          <w:rFonts w:ascii="Times New Roman"/>
          <w:b w:val="false"/>
          <w:i w:val="false"/>
          <w:color w:val="000000"/>
          <w:sz w:val="28"/>
        </w:rPr>
        <w:t>
      Глава 11. Административные правонарушения, посягающие на избирательные права граждан</w:t>
      </w:r>
    </w:p>
    <w:p>
      <w:pPr>
        <w:spacing w:after="0"/>
        <w:ind w:left="0"/>
        <w:jc w:val="both"/>
      </w:pPr>
      <w:r>
        <w:rPr>
          <w:rFonts w:ascii="Times New Roman"/>
          <w:b w:val="false"/>
          <w:i w:val="false"/>
          <w:color w:val="000000"/>
          <w:sz w:val="28"/>
        </w:rPr>
        <w:t>
      Глава 12. Административные правонарушения против семьи и несовершеннолетних</w:t>
      </w:r>
    </w:p>
    <w:p>
      <w:pPr>
        <w:spacing w:after="0"/>
        <w:ind w:left="0"/>
        <w:jc w:val="both"/>
      </w:pPr>
      <w:r>
        <w:rPr>
          <w:rFonts w:ascii="Times New Roman"/>
          <w:b w:val="false"/>
          <w:i w:val="false"/>
          <w:color w:val="000000"/>
          <w:sz w:val="28"/>
        </w:rPr>
        <w:t>
      Глава 13. Административные правонарушения, посягающие на собственность</w:t>
      </w:r>
    </w:p>
    <w:p>
      <w:pPr>
        <w:spacing w:after="0"/>
        <w:ind w:left="0"/>
        <w:jc w:val="both"/>
      </w:pPr>
      <w:r>
        <w:rPr>
          <w:rFonts w:ascii="Times New Roman"/>
          <w:b w:val="false"/>
          <w:i w:val="false"/>
          <w:color w:val="000000"/>
          <w:sz w:val="28"/>
        </w:rPr>
        <w:t>
      Глава 14. Административные правонарушения в области предпринимательской деятельности</w:t>
      </w:r>
    </w:p>
    <w:p>
      <w:pPr>
        <w:spacing w:after="0"/>
        <w:ind w:left="0"/>
        <w:jc w:val="both"/>
      </w:pPr>
      <w:r>
        <w:rPr>
          <w:rFonts w:ascii="Times New Roman"/>
          <w:b w:val="false"/>
          <w:i w:val="false"/>
          <w:color w:val="000000"/>
          <w:sz w:val="28"/>
        </w:rPr>
        <w:t>
      Глава 15. Административные правонарушения в области антимонопольного законодательства</w:t>
      </w:r>
    </w:p>
    <w:p>
      <w:pPr>
        <w:spacing w:after="0"/>
        <w:ind w:left="0"/>
        <w:jc w:val="both"/>
      </w:pPr>
      <w:r>
        <w:rPr>
          <w:rFonts w:ascii="Times New Roman"/>
          <w:b w:val="false"/>
          <w:i w:val="false"/>
          <w:color w:val="000000"/>
          <w:sz w:val="28"/>
        </w:rPr>
        <w:t>
      Глава 16. Административные правонарушения в области торговли и финансов</w:t>
      </w:r>
    </w:p>
    <w:p>
      <w:pPr>
        <w:spacing w:after="0"/>
        <w:ind w:left="0"/>
        <w:jc w:val="both"/>
      </w:pPr>
      <w:r>
        <w:rPr>
          <w:rFonts w:ascii="Times New Roman"/>
          <w:b w:val="false"/>
          <w:i w:val="false"/>
          <w:color w:val="000000"/>
          <w:sz w:val="28"/>
        </w:rPr>
        <w:t>
      Глава 17. Административные правонарушения в области налогообложения</w:t>
      </w:r>
    </w:p>
    <w:p>
      <w:pPr>
        <w:spacing w:after="0"/>
        <w:ind w:left="0"/>
        <w:jc w:val="both"/>
      </w:pPr>
      <w:r>
        <w:rPr>
          <w:rFonts w:ascii="Times New Roman"/>
          <w:b w:val="false"/>
          <w:i w:val="false"/>
          <w:color w:val="000000"/>
          <w:sz w:val="28"/>
        </w:rPr>
        <w:t>
      Глава 18. Административные правонарушения в области промышленности, использования тепловой, электрической энергии</w:t>
      </w:r>
    </w:p>
    <w:p>
      <w:pPr>
        <w:spacing w:after="0"/>
        <w:ind w:left="0"/>
        <w:jc w:val="both"/>
      </w:pPr>
      <w:r>
        <w:rPr>
          <w:rFonts w:ascii="Times New Roman"/>
          <w:b w:val="false"/>
          <w:i w:val="false"/>
          <w:color w:val="000000"/>
          <w:sz w:val="28"/>
        </w:rPr>
        <w:t>
      Глава 19. Административные правонарушения в сфере архитектурно-строительной деятельности</w:t>
      </w:r>
    </w:p>
    <w:p>
      <w:pPr>
        <w:spacing w:after="0"/>
        <w:ind w:left="0"/>
        <w:jc w:val="both"/>
      </w:pPr>
      <w:r>
        <w:rPr>
          <w:rFonts w:ascii="Times New Roman"/>
          <w:b w:val="false"/>
          <w:i w:val="false"/>
          <w:color w:val="000000"/>
          <w:sz w:val="28"/>
        </w:rPr>
        <w:t>
      Глава 20. Административные правонарушения в области охраны окружающей среды, использования природных ресурсов</w:t>
      </w:r>
    </w:p>
    <w:p>
      <w:pPr>
        <w:spacing w:after="0"/>
        <w:ind w:left="0"/>
        <w:jc w:val="both"/>
      </w:pPr>
      <w:r>
        <w:rPr>
          <w:rFonts w:ascii="Times New Roman"/>
          <w:b w:val="false"/>
          <w:i w:val="false"/>
          <w:color w:val="000000"/>
          <w:sz w:val="28"/>
        </w:rPr>
        <w:t>
      Глава 21. Административные правонарушения в области защиты и карантина растений, зернового рынка и хранения зерна, хлопковой отрасли, семеноводства и государственного ветеринарно-санитарного контроля</w:t>
      </w:r>
    </w:p>
    <w:p>
      <w:pPr>
        <w:spacing w:after="0"/>
        <w:ind w:left="0"/>
        <w:jc w:val="both"/>
      </w:pPr>
      <w:r>
        <w:rPr>
          <w:rFonts w:ascii="Times New Roman"/>
          <w:b w:val="false"/>
          <w:i w:val="false"/>
          <w:color w:val="000000"/>
          <w:sz w:val="28"/>
        </w:rPr>
        <w:t>
      Глава 22. Административные правонарушения, посягающие на общественную безопасность и здоровье населения</w:t>
      </w:r>
    </w:p>
    <w:p>
      <w:pPr>
        <w:spacing w:after="0"/>
        <w:ind w:left="0"/>
        <w:jc w:val="both"/>
      </w:pPr>
      <w:r>
        <w:rPr>
          <w:rFonts w:ascii="Times New Roman"/>
          <w:b w:val="false"/>
          <w:i w:val="false"/>
          <w:color w:val="000000"/>
          <w:sz w:val="28"/>
        </w:rPr>
        <w:t>
      Глава 23. Административные правонарушения, посягающие на общественный порядок и нравственность</w:t>
      </w:r>
    </w:p>
    <w:p>
      <w:pPr>
        <w:spacing w:after="0"/>
        <w:ind w:left="0"/>
        <w:jc w:val="both"/>
      </w:pPr>
      <w:r>
        <w:rPr>
          <w:rFonts w:ascii="Times New Roman"/>
          <w:b w:val="false"/>
          <w:i w:val="false"/>
          <w:color w:val="000000"/>
          <w:sz w:val="28"/>
        </w:rPr>
        <w:t>
      Глава 24. Административные правонарушения в области печати и информации</w:t>
      </w:r>
    </w:p>
    <w:p>
      <w:pPr>
        <w:spacing w:after="0"/>
        <w:ind w:left="0"/>
        <w:jc w:val="both"/>
      </w:pPr>
      <w:r>
        <w:rPr>
          <w:rFonts w:ascii="Times New Roman"/>
          <w:b w:val="false"/>
          <w:i w:val="false"/>
          <w:color w:val="000000"/>
          <w:sz w:val="28"/>
        </w:rPr>
        <w:t>
      Глава 25. Административные правонарушения, посягающие на установленный порядок управления</w:t>
      </w:r>
    </w:p>
    <w:p>
      <w:pPr>
        <w:spacing w:after="0"/>
        <w:ind w:left="0"/>
        <w:jc w:val="both"/>
      </w:pPr>
      <w:r>
        <w:rPr>
          <w:rFonts w:ascii="Times New Roman"/>
          <w:b w:val="false"/>
          <w:i w:val="false"/>
          <w:color w:val="000000"/>
          <w:sz w:val="28"/>
        </w:rPr>
        <w:t>
      Глава 26. Административные правонарушения, посягающие на установленный порядок режима Государственной границы Республики Казахстан и порядок пребывания на территории Республики Казахстан</w:t>
      </w:r>
    </w:p>
    <w:p>
      <w:pPr>
        <w:spacing w:after="0"/>
        <w:ind w:left="0"/>
        <w:jc w:val="both"/>
      </w:pPr>
      <w:r>
        <w:rPr>
          <w:rFonts w:ascii="Times New Roman"/>
          <w:b w:val="false"/>
          <w:i w:val="false"/>
          <w:color w:val="000000"/>
          <w:sz w:val="28"/>
        </w:rPr>
        <w:t>
      Глава 27. Административные правонарушения в сфере таможенного дела</w:t>
      </w:r>
    </w:p>
    <w:p>
      <w:pPr>
        <w:spacing w:after="0"/>
        <w:ind w:left="0"/>
        <w:jc w:val="both"/>
      </w:pPr>
      <w:r>
        <w:rPr>
          <w:rFonts w:ascii="Times New Roman"/>
          <w:b w:val="false"/>
          <w:i w:val="false"/>
          <w:color w:val="000000"/>
          <w:sz w:val="28"/>
        </w:rPr>
        <w:t>
      Глава 28. Административные правонарушения на транспорте, дорожном хозяйстве и связи</w:t>
      </w:r>
    </w:p>
    <w:p>
      <w:pPr>
        <w:spacing w:after="0"/>
        <w:ind w:left="0"/>
        <w:jc w:val="both"/>
      </w:pPr>
      <w:r>
        <w:rPr>
          <w:rFonts w:ascii="Times New Roman"/>
          <w:b w:val="false"/>
          <w:i w:val="false"/>
          <w:color w:val="000000"/>
          <w:sz w:val="28"/>
        </w:rPr>
        <w:t>
      Глава 29. Административные правонарушения в области всеобщей воинской обязанности, воинской службы и обороны</w:t>
      </w:r>
    </w:p>
    <w:p>
      <w:pPr>
        <w:spacing w:after="0"/>
        <w:ind w:left="0"/>
        <w:jc w:val="both"/>
      </w:pPr>
      <w:r>
        <w:rPr>
          <w:rFonts w:ascii="Times New Roman"/>
          <w:b w:val="false"/>
          <w:i w:val="false"/>
          <w:color w:val="000000"/>
          <w:sz w:val="28"/>
        </w:rPr>
        <w:t>
      Глава 30. Административные правонарушения, посягающие на институты государственной власти</w:t>
      </w:r>
    </w:p>
    <w:p>
      <w:pPr>
        <w:spacing w:after="0"/>
        <w:ind w:left="0"/>
        <w:jc w:val="both"/>
      </w:pPr>
      <w:r>
        <w:rPr>
          <w:rFonts w:ascii="Times New Roman"/>
          <w:b w:val="false"/>
          <w:i w:val="false"/>
          <w:color w:val="000000"/>
          <w:sz w:val="28"/>
        </w:rPr>
        <w:t>
      Глава 31. Административные коррупционные правонарушения</w:t>
      </w:r>
    </w:p>
    <w:p>
      <w:pPr>
        <w:spacing w:after="0"/>
        <w:ind w:left="0"/>
        <w:jc w:val="both"/>
      </w:pPr>
      <w:r>
        <w:rPr>
          <w:rFonts w:ascii="Times New Roman"/>
          <w:b w:val="false"/>
          <w:i w:val="false"/>
          <w:color w:val="000000"/>
          <w:sz w:val="28"/>
        </w:rPr>
        <w:t>
      Глава 32. Заключительные положения</w:t>
      </w:r>
    </w:p>
    <w:p>
      <w:pPr>
        <w:spacing w:after="0"/>
        <w:ind w:left="0"/>
        <w:jc w:val="left"/>
      </w:pPr>
      <w:r>
        <w:rPr>
          <w:rFonts w:ascii="Times New Roman"/>
          <w:b/>
          <w:i w:val="false"/>
          <w:color w:val="000000"/>
        </w:rPr>
        <w:t xml:space="preserve"> Общая часть Глава 1. Законодательство Республики Казахстан об</w:t>
      </w:r>
      <w:r>
        <w:br/>
      </w:r>
      <w:r>
        <w:rPr>
          <w:rFonts w:ascii="Times New Roman"/>
          <w:b/>
          <w:i w:val="false"/>
          <w:color w:val="000000"/>
        </w:rPr>
        <w:t>административных правонарушениях</w:t>
      </w:r>
    </w:p>
    <w:p>
      <w:pPr>
        <w:spacing w:after="0"/>
        <w:ind w:left="0"/>
        <w:jc w:val="both"/>
      </w:pPr>
      <w:r>
        <w:rPr>
          <w:rFonts w:ascii="Times New Roman"/>
          <w:b/>
          <w:i w:val="false"/>
          <w:color w:val="000000"/>
          <w:sz w:val="28"/>
        </w:rPr>
        <w:t>Статья 1. Законодательство Республики Казахстан об административных правонарушениях</w:t>
      </w:r>
    </w:p>
    <w:p>
      <w:pPr>
        <w:spacing w:after="0"/>
        <w:ind w:left="0"/>
        <w:jc w:val="both"/>
      </w:pPr>
      <w:r>
        <w:rPr>
          <w:rFonts w:ascii="Times New Roman"/>
          <w:b w:val="false"/>
          <w:i w:val="false"/>
          <w:color w:val="000000"/>
          <w:sz w:val="28"/>
        </w:rPr>
        <w:t>
      1. Законодательство Республики Казахстан об административных правонарушениях состоит из настоящего Кодекса. Иные законы, предусматривающие административную ответственность, подлежат применению только после их включения в настоящий Кодекс.</w:t>
      </w:r>
    </w:p>
    <w:p>
      <w:pPr>
        <w:spacing w:after="0"/>
        <w:ind w:left="0"/>
        <w:jc w:val="both"/>
      </w:pPr>
      <w:r>
        <w:rPr>
          <w:rFonts w:ascii="Times New Roman"/>
          <w:b w:val="false"/>
          <w:i w:val="false"/>
          <w:color w:val="000000"/>
          <w:sz w:val="28"/>
        </w:rPr>
        <w:t>
      2. Настоящий Кодекс основывается на Конституции Республики Казахстан, общепризнанных принципах и нормах международного права.</w:t>
      </w:r>
    </w:p>
    <w:p>
      <w:pPr>
        <w:spacing w:after="0"/>
        <w:ind w:left="0"/>
        <w:jc w:val="both"/>
      </w:pPr>
      <w:r>
        <w:rPr>
          <w:rFonts w:ascii="Times New Roman"/>
          <w:b w:val="false"/>
          <w:i w:val="false"/>
          <w:color w:val="000000"/>
          <w:sz w:val="28"/>
        </w:rPr>
        <w:t>
      3. Международные договорные и иные обязательства Республики Казахстан, а также нормативные постановления Конституционного Совета и Верховного суда Республики Казахстан, регулирующие административно-деликтные правоотношения, являются составной частью законодательства Республики Казахстан об административных правонарушениях.</w:t>
      </w:r>
    </w:p>
    <w:p>
      <w:pPr>
        <w:spacing w:after="0"/>
        <w:ind w:left="0"/>
        <w:jc w:val="both"/>
      </w:pPr>
      <w:r>
        <w:rPr>
          <w:rFonts w:ascii="Times New Roman"/>
          <w:b w:val="false"/>
          <w:i w:val="false"/>
          <w:color w:val="000000"/>
          <w:sz w:val="28"/>
        </w:rPr>
        <w:t>
      4. Международные договоры, ратифицированные Республикой Казахстан, имеют приоритет перед настоящим Кодексом и применяются непосредственно, кроме случаев, когда из международного договора следует, что для его применения требуется издание закона. Если международным договором, ратифицированным Республикой Казахстан, установлены иные правила, чем те, которые предусмотрены настоящим Кодексом, то применяются правила международного договора.</w:t>
      </w:r>
    </w:p>
    <w:p>
      <w:pPr>
        <w:spacing w:after="0"/>
        <w:ind w:left="0"/>
        <w:jc w:val="both"/>
      </w:pPr>
      <w:r>
        <w:rPr>
          <w:rFonts w:ascii="Times New Roman"/>
          <w:b/>
          <w:i w:val="false"/>
          <w:color w:val="000000"/>
          <w:sz w:val="28"/>
        </w:rPr>
        <w:t>Статья 2. Задачи законодательства Республики Казахстан об административных правонарушениях</w:t>
      </w:r>
    </w:p>
    <w:p>
      <w:pPr>
        <w:spacing w:after="0"/>
        <w:ind w:left="0"/>
        <w:jc w:val="both"/>
      </w:pPr>
      <w:r>
        <w:rPr>
          <w:rFonts w:ascii="Times New Roman"/>
          <w:b w:val="false"/>
          <w:i w:val="false"/>
          <w:color w:val="000000"/>
          <w:sz w:val="28"/>
        </w:rPr>
        <w:t>
      1. Законодательство Республики Казахстан об административных правонарушениях имеет задачей охрану прав, свобод и законных интересов человека и гражданина, здоровья, санитарно-эпидемиологического благополучия населения, окружающей среды, общественной нравственности, собственности, общественного порядка и безопасности, установленного порядка осуществления государственной власти, охраняемых законом прав и интересов организаций от административных правонарушений и предупреждение их совершения.</w:t>
      </w:r>
    </w:p>
    <w:p>
      <w:pPr>
        <w:spacing w:after="0"/>
        <w:ind w:left="0"/>
        <w:jc w:val="both"/>
      </w:pPr>
      <w:r>
        <w:rPr>
          <w:rFonts w:ascii="Times New Roman"/>
          <w:b w:val="false"/>
          <w:i w:val="false"/>
          <w:color w:val="000000"/>
          <w:sz w:val="28"/>
        </w:rPr>
        <w:t>
      2. Для осуществления этой задачи настоящий Кодекс устанавливает основания административной ответственности, виды взысканий, налагаемые за совершение административных правонарушений и иные меры административно-правового воздействия.</w:t>
      </w:r>
    </w:p>
    <w:p>
      <w:pPr>
        <w:spacing w:after="0"/>
        <w:ind w:left="0"/>
        <w:jc w:val="both"/>
      </w:pPr>
      <w:r>
        <w:rPr>
          <w:rFonts w:ascii="Times New Roman"/>
          <w:b/>
          <w:i w:val="false"/>
          <w:color w:val="000000"/>
          <w:sz w:val="28"/>
        </w:rPr>
        <w:t>Статья 3. Действие законодательства Республики Казахстан об административных правонарушениях в пространстве</w:t>
      </w:r>
    </w:p>
    <w:p>
      <w:pPr>
        <w:spacing w:after="0"/>
        <w:ind w:left="0"/>
        <w:jc w:val="both"/>
      </w:pPr>
      <w:r>
        <w:rPr>
          <w:rFonts w:ascii="Times New Roman"/>
          <w:b w:val="false"/>
          <w:i w:val="false"/>
          <w:color w:val="000000"/>
          <w:sz w:val="28"/>
        </w:rPr>
        <w:t>
      1. Лицо, совершившее административное правонарушение на территории Республики Казахстан, подлежит ответственности по настоящему Кодексу.</w:t>
      </w:r>
    </w:p>
    <w:p>
      <w:pPr>
        <w:spacing w:after="0"/>
        <w:ind w:left="0"/>
        <w:jc w:val="both"/>
      </w:pPr>
      <w:r>
        <w:rPr>
          <w:rFonts w:ascii="Times New Roman"/>
          <w:b w:val="false"/>
          <w:i w:val="false"/>
          <w:color w:val="000000"/>
          <w:sz w:val="28"/>
        </w:rPr>
        <w:t>
      2. Административным правонарушением, совершенным на территории Республики Казахстан, признается деяние, которое начато или продолжилось, либо было окончено на территории Республики Казахстан. Действие настоящего Кодекса распространяется также на административные правонарушения, совершенные на континентальном шельфе и в исключительной экономической зоне Республики Казахстан.</w:t>
      </w:r>
    </w:p>
    <w:p>
      <w:pPr>
        <w:spacing w:after="0"/>
        <w:ind w:left="0"/>
        <w:jc w:val="both"/>
      </w:pPr>
      <w:r>
        <w:rPr>
          <w:rFonts w:ascii="Times New Roman"/>
          <w:b w:val="false"/>
          <w:i w:val="false"/>
          <w:color w:val="000000"/>
          <w:sz w:val="28"/>
        </w:rPr>
        <w:t>
      3. Лицо, совершившее административное правонарушение на судне, приписанном к порту Республики Казахстан и находящемся в открытом водном или воздушном пространстве вне пределов Республики Казахстан, подлежит административной ответственности по настоящему Кодексу, если иное не предусмотрено международным договором Республики Казахстан. По настоящему Кодексу административную ответственность несет также лицо, совершившее административное правонарушение на военном корабле или военном воздушном судне Республики Казахстан независимо от места его нахождения.</w:t>
      </w:r>
    </w:p>
    <w:p>
      <w:pPr>
        <w:spacing w:after="0"/>
        <w:ind w:left="0"/>
        <w:jc w:val="both"/>
      </w:pPr>
      <w:r>
        <w:rPr>
          <w:rFonts w:ascii="Times New Roman"/>
          <w:b w:val="false"/>
          <w:i w:val="false"/>
          <w:color w:val="000000"/>
          <w:sz w:val="28"/>
        </w:rPr>
        <w:t>
      4. Вопрос об административной ответственности дипломатических представителей иностранных государств и иных иностранцев, которые пользуются иммунитетом, в случае совершения этими лицами правонарушения на территории Республики Казахстан разрешается в соответствии с нормами международного права.</w:t>
      </w:r>
    </w:p>
    <w:p>
      <w:pPr>
        <w:spacing w:after="0"/>
        <w:ind w:left="0"/>
        <w:jc w:val="both"/>
      </w:pPr>
      <w:r>
        <w:rPr>
          <w:rFonts w:ascii="Times New Roman"/>
          <w:b/>
          <w:i w:val="false"/>
          <w:color w:val="000000"/>
          <w:sz w:val="28"/>
        </w:rPr>
        <w:t>Статья 4. Действие законодательства Республики Казахстан об административных правонарушениях во времени</w:t>
      </w:r>
    </w:p>
    <w:p>
      <w:pPr>
        <w:spacing w:after="0"/>
        <w:ind w:left="0"/>
        <w:jc w:val="both"/>
      </w:pPr>
      <w:r>
        <w:rPr>
          <w:rFonts w:ascii="Times New Roman"/>
          <w:b w:val="false"/>
          <w:i w:val="false"/>
          <w:color w:val="000000"/>
          <w:sz w:val="28"/>
        </w:rPr>
        <w:t>
      1. Лицо, совершившее административное правонарушение, подлежит ответственности на основании законодательства, действовавшего во время совершения этого правонарушения.</w:t>
      </w:r>
    </w:p>
    <w:p>
      <w:pPr>
        <w:spacing w:after="0"/>
        <w:ind w:left="0"/>
        <w:jc w:val="both"/>
      </w:pPr>
      <w:r>
        <w:rPr>
          <w:rFonts w:ascii="Times New Roman"/>
          <w:b w:val="false"/>
          <w:i w:val="false"/>
          <w:color w:val="000000"/>
          <w:sz w:val="28"/>
        </w:rPr>
        <w:t>
      2. Временем совершения административного правонарушения признается время осуществления деяния, предусмотренного особенной частью настоящего Кодекса, независимо от времени наступления последствий.</w:t>
      </w:r>
    </w:p>
    <w:p>
      <w:pPr>
        <w:spacing w:after="0"/>
        <w:ind w:left="0"/>
        <w:jc w:val="both"/>
      </w:pPr>
      <w:r>
        <w:rPr>
          <w:rFonts w:ascii="Times New Roman"/>
          <w:b w:val="false"/>
          <w:i w:val="false"/>
          <w:color w:val="000000"/>
          <w:sz w:val="28"/>
        </w:rPr>
        <w:t>
      3. Деяние суда, органа (должностного лица) подлежит квалификации на основании законодательства, действовавшего во время ее осуществления.</w:t>
      </w:r>
    </w:p>
    <w:p>
      <w:pPr>
        <w:spacing w:after="0"/>
        <w:ind w:left="0"/>
        <w:jc w:val="both"/>
      </w:pPr>
      <w:r>
        <w:rPr>
          <w:rFonts w:ascii="Times New Roman"/>
          <w:b w:val="false"/>
          <w:i w:val="false"/>
          <w:color w:val="000000"/>
          <w:sz w:val="28"/>
        </w:rPr>
        <w:t>
      4. Законодательные акты Республики Казахстан, вносящие изменения и дополнения в настоящий Кодекс, за исключением изменений и дополнений по отмене или смягчению ответственности за административное правонарушение, принятые до 1 июня могут быть введены в действие не ранее 1 июля текущего года, принятые до 1 декабря могут быть введены в действие не ранее 1 января года, следующего за годом их принятия.</w:t>
      </w:r>
    </w:p>
    <w:p>
      <w:pPr>
        <w:spacing w:after="0"/>
        <w:ind w:left="0"/>
        <w:jc w:val="both"/>
      </w:pPr>
      <w:r>
        <w:rPr>
          <w:rFonts w:ascii="Times New Roman"/>
          <w:b/>
          <w:i w:val="false"/>
          <w:color w:val="000000"/>
          <w:sz w:val="28"/>
        </w:rPr>
        <w:t>Статья 5. Обратная сила закона об административных правонарушениях</w:t>
      </w:r>
    </w:p>
    <w:p>
      <w:pPr>
        <w:spacing w:after="0"/>
        <w:ind w:left="0"/>
        <w:jc w:val="both"/>
      </w:pPr>
      <w:r>
        <w:rPr>
          <w:rFonts w:ascii="Times New Roman"/>
          <w:b w:val="false"/>
          <w:i w:val="false"/>
          <w:color w:val="000000"/>
          <w:sz w:val="28"/>
        </w:rPr>
        <w:t>
      1. Закон, отменяющий или смягчающий ответственность за административное правонарушение, имеет обратную силу, то есть распространяется на правонарушение, совершенное до введения этого закона в действие.</w:t>
      </w:r>
    </w:p>
    <w:p>
      <w:pPr>
        <w:spacing w:after="0"/>
        <w:ind w:left="0"/>
        <w:jc w:val="both"/>
      </w:pPr>
      <w:r>
        <w:rPr>
          <w:rFonts w:ascii="Times New Roman"/>
          <w:b w:val="false"/>
          <w:i w:val="false"/>
          <w:color w:val="000000"/>
          <w:sz w:val="28"/>
        </w:rPr>
        <w:t>
      2. Закон, устанавливающий или усиливающий ответственность за административное правонарушение или иным образом ухудшающий положение лица, совершившего правонарушение, обратной силы не имеет.</w:t>
      </w:r>
    </w:p>
    <w:p>
      <w:pPr>
        <w:spacing w:after="0"/>
        <w:ind w:left="0"/>
        <w:jc w:val="left"/>
      </w:pPr>
      <w:r>
        <w:rPr>
          <w:rFonts w:ascii="Times New Roman"/>
          <w:b/>
          <w:i w:val="false"/>
          <w:color w:val="000000"/>
        </w:rPr>
        <w:t xml:space="preserve"> Глава 2. Административные правонарушения</w:t>
      </w:r>
    </w:p>
    <w:p>
      <w:pPr>
        <w:spacing w:after="0"/>
        <w:ind w:left="0"/>
        <w:jc w:val="both"/>
      </w:pPr>
      <w:r>
        <w:rPr>
          <w:rFonts w:ascii="Times New Roman"/>
          <w:b/>
          <w:i w:val="false"/>
          <w:color w:val="000000"/>
          <w:sz w:val="28"/>
        </w:rPr>
        <w:t>Статья 6. Административное правонарушение</w:t>
      </w:r>
    </w:p>
    <w:p>
      <w:pPr>
        <w:spacing w:after="0"/>
        <w:ind w:left="0"/>
        <w:jc w:val="both"/>
      </w:pPr>
      <w:r>
        <w:rPr>
          <w:rFonts w:ascii="Times New Roman"/>
          <w:b w:val="false"/>
          <w:i w:val="false"/>
          <w:color w:val="000000"/>
          <w:sz w:val="28"/>
        </w:rPr>
        <w:t>
      1. Административным правонарушением признается противоправное, виновное (умышленное или неосторожное) действие либо бездействие физического лица или противоправное действие либо бездействие юридического лица, за которое настоящим Кодексом предусмотрена административная ответственность.</w:t>
      </w:r>
    </w:p>
    <w:p>
      <w:pPr>
        <w:spacing w:after="0"/>
        <w:ind w:left="0"/>
        <w:jc w:val="both"/>
      </w:pPr>
      <w:r>
        <w:rPr>
          <w:rFonts w:ascii="Times New Roman"/>
          <w:b w:val="false"/>
          <w:i w:val="false"/>
          <w:color w:val="000000"/>
          <w:sz w:val="28"/>
        </w:rPr>
        <w:t>
      2. Наложение административного взыскания на физическое лицо не освобождает от административной ответственности за данное правонарушение юридическое лицо, равно как и привлечение к административной ответственности юридического лица не освобождает от административной ответственности за данное правонарушение виновное физическое лицо.</w:t>
      </w:r>
    </w:p>
    <w:p>
      <w:pPr>
        <w:spacing w:after="0"/>
        <w:ind w:left="0"/>
        <w:jc w:val="both"/>
      </w:pPr>
      <w:r>
        <w:rPr>
          <w:rFonts w:ascii="Times New Roman"/>
          <w:b w:val="false"/>
          <w:i w:val="false"/>
          <w:color w:val="000000"/>
          <w:sz w:val="28"/>
        </w:rPr>
        <w:t>
      3. Административная ответственность за правонарушения, предусмотренные статьями особенной части настоящего Кодекса, наступает, если эти правонарушения по своему характеру не влекут за собой в соответствии с законодательством уголовной ответственности.</w:t>
      </w:r>
    </w:p>
    <w:p>
      <w:pPr>
        <w:spacing w:after="0"/>
        <w:ind w:left="0"/>
        <w:jc w:val="both"/>
      </w:pPr>
      <w:r>
        <w:rPr>
          <w:rFonts w:ascii="Times New Roman"/>
          <w:b/>
          <w:i w:val="false"/>
          <w:color w:val="000000"/>
          <w:sz w:val="28"/>
        </w:rPr>
        <w:t>Статья 7. Совершение административного правонарушения умышленно</w:t>
      </w:r>
    </w:p>
    <w:p>
      <w:pPr>
        <w:spacing w:after="0"/>
        <w:ind w:left="0"/>
        <w:jc w:val="both"/>
      </w:pPr>
      <w:r>
        <w:rPr>
          <w:rFonts w:ascii="Times New Roman"/>
          <w:b w:val="false"/>
          <w:i w:val="false"/>
          <w:color w:val="000000"/>
          <w:sz w:val="28"/>
        </w:rPr>
        <w:t>
      Административное правонарушение признается совершенным умышленно, если физическое лицо, его совершившее, сознавало противоправный характер своего действия (бездействия), предвидело его вредные последствия и желало или сознательно допускало наступление этих последствий, либо относилось к ним безразлично.</w:t>
      </w:r>
    </w:p>
    <w:p>
      <w:pPr>
        <w:spacing w:after="0"/>
        <w:ind w:left="0"/>
        <w:jc w:val="both"/>
      </w:pPr>
      <w:r>
        <w:rPr>
          <w:rFonts w:ascii="Times New Roman"/>
          <w:b/>
          <w:i w:val="false"/>
          <w:color w:val="000000"/>
          <w:sz w:val="28"/>
        </w:rPr>
        <w:t>Статья 8. Совершение административного правонарушения по неосторожности</w:t>
      </w:r>
    </w:p>
    <w:p>
      <w:pPr>
        <w:spacing w:after="0"/>
        <w:ind w:left="0"/>
        <w:jc w:val="both"/>
      </w:pPr>
      <w:r>
        <w:rPr>
          <w:rFonts w:ascii="Times New Roman"/>
          <w:b w:val="false"/>
          <w:i w:val="false"/>
          <w:color w:val="000000"/>
          <w:sz w:val="28"/>
        </w:rPr>
        <w:t>
      Административное правонарушение признается совершенным по неосторожности, если физическое лицо, его совершившее, предвидело возможность наступления вредных последствий своего действия (бездействия), но без достаточных к тому оснований легкомысленно рассчитывало на их предотвращение, либо не предвидело возможности наступления таких последствий, хотя при должной внимательности и предусмотрительности должно было и могло их предвидеть.</w:t>
      </w:r>
    </w:p>
    <w:p>
      <w:pPr>
        <w:spacing w:after="0"/>
        <w:ind w:left="0"/>
        <w:jc w:val="left"/>
      </w:pPr>
      <w:r>
        <w:rPr>
          <w:rFonts w:ascii="Times New Roman"/>
          <w:b/>
          <w:i w:val="false"/>
          <w:color w:val="000000"/>
        </w:rPr>
        <w:t xml:space="preserve"> Глава 3. Административная ответственность</w:t>
      </w:r>
    </w:p>
    <w:p>
      <w:pPr>
        <w:spacing w:after="0"/>
        <w:ind w:left="0"/>
        <w:jc w:val="both"/>
      </w:pPr>
      <w:r>
        <w:rPr>
          <w:rFonts w:ascii="Times New Roman"/>
          <w:b/>
          <w:i w:val="false"/>
          <w:color w:val="000000"/>
          <w:sz w:val="28"/>
        </w:rPr>
        <w:t>Статья 9. Основание административной ответственности</w:t>
      </w:r>
    </w:p>
    <w:p>
      <w:pPr>
        <w:spacing w:after="0"/>
        <w:ind w:left="0"/>
        <w:jc w:val="both"/>
      </w:pPr>
      <w:r>
        <w:rPr>
          <w:rFonts w:ascii="Times New Roman"/>
          <w:b w:val="false"/>
          <w:i w:val="false"/>
          <w:color w:val="000000"/>
          <w:sz w:val="28"/>
        </w:rPr>
        <w:t>
      Основанием административной ответственности является совершение правонарушения, то есть деяния (действия или бездействия), содержащего все признаки состава правонарушения, предусмотренного настоящим Кодексом.</w:t>
      </w:r>
    </w:p>
    <w:p>
      <w:pPr>
        <w:spacing w:after="0"/>
        <w:ind w:left="0"/>
        <w:jc w:val="both"/>
      </w:pPr>
      <w:r>
        <w:rPr>
          <w:rFonts w:ascii="Times New Roman"/>
          <w:b w:val="false"/>
          <w:i w:val="false"/>
          <w:color w:val="000000"/>
          <w:sz w:val="28"/>
        </w:rPr>
        <w:t>
      Никто не может быть подвергнут повторно административной ответственности за одно и тоже правонарушение.</w:t>
      </w:r>
    </w:p>
    <w:p>
      <w:pPr>
        <w:spacing w:after="0"/>
        <w:ind w:left="0"/>
        <w:jc w:val="both"/>
      </w:pPr>
      <w:r>
        <w:rPr>
          <w:rFonts w:ascii="Times New Roman"/>
          <w:b/>
          <w:i w:val="false"/>
          <w:color w:val="000000"/>
          <w:sz w:val="28"/>
        </w:rPr>
        <w:t>Статья 10. Лица, подлежащие административной ответственности</w:t>
      </w:r>
    </w:p>
    <w:p>
      <w:pPr>
        <w:spacing w:after="0"/>
        <w:ind w:left="0"/>
        <w:jc w:val="both"/>
      </w:pPr>
      <w:r>
        <w:rPr>
          <w:rFonts w:ascii="Times New Roman"/>
          <w:b w:val="false"/>
          <w:i w:val="false"/>
          <w:color w:val="000000"/>
          <w:sz w:val="28"/>
        </w:rPr>
        <w:t>
      Административной ответственности подлежат:</w:t>
      </w:r>
    </w:p>
    <w:p>
      <w:pPr>
        <w:spacing w:after="0"/>
        <w:ind w:left="0"/>
        <w:jc w:val="both"/>
      </w:pPr>
      <w:r>
        <w:rPr>
          <w:rFonts w:ascii="Times New Roman"/>
          <w:b w:val="false"/>
          <w:i w:val="false"/>
          <w:color w:val="000000"/>
          <w:sz w:val="28"/>
        </w:rPr>
        <w:t>
      1) физическое вменяемое лицо, достигшее возраста, установленного настоящим Кодексом;</w:t>
      </w:r>
    </w:p>
    <w:p>
      <w:pPr>
        <w:spacing w:after="0"/>
        <w:ind w:left="0"/>
        <w:jc w:val="both"/>
      </w:pPr>
      <w:r>
        <w:rPr>
          <w:rFonts w:ascii="Times New Roman"/>
          <w:b w:val="false"/>
          <w:i w:val="false"/>
          <w:color w:val="000000"/>
          <w:sz w:val="28"/>
        </w:rPr>
        <w:t>
      2) юридическое лицо.</w:t>
      </w:r>
    </w:p>
    <w:p>
      <w:pPr>
        <w:spacing w:after="0"/>
        <w:ind w:left="0"/>
        <w:jc w:val="both"/>
      </w:pPr>
      <w:r>
        <w:rPr>
          <w:rFonts w:ascii="Times New Roman"/>
          <w:b/>
          <w:i w:val="false"/>
          <w:color w:val="000000"/>
          <w:sz w:val="28"/>
        </w:rPr>
        <w:t>Статья 11. Возраст, по достижении которого наступает административная ответственность физического лица</w:t>
      </w:r>
    </w:p>
    <w:p>
      <w:pPr>
        <w:spacing w:after="0"/>
        <w:ind w:left="0"/>
        <w:jc w:val="both"/>
      </w:pPr>
      <w:r>
        <w:rPr>
          <w:rFonts w:ascii="Times New Roman"/>
          <w:b w:val="false"/>
          <w:i w:val="false"/>
          <w:color w:val="000000"/>
          <w:sz w:val="28"/>
        </w:rPr>
        <w:t>
      1. Административной ответственности подлежит физическое вменяемое лицо, достигшее ко времени совершения административного правонарушения шестнадцатилетнего возраста.</w:t>
      </w:r>
    </w:p>
    <w:p>
      <w:pPr>
        <w:spacing w:after="0"/>
        <w:ind w:left="0"/>
        <w:jc w:val="both"/>
      </w:pPr>
      <w:r>
        <w:rPr>
          <w:rFonts w:ascii="Times New Roman"/>
          <w:b w:val="false"/>
          <w:i w:val="false"/>
          <w:color w:val="000000"/>
          <w:sz w:val="28"/>
        </w:rPr>
        <w:t>
      2. С учетом обстоятельств дела и данных о лице, совершившем административное правонарушение в возрасте от шестнадцати до восемнадцати лет, указанное лицо может быть освобождено от административной ответственности с применением к нему мер воспитательного воздействия, предусмотренных административным законодательством.</w:t>
      </w:r>
    </w:p>
    <w:p>
      <w:pPr>
        <w:spacing w:after="0"/>
        <w:ind w:left="0"/>
        <w:jc w:val="both"/>
      </w:pPr>
      <w:r>
        <w:rPr>
          <w:rFonts w:ascii="Times New Roman"/>
          <w:b/>
          <w:i w:val="false"/>
          <w:color w:val="000000"/>
          <w:sz w:val="28"/>
        </w:rPr>
        <w:t>Статья 12. Невменяемость</w:t>
      </w:r>
    </w:p>
    <w:p>
      <w:pPr>
        <w:spacing w:after="0"/>
        <w:ind w:left="0"/>
        <w:jc w:val="both"/>
      </w:pPr>
      <w:r>
        <w:rPr>
          <w:rFonts w:ascii="Times New Roman"/>
          <w:b w:val="false"/>
          <w:i w:val="false"/>
          <w:color w:val="000000"/>
          <w:sz w:val="28"/>
        </w:rPr>
        <w:t>
      Не подлежит административной ответственности физическое лицо, которое во время совершения противоправного деяния, предусмотренного настоящим Кодексом, находилось в состоянии невменяемости, то есть не могло осознавать фактический характер и опасность своих действий (бездействия) или руководить ими вследствие хронического психического заболевания, временного психического расстройства, слабоумия или иного болезненного состояния психики.</w:t>
      </w:r>
    </w:p>
    <w:p>
      <w:pPr>
        <w:spacing w:after="0"/>
        <w:ind w:left="0"/>
        <w:jc w:val="both"/>
      </w:pPr>
      <w:r>
        <w:rPr>
          <w:rFonts w:ascii="Times New Roman"/>
          <w:b/>
          <w:i w:val="false"/>
          <w:color w:val="000000"/>
          <w:sz w:val="28"/>
        </w:rPr>
        <w:t>Статья 13. Административная ответственность должностных и иных лиц, выполняющих управленческие функции, индивидуальных предпринимателей, частных нотариусов и адвокатов</w:t>
      </w:r>
    </w:p>
    <w:p>
      <w:pPr>
        <w:spacing w:after="0"/>
        <w:ind w:left="0"/>
        <w:jc w:val="both"/>
      </w:pPr>
      <w:r>
        <w:rPr>
          <w:rFonts w:ascii="Times New Roman"/>
          <w:b w:val="false"/>
          <w:i w:val="false"/>
          <w:color w:val="000000"/>
          <w:sz w:val="28"/>
        </w:rPr>
        <w:t>
      1. Должностное лицо привлекается к административной ответственности при условии совершения административного правонарушения в связи с неисполнением или ненадлежащим исполнением им служебных обязанностей.</w:t>
      </w:r>
    </w:p>
    <w:p>
      <w:pPr>
        <w:spacing w:after="0"/>
        <w:ind w:left="0"/>
        <w:jc w:val="both"/>
      </w:pPr>
      <w:r>
        <w:rPr>
          <w:rFonts w:ascii="Times New Roman"/>
          <w:b w:val="false"/>
          <w:i w:val="false"/>
          <w:color w:val="000000"/>
          <w:sz w:val="28"/>
        </w:rPr>
        <w:t>
      2. В статьях особенной части настоящего Кодекса может быть предусмотрена ответственность физических лиц, зарегистрированных в установленном законодательством порядке и осуществляющих индивидуальную предпринимательскую деятельность без образования юридического лица (далее - индивидуальные предприниматели), частного нотариуса, адвоката, руководителя юридического лица, работников индивидуального предпринимателя и юридического лица, выполняющих организационно-распорядительные или административно-хозяйственные функции, а также других субъектов, на которых законодательством возложено осуществляющие определенных полномочий.</w:t>
      </w:r>
    </w:p>
    <w:p>
      <w:pPr>
        <w:spacing w:after="0"/>
        <w:ind w:left="0"/>
        <w:jc w:val="both"/>
      </w:pPr>
      <w:r>
        <w:rPr>
          <w:rFonts w:ascii="Times New Roman"/>
          <w:b w:val="false"/>
          <w:i w:val="false"/>
          <w:color w:val="000000"/>
          <w:sz w:val="28"/>
        </w:rPr>
        <w:t>
      Для данных лиц устанавливается мера административной ответственности аналогичная мере административной ответственности, установленной на должностных лиц.</w:t>
      </w:r>
    </w:p>
    <w:p>
      <w:pPr>
        <w:spacing w:after="0"/>
        <w:ind w:left="0"/>
        <w:jc w:val="both"/>
      </w:pPr>
      <w:r>
        <w:rPr>
          <w:rFonts w:ascii="Times New Roman"/>
          <w:b w:val="false"/>
          <w:i w:val="false"/>
          <w:color w:val="000000"/>
          <w:sz w:val="28"/>
        </w:rPr>
        <w:t>
      3. Если в нормах настоящего Кодекса не указано, применяются ли они к физическим лицам, являющимся должностными лицами, индивидуальными предпринимателями, частными нотариусами, адвокатами, данные нормы действуют в отношении всех физических лиц, за исключением случаев, когда по содержанию данных норм они относятся и могут быть применены только к физическим лицам, являющимся должностными лицами, индивидуальными предпринимателями, частными нотариусами, адвокатами.</w:t>
      </w:r>
    </w:p>
    <w:p>
      <w:pPr>
        <w:spacing w:after="0"/>
        <w:ind w:left="0"/>
        <w:jc w:val="both"/>
      </w:pPr>
      <w:r>
        <w:rPr>
          <w:rFonts w:ascii="Times New Roman"/>
          <w:b w:val="false"/>
          <w:i w:val="false"/>
          <w:color w:val="000000"/>
          <w:sz w:val="28"/>
        </w:rPr>
        <w:t>
      Примечание. Должностными лицами в настоящем Кодексе признаются лица, постоянно, временно или по специальному полномочию осуществляющие, осуществлявшие на момент совершения правонарушения, функции представителя власти (то есть наделенные в установленном законом порядке в отношении лиц, не находящихся от них в служебной зависимости, правом издавать от имени государства или его органов юридически значимые акты или распорядительными полномочиями) либо выполняющие, выполнявшие на момент совершения правонарушения, организационно-распорядительные (то есть наделенные в установленном законом порядке правом издавать указания и распоряжения, обязательные для исполнения подчиненным по службе лицам, а также пользующиеся дисциплинарными правами по отношению к подчиненным) или административно-хозяйственные (то есть наделенные в установленном законом порядке правом распоряжения финансами и другими материальными активами, находящимися на балансе организации) функции в государственных органах, органах местного самоуправления, а также в Вооруженных силах Республики Казахстан, других войсках и воинских формированиях Республики Казахстан.</w:t>
      </w:r>
    </w:p>
    <w:p>
      <w:pPr>
        <w:spacing w:after="0"/>
        <w:ind w:left="0"/>
        <w:jc w:val="both"/>
      </w:pPr>
      <w:r>
        <w:rPr>
          <w:rFonts w:ascii="Times New Roman"/>
          <w:b/>
          <w:i w:val="false"/>
          <w:color w:val="000000"/>
          <w:sz w:val="28"/>
        </w:rPr>
        <w:t>Статья 14. Особенности административной ответственности при фиксации правонарушения специальными техническими средствами</w:t>
      </w:r>
    </w:p>
    <w:p>
      <w:pPr>
        <w:spacing w:after="0"/>
        <w:ind w:left="0"/>
        <w:jc w:val="both"/>
      </w:pPr>
      <w:r>
        <w:rPr>
          <w:rFonts w:ascii="Times New Roman"/>
          <w:b w:val="false"/>
          <w:i w:val="false"/>
          <w:color w:val="000000"/>
          <w:sz w:val="28"/>
        </w:rPr>
        <w:t>
      1. В случае фиксации административного правонарушения сертифицированными специальными контрольно-измерительными техническими средствами и приборами к административной ответственности за административные правонарушения в области дорожного движения привлекаются владельцы транспортных средств.</w:t>
      </w:r>
    </w:p>
    <w:p>
      <w:pPr>
        <w:spacing w:after="0"/>
        <w:ind w:left="0"/>
        <w:jc w:val="both"/>
      </w:pPr>
      <w:r>
        <w:rPr>
          <w:rFonts w:ascii="Times New Roman"/>
          <w:b w:val="false"/>
          <w:i w:val="false"/>
          <w:color w:val="000000"/>
          <w:sz w:val="28"/>
        </w:rPr>
        <w:t>
      2. В отношении владельца транспортного средства производство по делу об административном правонарушении совершенное с участием этого транспорта прекращается в связи с отсутствием состава административного правонарушения, если в ходе проверки будет установлено лицо, во владении которого оно находилось в момент фиксации правонарушения либо оно выбыло из его обладания в результате противоправных действий других лиц.</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1. Владельцами транспортных средств в настоящем Кодексе признаются физические лица, владеющие транспортным средством на праве собственности, а также физические лица, которым транспортные средства, принадлежащие физическим и юридическим лицам, переданы во временное владение и пользование.</w:t>
      </w:r>
    </w:p>
    <w:p>
      <w:pPr>
        <w:spacing w:after="0"/>
        <w:ind w:left="0"/>
        <w:jc w:val="both"/>
      </w:pPr>
      <w:r>
        <w:rPr>
          <w:rFonts w:ascii="Times New Roman"/>
          <w:b w:val="false"/>
          <w:i w:val="false"/>
          <w:color w:val="000000"/>
          <w:sz w:val="28"/>
        </w:rPr>
        <w:t>
      2. Под сертифицированными специальными контрольно-измерительными техническими средствами и приборами в настоящем Кодекса следует понимать технические средства и приборы наблюдения и фиксации правонарушений, прошедшие метрологическую поверку, фото-, видеоаппаратуру, фиксирующие факт и время совершения правонарушения, вид, марку, государственный регистрационный номерной знак, а также скорость и направление движения транспортного средства.</w:t>
      </w:r>
    </w:p>
    <w:p>
      <w:pPr>
        <w:spacing w:after="0"/>
        <w:ind w:left="0"/>
        <w:jc w:val="both"/>
      </w:pPr>
      <w:r>
        <w:rPr>
          <w:rFonts w:ascii="Times New Roman"/>
          <w:b/>
          <w:i w:val="false"/>
          <w:color w:val="000000"/>
          <w:sz w:val="28"/>
        </w:rPr>
        <w:t>Статья 15. Административная ответственность военнослужащего, прокурора и иных лиц, на которых распространяется действие дисциплинарных уставов либо специальных положений, за совершение ими административных правонарушений</w:t>
      </w:r>
    </w:p>
    <w:p>
      <w:pPr>
        <w:spacing w:after="0"/>
        <w:ind w:left="0"/>
        <w:jc w:val="both"/>
      </w:pPr>
      <w:r>
        <w:rPr>
          <w:rFonts w:ascii="Times New Roman"/>
          <w:b w:val="false"/>
          <w:i w:val="false"/>
          <w:color w:val="000000"/>
          <w:sz w:val="28"/>
        </w:rPr>
        <w:t>
      1. Военнослужащие и находящиеся на воинских сборах военнообязанные несут ответственность за административные правонарушения по дисциплинарным уставам за исключением случаев, предусмотренных статьями 595 - 598 настоящего Кодекса. Прокуроры, лица рядового и начальствующего состава органов внутренних дел, уголовно-исполнительной системы, сотрудники финансовой полиции и таможенных органов за административные правонарушения, совершенные при выполнении ими служебных обязанностей, несут ответственность в соответствии с нормативными правовыми актами, регламентирующими порядок прохождения службы в соответствующих органах.</w:t>
      </w:r>
    </w:p>
    <w:p>
      <w:pPr>
        <w:spacing w:after="0"/>
        <w:ind w:left="0"/>
        <w:jc w:val="both"/>
      </w:pPr>
      <w:r>
        <w:rPr>
          <w:rFonts w:ascii="Times New Roman"/>
          <w:b w:val="false"/>
          <w:i w:val="false"/>
          <w:color w:val="000000"/>
          <w:sz w:val="28"/>
        </w:rPr>
        <w:t>
      2. За нарушение режима Государственной границы Республики Казахстан, режима в пунктах пропуска через Государственную и таможенную границы Республики Казахстан, законодательства в области защиты государственных секретов, санитарного законодательства, требований пожарной безопасности, правил дорожного движения, таможенных правил вне места службы, законодательства о бухгалтерском учете и финансовой отчетности, бюджетного и налогового законодательства, правил охоты, рыболовства, других правил и норм рационального использования и охраны природных ресурсов лица, указанные в части первой настоящей статьи, несут административную ответственность на общих основаниях. Прокуроры, лица рядового и начальствующего состава органов внутренних дел, уголовно-исполнительной системы, сотрудники финансовой полиции и таможенных органов совершившие административные правонарушения не при исполнении служебных обязанностей, несут ответственность на общих основаниях. К лицам, указанным в части первой настоящей статьи, не могут быть применены административные взыскания в виде лишения права ношения и хранения огнестрельного и холодного оружия и административного ареста.</w:t>
      </w:r>
    </w:p>
    <w:p>
      <w:pPr>
        <w:spacing w:after="0"/>
        <w:ind w:left="0"/>
        <w:jc w:val="both"/>
      </w:pPr>
      <w:r>
        <w:rPr>
          <w:rFonts w:ascii="Times New Roman"/>
          <w:b w:val="false"/>
          <w:i w:val="false"/>
          <w:color w:val="000000"/>
          <w:sz w:val="28"/>
        </w:rPr>
        <w:t>
      3. К военнослужащим, проходящим срочную воинскую службу, и курсантам военных и специальных учебных заведений не может быть применено административное взыскание ввиде административного штрафа.</w:t>
      </w:r>
    </w:p>
    <w:p>
      <w:pPr>
        <w:spacing w:after="0"/>
        <w:ind w:left="0"/>
        <w:jc w:val="both"/>
      </w:pPr>
      <w:r>
        <w:rPr>
          <w:rFonts w:ascii="Times New Roman"/>
          <w:b w:val="false"/>
          <w:i w:val="false"/>
          <w:color w:val="000000"/>
          <w:sz w:val="28"/>
        </w:rPr>
        <w:t>
      4. Органы (должностные лица), которым предоставлено право налагать административные взыскания, за исключением случаев, предусмотренных частью второй настоящей статьи, должны вместо наложения административных взысканий на лиц, указанных в части первой настоящей статьи, передавать материалы о правонарушениях соответствующим органам для решения вопроса о привлечении виновных к дисциплинарной ответственности.</w:t>
      </w:r>
    </w:p>
    <w:p>
      <w:pPr>
        <w:spacing w:after="0"/>
        <w:ind w:left="0"/>
        <w:jc w:val="both"/>
      </w:pPr>
      <w:r>
        <w:rPr>
          <w:rFonts w:ascii="Times New Roman"/>
          <w:b w:val="false"/>
          <w:i w:val="false"/>
          <w:color w:val="000000"/>
          <w:sz w:val="28"/>
        </w:rPr>
        <w:t>
      5. Работники железнодорожного, морского, речного транспорта и гражданской авиации, на которых распространяется действие уставов о дисциплине, несут в соответствии с этими уставами дисциплинарную ответственность за совершение ими при исполнении служебных обязанностей следующих административных правонарушений:</w:t>
      </w:r>
    </w:p>
    <w:p>
      <w:pPr>
        <w:spacing w:after="0"/>
        <w:ind w:left="0"/>
        <w:jc w:val="both"/>
      </w:pPr>
      <w:r>
        <w:rPr>
          <w:rFonts w:ascii="Times New Roman"/>
          <w:b w:val="false"/>
          <w:i w:val="false"/>
          <w:color w:val="000000"/>
          <w:sz w:val="28"/>
        </w:rPr>
        <w:t>
      работники железнодорожного транспорта - нарушений, предусмотренных статьями 505, 506, 508, частью первой статьи 563, статьями 565, 566 настоящего Кодекса;</w:t>
      </w:r>
    </w:p>
    <w:p>
      <w:pPr>
        <w:spacing w:after="0"/>
        <w:ind w:left="0"/>
        <w:jc w:val="both"/>
      </w:pPr>
      <w:r>
        <w:rPr>
          <w:rFonts w:ascii="Times New Roman"/>
          <w:b w:val="false"/>
          <w:i w:val="false"/>
          <w:color w:val="000000"/>
          <w:sz w:val="28"/>
        </w:rPr>
        <w:t>
      работники морского транспорта - нарушений, предусмотренных статьями 506, 520, 521, 565, 566 настоящего Кодекса;</w:t>
      </w:r>
    </w:p>
    <w:p>
      <w:pPr>
        <w:spacing w:after="0"/>
        <w:ind w:left="0"/>
        <w:jc w:val="both"/>
      </w:pPr>
      <w:r>
        <w:rPr>
          <w:rFonts w:ascii="Times New Roman"/>
          <w:b w:val="false"/>
          <w:i w:val="false"/>
          <w:color w:val="000000"/>
          <w:sz w:val="28"/>
        </w:rPr>
        <w:t>
      работники речного транспорта - нарушений, предусмотренных статьями 506, 521-526, 528, 565, 566 настоящего Кодекса;</w:t>
      </w:r>
    </w:p>
    <w:p>
      <w:pPr>
        <w:spacing w:after="0"/>
        <w:ind w:left="0"/>
        <w:jc w:val="both"/>
      </w:pPr>
      <w:r>
        <w:rPr>
          <w:rFonts w:ascii="Times New Roman"/>
          <w:b w:val="false"/>
          <w:i w:val="false"/>
          <w:color w:val="000000"/>
          <w:sz w:val="28"/>
        </w:rPr>
        <w:t>
      работники гражданской авиации - нарушений, предусмотренных статьями 510, 513, 565, 566 настоящего Кодекса.</w:t>
      </w:r>
    </w:p>
    <w:p>
      <w:pPr>
        <w:spacing w:after="0"/>
        <w:ind w:left="0"/>
        <w:jc w:val="both"/>
      </w:pPr>
      <w:r>
        <w:rPr>
          <w:rFonts w:ascii="Times New Roman"/>
          <w:b/>
          <w:i w:val="false"/>
          <w:color w:val="000000"/>
          <w:sz w:val="28"/>
        </w:rPr>
        <w:t>Статья 16. Административная ответственность юридических лиц</w:t>
      </w:r>
    </w:p>
    <w:p>
      <w:pPr>
        <w:spacing w:after="0"/>
        <w:ind w:left="0"/>
        <w:jc w:val="both"/>
      </w:pPr>
      <w:r>
        <w:rPr>
          <w:rFonts w:ascii="Times New Roman"/>
          <w:b w:val="false"/>
          <w:i w:val="false"/>
          <w:color w:val="000000"/>
          <w:sz w:val="28"/>
        </w:rPr>
        <w:t>
      1. Юридическое лицо подлежит административной ответственности за административное правонарушение в случаях, предусмотренных особенной частью настоящего Кодекса.</w:t>
      </w:r>
    </w:p>
    <w:p>
      <w:pPr>
        <w:spacing w:after="0"/>
        <w:ind w:left="0"/>
        <w:jc w:val="both"/>
      </w:pPr>
      <w:r>
        <w:rPr>
          <w:rFonts w:ascii="Times New Roman"/>
          <w:b w:val="false"/>
          <w:i w:val="false"/>
          <w:color w:val="000000"/>
          <w:sz w:val="28"/>
        </w:rPr>
        <w:t>
      2. Юридическое лицо подлежит административной ответственности за административное правонарушение, если предусмотренное особенной частью настоящего Кодекса деяние было совершено, санкционировано, одобрено органом или лицом, осуществляющим функции управления юридическим лицом.</w:t>
      </w:r>
    </w:p>
    <w:p>
      <w:pPr>
        <w:spacing w:after="0"/>
        <w:ind w:left="0"/>
        <w:jc w:val="both"/>
      </w:pPr>
      <w:r>
        <w:rPr>
          <w:rFonts w:ascii="Times New Roman"/>
          <w:b w:val="false"/>
          <w:i w:val="false"/>
          <w:color w:val="000000"/>
          <w:sz w:val="28"/>
        </w:rPr>
        <w:t>
      3. Если в нормах настоящего Кодекса не указано, применяются ли они к физическому или юридическому лицу, данные нормы в равной мере действуют в отношении того и другого лица, за исключением случаев, когда по смыслу данных норм они относятся и могут быть применены только к физическому лицу.</w:t>
      </w:r>
    </w:p>
    <w:p>
      <w:pPr>
        <w:spacing w:after="0"/>
        <w:ind w:left="0"/>
        <w:jc w:val="both"/>
      </w:pPr>
      <w:r>
        <w:rPr>
          <w:rFonts w:ascii="Times New Roman"/>
          <w:b w:val="false"/>
          <w:i w:val="false"/>
          <w:color w:val="000000"/>
          <w:sz w:val="28"/>
        </w:rPr>
        <w:t>
      4. Юридические лица, являющиеся субъектами частного предпринимательства, обязаны представлять в суд, орган (должностному лицу), уполномоченным рассматривать дела об административных правонарушениях, документы, подтверждающие осуществляемый вид деятельности, численность работников и среднегодовую стоимость активов за год, за исключением случаев, когда административные взыскания в равной мере действуют в отношении всех юридических лиц.</w:t>
      </w:r>
    </w:p>
    <w:p>
      <w:pPr>
        <w:spacing w:after="0"/>
        <w:ind w:left="0"/>
        <w:jc w:val="both"/>
      </w:pPr>
      <w:r>
        <w:rPr>
          <w:rFonts w:ascii="Times New Roman"/>
          <w:b w:val="false"/>
          <w:i w:val="false"/>
          <w:color w:val="000000"/>
          <w:sz w:val="28"/>
        </w:rPr>
        <w:t>
      5. Если в нормах настоящего Кодекса не указано, применяются ли они к юридическим лицам, являющимся субъектами малого или среднего предпринимательства, крупного предпринимательства, или иным организациям, данные нормы в равной мере действуют в отношении всех юридических лиц, за исключением случаев, когда по содержанию данных норм они относятся и могут быть применены только к юридическим лицам, являющимся субъектами малого или среднего предпринимательства, крупного предпринимательства.</w:t>
      </w:r>
    </w:p>
    <w:p>
      <w:pPr>
        <w:spacing w:after="0"/>
        <w:ind w:left="0"/>
        <w:jc w:val="both"/>
      </w:pPr>
      <w:r>
        <w:rPr>
          <w:rFonts w:ascii="Times New Roman"/>
          <w:b w:val="false"/>
          <w:i w:val="false"/>
          <w:color w:val="000000"/>
          <w:sz w:val="28"/>
        </w:rPr>
        <w:t>
      6. В зависимости от осуществляемого вида деятельности, численности работников и среднегодовой стоимости активов за год государственное предприятие подлежит административной ответственности в порядке, предусмотренном для юридических лиц, являющихся субъектами малого или среднего либо крупного предпринимательства, за исключением случаев, когда административные взыскания в равной мере действуют в отношении всех юридических лиц.</w:t>
      </w:r>
    </w:p>
    <w:p>
      <w:pPr>
        <w:spacing w:after="0"/>
        <w:ind w:left="0"/>
        <w:jc w:val="both"/>
      </w:pPr>
      <w:r>
        <w:rPr>
          <w:rFonts w:ascii="Times New Roman"/>
          <w:b w:val="false"/>
          <w:i w:val="false"/>
          <w:color w:val="000000"/>
          <w:sz w:val="28"/>
        </w:rPr>
        <w:t>
      7. Структурные подразделения юридического лица, являющиеся самостоятельными налогоплательщиками и совершившие административные правонарушения, несут административную ответственность как юридические лица.</w:t>
      </w:r>
    </w:p>
    <w:p>
      <w:pPr>
        <w:spacing w:after="0"/>
        <w:ind w:left="0"/>
        <w:jc w:val="both"/>
      </w:pPr>
      <w:r>
        <w:rPr>
          <w:rFonts w:ascii="Times New Roman"/>
          <w:b w:val="false"/>
          <w:i w:val="false"/>
          <w:color w:val="000000"/>
          <w:sz w:val="28"/>
        </w:rPr>
        <w:t xml:space="preserve">
      8. В случае реорганизации юридического лица ответственность за совершенное правонарушение устанавливается согласно </w:t>
      </w:r>
      <w:r>
        <w:rPr>
          <w:rFonts w:ascii="Times New Roman"/>
          <w:b w:val="false"/>
          <w:i w:val="false"/>
          <w:color w:val="000000"/>
          <w:sz w:val="28"/>
        </w:rPr>
        <w:t>статье 46</w:t>
      </w:r>
      <w:r>
        <w:rPr>
          <w:rFonts w:ascii="Times New Roman"/>
          <w:b w:val="false"/>
          <w:i w:val="false"/>
          <w:color w:val="000000"/>
          <w:sz w:val="28"/>
        </w:rPr>
        <w:t xml:space="preserve"> Гражданского кодекса Республики Казахстан.</w:t>
      </w:r>
    </w:p>
    <w:p>
      <w:pPr>
        <w:spacing w:after="0"/>
        <w:ind w:left="0"/>
        <w:jc w:val="both"/>
      </w:pPr>
      <w:r>
        <w:rPr>
          <w:rFonts w:ascii="Times New Roman"/>
          <w:b/>
          <w:i w:val="false"/>
          <w:color w:val="000000"/>
          <w:sz w:val="28"/>
        </w:rPr>
        <w:t>Статья 17. Административная ответственность иностранцев, иностранных юридических лиц и лиц без гражданства</w:t>
      </w:r>
    </w:p>
    <w:p>
      <w:pPr>
        <w:spacing w:after="0"/>
        <w:ind w:left="0"/>
        <w:jc w:val="both"/>
      </w:pPr>
      <w:r>
        <w:rPr>
          <w:rFonts w:ascii="Times New Roman"/>
          <w:b w:val="false"/>
          <w:i w:val="false"/>
          <w:color w:val="000000"/>
          <w:sz w:val="28"/>
        </w:rPr>
        <w:t>
      1. Иностранцы, иностранные юридические лица и лица без гражданства, совершившие на территории Республики Казахстан административные правонарушения, подлежат административной ответственности на общих основаниях.</w:t>
      </w:r>
    </w:p>
    <w:p>
      <w:pPr>
        <w:spacing w:after="0"/>
        <w:ind w:left="0"/>
        <w:jc w:val="both"/>
      </w:pPr>
      <w:r>
        <w:rPr>
          <w:rFonts w:ascii="Times New Roman"/>
          <w:b w:val="false"/>
          <w:i w:val="false"/>
          <w:color w:val="000000"/>
          <w:sz w:val="28"/>
        </w:rPr>
        <w:t>
      2. Иностранцы, иностранные юридические лица, лица без гражданства за совершение административных правонарушений, посягающих на суверенные права Республики Казахстан на континентальном шельфе Республики Казахстан, подлежат административной ответственности на общих основаниях.</w:t>
      </w:r>
    </w:p>
    <w:p>
      <w:pPr>
        <w:spacing w:after="0"/>
        <w:ind w:left="0"/>
        <w:jc w:val="both"/>
      </w:pPr>
      <w:r>
        <w:rPr>
          <w:rFonts w:ascii="Times New Roman"/>
          <w:b w:val="false"/>
          <w:i w:val="false"/>
          <w:color w:val="000000"/>
          <w:sz w:val="28"/>
        </w:rPr>
        <w:t>
      3. Вопрос об административной ответственности за административные правонарушения, совершенные на территории Республики Казахстан дипломатическими представителями иностранных государств и иными иностранцами, которые пользуются иммунитетом, разрешается в соответствии с нормами международного права.</w:t>
      </w:r>
    </w:p>
    <w:p>
      <w:pPr>
        <w:spacing w:after="0"/>
        <w:ind w:left="0"/>
        <w:jc w:val="left"/>
      </w:pPr>
      <w:r>
        <w:rPr>
          <w:rFonts w:ascii="Times New Roman"/>
          <w:b/>
          <w:i w:val="false"/>
          <w:color w:val="000000"/>
        </w:rPr>
        <w:t xml:space="preserve"> Глава 4. Обстоятельства, исключающие административную</w:t>
      </w:r>
      <w:r>
        <w:br/>
      </w:r>
      <w:r>
        <w:rPr>
          <w:rFonts w:ascii="Times New Roman"/>
          <w:b/>
          <w:i w:val="false"/>
          <w:color w:val="000000"/>
        </w:rPr>
        <w:t>ответственность</w:t>
      </w:r>
    </w:p>
    <w:p>
      <w:pPr>
        <w:spacing w:after="0"/>
        <w:ind w:left="0"/>
        <w:jc w:val="both"/>
      </w:pPr>
      <w:r>
        <w:rPr>
          <w:rFonts w:ascii="Times New Roman"/>
          <w:b/>
          <w:i w:val="false"/>
          <w:color w:val="000000"/>
          <w:sz w:val="28"/>
        </w:rPr>
        <w:t>Статья 18. Необходимая оборона</w:t>
      </w:r>
    </w:p>
    <w:p>
      <w:pPr>
        <w:spacing w:after="0"/>
        <w:ind w:left="0"/>
        <w:jc w:val="both"/>
      </w:pPr>
      <w:r>
        <w:rPr>
          <w:rFonts w:ascii="Times New Roman"/>
          <w:b w:val="false"/>
          <w:i w:val="false"/>
          <w:color w:val="000000"/>
          <w:sz w:val="28"/>
        </w:rPr>
        <w:t>
      1. Не является административным правонарушением совершение предусмотренного настоящим Кодексом деяния в состоянии необходимой обороны, то есть при защите личности, жилища, собственности, земельного участка и других прав обороняющегося, или иных лиц, охраняемых законом интересов общества или государства от противоправного посягательства путем причинения посягающему вреда, если при этом не было допущено превышения пределов необходимой обороны.</w:t>
      </w:r>
    </w:p>
    <w:p>
      <w:pPr>
        <w:spacing w:after="0"/>
        <w:ind w:left="0"/>
        <w:jc w:val="both"/>
      </w:pPr>
      <w:r>
        <w:rPr>
          <w:rFonts w:ascii="Times New Roman"/>
          <w:b w:val="false"/>
          <w:i w:val="false"/>
          <w:color w:val="000000"/>
          <w:sz w:val="28"/>
        </w:rPr>
        <w:t>
      2. Право на необходимую оборону имеют в равной мере все лица, независимо от их профессиональной или иной специальной подготовки и служебного положения. Это право принадлежит лицу, независимо от возможности избежать противоправного посягательства либо обратиться за помощью к другим лицам или государственным органам.</w:t>
      </w:r>
    </w:p>
    <w:p>
      <w:pPr>
        <w:spacing w:after="0"/>
        <w:ind w:left="0"/>
        <w:jc w:val="both"/>
      </w:pPr>
      <w:r>
        <w:rPr>
          <w:rFonts w:ascii="Times New Roman"/>
          <w:b w:val="false"/>
          <w:i w:val="false"/>
          <w:color w:val="000000"/>
          <w:sz w:val="28"/>
        </w:rPr>
        <w:t>
      3. Превышением пределов необходимой обороны признается явное несоответствие защиты характеру и степени опасности посягательства, в результате чего посягающему причиняется явно чрезмерный, не вызываемый обстановкой вред. Такое превышение влечет за собой административную ответственность лишь в случаях умышленного причинения вреда.</w:t>
      </w:r>
    </w:p>
    <w:p>
      <w:pPr>
        <w:spacing w:after="0"/>
        <w:ind w:left="0"/>
        <w:jc w:val="both"/>
      </w:pPr>
      <w:r>
        <w:rPr>
          <w:rFonts w:ascii="Times New Roman"/>
          <w:b/>
          <w:i w:val="false"/>
          <w:color w:val="000000"/>
          <w:sz w:val="28"/>
        </w:rPr>
        <w:t>Статья 19. Задержание лица, совершившего посягательство</w:t>
      </w:r>
    </w:p>
    <w:p>
      <w:pPr>
        <w:spacing w:after="0"/>
        <w:ind w:left="0"/>
        <w:jc w:val="both"/>
      </w:pPr>
      <w:r>
        <w:rPr>
          <w:rFonts w:ascii="Times New Roman"/>
          <w:b w:val="false"/>
          <w:i w:val="false"/>
          <w:color w:val="000000"/>
          <w:sz w:val="28"/>
        </w:rPr>
        <w:t>
      1. Не является административным правонарушением совершение предусмотренного настоящим Кодексом деяния при задержании лица, совершившего противоправное посягательство, для доставления этого лица государственным органам и пресечения возможности совершения им новых посягательств, если иными средствами задержать такое лицо не представлялось возможным и при этом не было допущено превышения необходимых для этого мер.</w:t>
      </w:r>
    </w:p>
    <w:p>
      <w:pPr>
        <w:spacing w:after="0"/>
        <w:ind w:left="0"/>
        <w:jc w:val="both"/>
      </w:pPr>
      <w:r>
        <w:rPr>
          <w:rFonts w:ascii="Times New Roman"/>
          <w:b w:val="false"/>
          <w:i w:val="false"/>
          <w:color w:val="000000"/>
          <w:sz w:val="28"/>
        </w:rPr>
        <w:t>
      2. Превышением мер, необходимых для задержания лица, совершившего посягательство, признается их явное несоответствие характеру и степени опасности совершенного задерживаемым лицом посягательства и обстоятельствам задержания, когда лицу без необходимости причиняется явно чрезмерный, не вызываемый обстановкой вред. Такое превышение влечет за собой административную ответственность лишь в случаях умышленного причинения вреда.</w:t>
      </w:r>
    </w:p>
    <w:p>
      <w:pPr>
        <w:spacing w:after="0"/>
        <w:ind w:left="0"/>
        <w:jc w:val="both"/>
      </w:pPr>
      <w:r>
        <w:rPr>
          <w:rFonts w:ascii="Times New Roman"/>
          <w:b/>
          <w:i w:val="false"/>
          <w:color w:val="000000"/>
          <w:sz w:val="28"/>
        </w:rPr>
        <w:t>Статья 20. Крайняя необходимость</w:t>
      </w:r>
    </w:p>
    <w:p>
      <w:pPr>
        <w:spacing w:after="0"/>
        <w:ind w:left="0"/>
        <w:jc w:val="both"/>
      </w:pPr>
      <w:r>
        <w:rPr>
          <w:rFonts w:ascii="Times New Roman"/>
          <w:b w:val="false"/>
          <w:i w:val="false"/>
          <w:color w:val="000000"/>
          <w:sz w:val="28"/>
        </w:rPr>
        <w:t>
      1. Не является административным правонарушением причинение вреда охраняемым интересам в состоянии крайней необходимости, то есть для устранения опасности, непосредственно угрожающей жизни, здоровью, правам и законным интересам данного лица или иных лиц, интересам общества или государства, если эта опасность не могла быть устранена иными средствами и при этом не допущено превышения пределов крайней необходимости.</w:t>
      </w:r>
    </w:p>
    <w:p>
      <w:pPr>
        <w:spacing w:after="0"/>
        <w:ind w:left="0"/>
        <w:jc w:val="both"/>
      </w:pPr>
      <w:r>
        <w:rPr>
          <w:rFonts w:ascii="Times New Roman"/>
          <w:b w:val="false"/>
          <w:i w:val="false"/>
          <w:color w:val="000000"/>
          <w:sz w:val="28"/>
        </w:rPr>
        <w:t>
      2. Превышением пределов крайней необходимости признается причинение вреда, явно не соответствующего характеру и степени угрожавшей опасности и обстановке, в которой опасность устранялась, когда правоохраняемым интересам был причинен вред, равный или более значительный, чем предотвращенный. Такое превышение влечет за собой ответственность лишь в случаях умышленного причинения вреда.</w:t>
      </w:r>
    </w:p>
    <w:p>
      <w:pPr>
        <w:spacing w:after="0"/>
        <w:ind w:left="0"/>
        <w:jc w:val="both"/>
      </w:pPr>
      <w:r>
        <w:rPr>
          <w:rFonts w:ascii="Times New Roman"/>
          <w:b/>
          <w:i w:val="false"/>
          <w:color w:val="000000"/>
          <w:sz w:val="28"/>
        </w:rPr>
        <w:t>Статья 21. Обоснованный риск</w:t>
      </w:r>
    </w:p>
    <w:p>
      <w:pPr>
        <w:spacing w:after="0"/>
        <w:ind w:left="0"/>
        <w:jc w:val="both"/>
      </w:pPr>
      <w:r>
        <w:rPr>
          <w:rFonts w:ascii="Times New Roman"/>
          <w:b w:val="false"/>
          <w:i w:val="false"/>
          <w:color w:val="000000"/>
          <w:sz w:val="28"/>
        </w:rPr>
        <w:t>
      1. Не является административным правонарушением причинение вреда охраняемым интересам при обоснованном риске для достижения общественно полезной цели.</w:t>
      </w:r>
    </w:p>
    <w:p>
      <w:pPr>
        <w:spacing w:after="0"/>
        <w:ind w:left="0"/>
        <w:jc w:val="both"/>
      </w:pPr>
      <w:r>
        <w:rPr>
          <w:rFonts w:ascii="Times New Roman"/>
          <w:b w:val="false"/>
          <w:i w:val="false"/>
          <w:color w:val="000000"/>
          <w:sz w:val="28"/>
        </w:rPr>
        <w:t>
      2. Риск признается обоснованным, если указанная цель не могла быть достигнута не связанными с риском действиями (бездействием) и лицо, допустившее риск, предприняло достаточные меры для предотвращения вреда охраняемым настоящим Кодексом интересам.</w:t>
      </w:r>
    </w:p>
    <w:p>
      <w:pPr>
        <w:spacing w:after="0"/>
        <w:ind w:left="0"/>
        <w:jc w:val="both"/>
      </w:pPr>
      <w:r>
        <w:rPr>
          <w:rFonts w:ascii="Times New Roman"/>
          <w:b w:val="false"/>
          <w:i w:val="false"/>
          <w:color w:val="000000"/>
          <w:sz w:val="28"/>
        </w:rPr>
        <w:t>
      3. Риск не признается обоснованным, если он заведомо был сопряжен с угрозой жизни или здоровью людей, экологической катастрофой, общественным бедствием или иными тяжкими последствиями.</w:t>
      </w:r>
    </w:p>
    <w:p>
      <w:pPr>
        <w:spacing w:after="0"/>
        <w:ind w:left="0"/>
        <w:jc w:val="both"/>
      </w:pPr>
      <w:r>
        <w:rPr>
          <w:rFonts w:ascii="Times New Roman"/>
          <w:b/>
          <w:i w:val="false"/>
          <w:color w:val="000000"/>
          <w:sz w:val="28"/>
        </w:rPr>
        <w:t>Статья 22. Физическое или психическое принуждение</w:t>
      </w:r>
    </w:p>
    <w:p>
      <w:pPr>
        <w:spacing w:after="0"/>
        <w:ind w:left="0"/>
        <w:jc w:val="both"/>
      </w:pPr>
      <w:r>
        <w:rPr>
          <w:rFonts w:ascii="Times New Roman"/>
          <w:b w:val="false"/>
          <w:i w:val="false"/>
          <w:color w:val="000000"/>
          <w:sz w:val="28"/>
        </w:rPr>
        <w:t>
      1. Не является административным правонарушением совершение деяния, предусмотренного настоящим Кодексом, в результате физического или психического принуждения, если вследствие такого принуждения лицо не могло руководить своими действиями (бездействием).</w:t>
      </w:r>
    </w:p>
    <w:p>
      <w:pPr>
        <w:spacing w:after="0"/>
        <w:ind w:left="0"/>
        <w:jc w:val="both"/>
      </w:pPr>
      <w:r>
        <w:rPr>
          <w:rFonts w:ascii="Times New Roman"/>
          <w:b w:val="false"/>
          <w:i w:val="false"/>
          <w:color w:val="000000"/>
          <w:sz w:val="28"/>
        </w:rPr>
        <w:t>
      2. Вопрос об административной ответственности за причинение вреда охраняемым интересам в результате психического или в результате физического принуждения, вследствие которого лицо сохранило возможность руководить своими действиями, решается с учетом положений статьи 20 настоящего Кодекса.</w:t>
      </w:r>
    </w:p>
    <w:p>
      <w:pPr>
        <w:spacing w:after="0"/>
        <w:ind w:left="0"/>
        <w:jc w:val="both"/>
      </w:pPr>
      <w:r>
        <w:rPr>
          <w:rFonts w:ascii="Times New Roman"/>
          <w:b/>
          <w:i w:val="false"/>
          <w:color w:val="000000"/>
          <w:sz w:val="28"/>
        </w:rPr>
        <w:t>Статья 23. Исполнение незаконного приказа или распоряжения</w:t>
      </w:r>
    </w:p>
    <w:p>
      <w:pPr>
        <w:spacing w:after="0"/>
        <w:ind w:left="0"/>
        <w:jc w:val="both"/>
      </w:pPr>
      <w:r>
        <w:rPr>
          <w:rFonts w:ascii="Times New Roman"/>
          <w:b w:val="false"/>
          <w:i w:val="false"/>
          <w:color w:val="000000"/>
          <w:sz w:val="28"/>
        </w:rPr>
        <w:t>
      1. Не является административным правонарушением совершение деяния лицом, действовавшим во исполнение обязательного для него приказа или распоряжения. Административную ответственность за совершение такого деяния несет лицо, отдавшее незаконный приказ или распоряжение.</w:t>
      </w:r>
    </w:p>
    <w:p>
      <w:pPr>
        <w:spacing w:after="0"/>
        <w:ind w:left="0"/>
        <w:jc w:val="both"/>
      </w:pPr>
      <w:r>
        <w:rPr>
          <w:rFonts w:ascii="Times New Roman"/>
          <w:b w:val="false"/>
          <w:i w:val="false"/>
          <w:color w:val="000000"/>
          <w:sz w:val="28"/>
        </w:rPr>
        <w:t>
      2. Лицо, совершившее умышленное административное правонарушение во исполнение заведомо незаконного приказа или распоряжения, несет административную ответственность на общих основаниях. Неисполнение заведомо незаконного приказа или распоряжения исключает административную ответственность.</w:t>
      </w:r>
    </w:p>
    <w:p>
      <w:pPr>
        <w:spacing w:after="0"/>
        <w:ind w:left="0"/>
        <w:jc w:val="left"/>
      </w:pPr>
      <w:r>
        <w:rPr>
          <w:rFonts w:ascii="Times New Roman"/>
          <w:b/>
          <w:i w:val="false"/>
          <w:color w:val="000000"/>
        </w:rPr>
        <w:t xml:space="preserve"> Глава 5. Административное взыскание и меры</w:t>
      </w:r>
      <w:r>
        <w:br/>
      </w:r>
      <w:r>
        <w:rPr>
          <w:rFonts w:ascii="Times New Roman"/>
          <w:b/>
          <w:i w:val="false"/>
          <w:color w:val="000000"/>
        </w:rPr>
        <w:t>административно-правового воздействия</w:t>
      </w:r>
    </w:p>
    <w:p>
      <w:pPr>
        <w:spacing w:after="0"/>
        <w:ind w:left="0"/>
        <w:jc w:val="both"/>
      </w:pPr>
      <w:r>
        <w:rPr>
          <w:rFonts w:ascii="Times New Roman"/>
          <w:b/>
          <w:i w:val="false"/>
          <w:color w:val="000000"/>
          <w:sz w:val="28"/>
        </w:rPr>
        <w:t>Статья 24. Понятие и цели административного взыскания</w:t>
      </w:r>
    </w:p>
    <w:p>
      <w:pPr>
        <w:spacing w:after="0"/>
        <w:ind w:left="0"/>
        <w:jc w:val="both"/>
      </w:pPr>
      <w:r>
        <w:rPr>
          <w:rFonts w:ascii="Times New Roman"/>
          <w:b w:val="false"/>
          <w:i w:val="false"/>
          <w:color w:val="000000"/>
          <w:sz w:val="28"/>
        </w:rPr>
        <w:t>
      1. Административное взыскание является мерой государственного принуждения, применяемой уполномоченными на то законом судьей, органами (должностными лицами) за совершение административного правонарушения, и заключается в предусмотренном настоящим Кодексом лишении или ограничении прав и свобод лица, совершившего такое правонарушение.</w:t>
      </w:r>
    </w:p>
    <w:p>
      <w:pPr>
        <w:spacing w:after="0"/>
        <w:ind w:left="0"/>
        <w:jc w:val="both"/>
      </w:pPr>
      <w:r>
        <w:rPr>
          <w:rFonts w:ascii="Times New Roman"/>
          <w:b w:val="false"/>
          <w:i w:val="false"/>
          <w:color w:val="000000"/>
          <w:sz w:val="28"/>
        </w:rPr>
        <w:t>
      2. Административное взыскание применяется в целях восстановления социальной справедливости и воспитания лица, совершившего правонарушение, в духе соблюдения требований законодательства и уважения правопорядка, а также предупреждения совершения новых правонарушений как самим правонарушителем, так и другими лицами.</w:t>
      </w:r>
    </w:p>
    <w:p>
      <w:pPr>
        <w:spacing w:after="0"/>
        <w:ind w:left="0"/>
        <w:jc w:val="both"/>
      </w:pPr>
      <w:r>
        <w:rPr>
          <w:rFonts w:ascii="Times New Roman"/>
          <w:b w:val="false"/>
          <w:i w:val="false"/>
          <w:color w:val="000000"/>
          <w:sz w:val="28"/>
        </w:rPr>
        <w:t>
      3. Административное взыскание не имеет своей целью причинение физических страданий лицу, совершившему административное правонарушение, или унижение его человеческого достоинства, а также нанесение вреда деловой репутации юридического лица.</w:t>
      </w:r>
    </w:p>
    <w:p>
      <w:pPr>
        <w:spacing w:after="0"/>
        <w:ind w:left="0"/>
        <w:jc w:val="both"/>
      </w:pPr>
      <w:r>
        <w:rPr>
          <w:rFonts w:ascii="Times New Roman"/>
          <w:b w:val="false"/>
          <w:i w:val="false"/>
          <w:color w:val="000000"/>
          <w:sz w:val="28"/>
        </w:rPr>
        <w:t>
      4. Административное взыскание не является средством возмещения имущественного ущерба. Причиненный административным правонарушением вред возмещается в порядке, предусмотренном Административным процессуальным кодексом.</w:t>
      </w:r>
    </w:p>
    <w:p>
      <w:pPr>
        <w:spacing w:after="0"/>
        <w:ind w:left="0"/>
        <w:jc w:val="both"/>
      </w:pPr>
      <w:r>
        <w:rPr>
          <w:rFonts w:ascii="Times New Roman"/>
          <w:b/>
          <w:i w:val="false"/>
          <w:color w:val="000000"/>
          <w:sz w:val="28"/>
        </w:rPr>
        <w:t>Статья 25. Виды административных взысканий</w:t>
      </w:r>
    </w:p>
    <w:p>
      <w:pPr>
        <w:spacing w:after="0"/>
        <w:ind w:left="0"/>
        <w:jc w:val="both"/>
      </w:pPr>
      <w:r>
        <w:rPr>
          <w:rFonts w:ascii="Times New Roman"/>
          <w:b w:val="false"/>
          <w:i w:val="false"/>
          <w:color w:val="000000"/>
          <w:sz w:val="28"/>
        </w:rPr>
        <w:t>
      1. За совершение административных правонарушений к физическому лицу могут применяться следующие административные взыскания:</w:t>
      </w:r>
    </w:p>
    <w:p>
      <w:pPr>
        <w:spacing w:after="0"/>
        <w:ind w:left="0"/>
        <w:jc w:val="both"/>
      </w:pPr>
      <w:r>
        <w:rPr>
          <w:rFonts w:ascii="Times New Roman"/>
          <w:b w:val="false"/>
          <w:i w:val="false"/>
          <w:color w:val="000000"/>
          <w:sz w:val="28"/>
        </w:rPr>
        <w:t>
      1) предупреждение;</w:t>
      </w:r>
    </w:p>
    <w:p>
      <w:pPr>
        <w:spacing w:after="0"/>
        <w:ind w:left="0"/>
        <w:jc w:val="both"/>
      </w:pPr>
      <w:r>
        <w:rPr>
          <w:rFonts w:ascii="Times New Roman"/>
          <w:b w:val="false"/>
          <w:i w:val="false"/>
          <w:color w:val="000000"/>
          <w:sz w:val="28"/>
        </w:rPr>
        <w:t>
      2) административный штраф;</w:t>
      </w:r>
    </w:p>
    <w:p>
      <w:pPr>
        <w:spacing w:after="0"/>
        <w:ind w:left="0"/>
        <w:jc w:val="both"/>
      </w:pPr>
      <w:r>
        <w:rPr>
          <w:rFonts w:ascii="Times New Roman"/>
          <w:b w:val="false"/>
          <w:i w:val="false"/>
          <w:color w:val="000000"/>
          <w:sz w:val="28"/>
        </w:rPr>
        <w:t>
      3) возмездное изъятие предмета, явившегося орудием либо предметом совершения административного правонарушения;</w:t>
      </w:r>
    </w:p>
    <w:p>
      <w:pPr>
        <w:spacing w:after="0"/>
        <w:ind w:left="0"/>
        <w:jc w:val="both"/>
      </w:pPr>
      <w:r>
        <w:rPr>
          <w:rFonts w:ascii="Times New Roman"/>
          <w:b w:val="false"/>
          <w:i w:val="false"/>
          <w:color w:val="000000"/>
          <w:sz w:val="28"/>
        </w:rPr>
        <w:t>
      4) конфискация предмета, явившегося орудием либо предметом совершения административного правонарушения, а равно имущества, полученного вследствие совершения административного правонарушения;</w:t>
      </w:r>
    </w:p>
    <w:p>
      <w:pPr>
        <w:spacing w:after="0"/>
        <w:ind w:left="0"/>
        <w:jc w:val="both"/>
      </w:pPr>
      <w:r>
        <w:rPr>
          <w:rFonts w:ascii="Times New Roman"/>
          <w:b w:val="false"/>
          <w:i w:val="false"/>
          <w:color w:val="000000"/>
          <w:sz w:val="28"/>
        </w:rPr>
        <w:t>
      5) лишение специального права;</w:t>
      </w:r>
    </w:p>
    <w:p>
      <w:pPr>
        <w:spacing w:after="0"/>
        <w:ind w:left="0"/>
        <w:jc w:val="both"/>
      </w:pPr>
      <w:r>
        <w:rPr>
          <w:rFonts w:ascii="Times New Roman"/>
          <w:b w:val="false"/>
          <w:i w:val="false"/>
          <w:color w:val="000000"/>
          <w:sz w:val="28"/>
        </w:rPr>
        <w:t>
      6) лишение лицензии, специального разрешения, квалификационного аттестата (свидетельства) или приостановление ее (его) действия на определенный вид деятельности либо совершение определенных действий;</w:t>
      </w:r>
    </w:p>
    <w:p>
      <w:pPr>
        <w:spacing w:after="0"/>
        <w:ind w:left="0"/>
        <w:jc w:val="both"/>
      </w:pPr>
      <w:r>
        <w:rPr>
          <w:rFonts w:ascii="Times New Roman"/>
          <w:b w:val="false"/>
          <w:i w:val="false"/>
          <w:color w:val="000000"/>
          <w:sz w:val="28"/>
        </w:rPr>
        <w:t>
      7) приостановление или запрещение деятельности индивидуального предпринимателя или юридического лица;</w:t>
      </w:r>
    </w:p>
    <w:p>
      <w:pPr>
        <w:spacing w:after="0"/>
        <w:ind w:left="0"/>
        <w:jc w:val="both"/>
      </w:pPr>
      <w:r>
        <w:rPr>
          <w:rFonts w:ascii="Times New Roman"/>
          <w:b w:val="false"/>
          <w:i w:val="false"/>
          <w:color w:val="000000"/>
          <w:sz w:val="28"/>
        </w:rPr>
        <w:t>
      8) принудительный снос незаконно возводимого или возведенного строения;</w:t>
      </w:r>
    </w:p>
    <w:p>
      <w:pPr>
        <w:spacing w:after="0"/>
        <w:ind w:left="0"/>
        <w:jc w:val="both"/>
      </w:pPr>
      <w:r>
        <w:rPr>
          <w:rFonts w:ascii="Times New Roman"/>
          <w:b w:val="false"/>
          <w:i w:val="false"/>
          <w:color w:val="000000"/>
          <w:sz w:val="28"/>
        </w:rPr>
        <w:t>
      9) административный арест;</w:t>
      </w:r>
    </w:p>
    <w:p>
      <w:pPr>
        <w:spacing w:after="0"/>
        <w:ind w:left="0"/>
        <w:jc w:val="both"/>
      </w:pPr>
      <w:r>
        <w:rPr>
          <w:rFonts w:ascii="Times New Roman"/>
          <w:b w:val="false"/>
          <w:i w:val="false"/>
          <w:color w:val="000000"/>
          <w:sz w:val="28"/>
        </w:rPr>
        <w:t>
      10) административное выдворение за пределы Республики Казахстан иностранца или лица без гражданства.</w:t>
      </w:r>
    </w:p>
    <w:p>
      <w:pPr>
        <w:spacing w:after="0"/>
        <w:ind w:left="0"/>
        <w:jc w:val="both"/>
      </w:pPr>
      <w:r>
        <w:rPr>
          <w:rFonts w:ascii="Times New Roman"/>
          <w:b w:val="false"/>
          <w:i w:val="false"/>
          <w:color w:val="000000"/>
          <w:sz w:val="28"/>
        </w:rPr>
        <w:t>
      2. К юридическим лицам за совершение административных правонарушений могут применяться административные взыскания, перечисленные в подпунктах 1)-8) части первой настоящей статьи.</w:t>
      </w:r>
    </w:p>
    <w:p>
      <w:pPr>
        <w:spacing w:after="0"/>
        <w:ind w:left="0"/>
        <w:jc w:val="both"/>
      </w:pPr>
      <w:r>
        <w:rPr>
          <w:rFonts w:ascii="Times New Roman"/>
          <w:b/>
          <w:i w:val="false"/>
          <w:color w:val="000000"/>
          <w:sz w:val="28"/>
        </w:rPr>
        <w:t>Статья 26. Основные и дополнительные административные меры взыскания</w:t>
      </w:r>
    </w:p>
    <w:p>
      <w:pPr>
        <w:spacing w:after="0"/>
        <w:ind w:left="0"/>
        <w:jc w:val="both"/>
      </w:pPr>
      <w:r>
        <w:rPr>
          <w:rFonts w:ascii="Times New Roman"/>
          <w:b w:val="false"/>
          <w:i w:val="false"/>
          <w:color w:val="000000"/>
          <w:sz w:val="28"/>
        </w:rPr>
        <w:t>
      1. Предупреждение, административный штраф и административный арест могут применяться только в качестве основных административных взысканий.</w:t>
      </w:r>
    </w:p>
    <w:p>
      <w:pPr>
        <w:spacing w:after="0"/>
        <w:ind w:left="0"/>
        <w:jc w:val="both"/>
      </w:pPr>
      <w:r>
        <w:rPr>
          <w:rFonts w:ascii="Times New Roman"/>
          <w:b w:val="false"/>
          <w:i w:val="false"/>
          <w:color w:val="000000"/>
          <w:sz w:val="28"/>
        </w:rPr>
        <w:t>
      2. Лишение специального права, лишение или приостановление действия лицензии (специального разрешения, квалификационного аттестата (свидетельства), приостановление или запрещение предпринимательской деятельности или отдельных ее видов, а также административное выдворение за пределы Республики Казахстан иностранцев или лиц без гражданства могут применяться в качестве как основных, так и дополнительных административных взысканий.</w:t>
      </w:r>
    </w:p>
    <w:p>
      <w:pPr>
        <w:spacing w:after="0"/>
        <w:ind w:left="0"/>
        <w:jc w:val="both"/>
      </w:pPr>
      <w:r>
        <w:rPr>
          <w:rFonts w:ascii="Times New Roman"/>
          <w:b w:val="false"/>
          <w:i w:val="false"/>
          <w:color w:val="000000"/>
          <w:sz w:val="28"/>
        </w:rPr>
        <w:t>
      3. Возмездное изъятие предмета, явившегося орудием либо предметом совершения административного правонарушения, конфискация, принудительный снос возведенного строения могут применяться только в качестве дополнительного административного взыскания.</w:t>
      </w:r>
    </w:p>
    <w:p>
      <w:pPr>
        <w:spacing w:after="0"/>
        <w:ind w:left="0"/>
        <w:jc w:val="both"/>
      </w:pPr>
      <w:r>
        <w:rPr>
          <w:rFonts w:ascii="Times New Roman"/>
          <w:b/>
          <w:i w:val="false"/>
          <w:color w:val="000000"/>
          <w:sz w:val="28"/>
        </w:rPr>
        <w:t>Статья 27. Предупреждение</w:t>
      </w:r>
    </w:p>
    <w:p>
      <w:pPr>
        <w:spacing w:after="0"/>
        <w:ind w:left="0"/>
        <w:jc w:val="both"/>
      </w:pPr>
      <w:r>
        <w:rPr>
          <w:rFonts w:ascii="Times New Roman"/>
          <w:b w:val="false"/>
          <w:i w:val="false"/>
          <w:color w:val="000000"/>
          <w:sz w:val="28"/>
        </w:rPr>
        <w:t>
      Предупреждение состоит в официальной даче органом (должностным лицом), уполномоченным налагать административное взыскание, отрицательной оценки совершенного правонарушения и предостережении физического или юридического лица о недопустимости противоправного поведения. Предупреждение выносится в форме постановления.</w:t>
      </w:r>
    </w:p>
    <w:p>
      <w:pPr>
        <w:spacing w:after="0"/>
        <w:ind w:left="0"/>
        <w:jc w:val="both"/>
      </w:pPr>
      <w:r>
        <w:rPr>
          <w:rFonts w:ascii="Times New Roman"/>
          <w:b/>
          <w:i w:val="false"/>
          <w:color w:val="000000"/>
          <w:sz w:val="28"/>
        </w:rPr>
        <w:t>Статья 28. Административный штраф</w:t>
      </w:r>
    </w:p>
    <w:p>
      <w:pPr>
        <w:spacing w:after="0"/>
        <w:ind w:left="0"/>
        <w:jc w:val="both"/>
      </w:pPr>
      <w:r>
        <w:rPr>
          <w:rFonts w:ascii="Times New Roman"/>
          <w:b w:val="false"/>
          <w:i w:val="false"/>
          <w:color w:val="000000"/>
          <w:sz w:val="28"/>
        </w:rPr>
        <w:t>
      1. Административный штраф (далее - штраф) есть денежное взыскание, налагаемое за административное правонарушение в случаях и пределах, предусмотренных в статьях особенной части настоящего Кодекса, в размере, соответствующем определенному количеству месячного расчетного показателя, устанавливаемого в соответствии с законодательным актом, действующим на момент совершения административного правонарушения.</w:t>
      </w:r>
    </w:p>
    <w:p>
      <w:pPr>
        <w:spacing w:after="0"/>
        <w:ind w:left="0"/>
        <w:jc w:val="both"/>
      </w:pPr>
      <w:r>
        <w:rPr>
          <w:rFonts w:ascii="Times New Roman"/>
          <w:b w:val="false"/>
          <w:i w:val="false"/>
          <w:color w:val="000000"/>
          <w:sz w:val="28"/>
        </w:rPr>
        <w:t>
      В случаях, предусмотренных в статьях особенной части настоящего Кодекса, размер штрафа выражается в процентах от суммы неисполненного или исполненного ненадлежащим образом налогового обязательства, установленного законодательными актами Республики Казахстан, от суммы неперечисленных (несвоевременно перечисленных) социальных отчислений, а также от суммы сделок, операции, совершенных с нарушением норм законодательства Республики Казахстан, либо в размере суммы нанесенного окружающей среде вреда, либо в процентах от суммы дохода (выручки), полученного в результате осуществления монополистической деятельности, недобросовестной конкуренции или нарушения законодательства Республики Казахстан об электроэнергетике, о естественных монополиях и регулируемых рынках или законодательства Республики Казахстан, регулирующего деятельность финансовых организаций, а также в процентах от суммы, которая не была учтена в соответствии с требованиями действующего законодательства Республики Казахстан о бухгалтерском учете и финансовой отчетности, а также регулирующего деятельность финансовых организаций, либо учтена не надлежащим образом.</w:t>
      </w:r>
    </w:p>
    <w:p>
      <w:pPr>
        <w:spacing w:after="0"/>
        <w:ind w:left="0"/>
        <w:jc w:val="both"/>
      </w:pPr>
      <w:r>
        <w:rPr>
          <w:rFonts w:ascii="Times New Roman"/>
          <w:b w:val="false"/>
          <w:i w:val="false"/>
          <w:color w:val="000000"/>
          <w:sz w:val="28"/>
        </w:rPr>
        <w:t>
      2. Размер штрафа, налагаемого на физическое лицо, за исключением указанного в абзацах втором и третьем настоящей части, не может быть менее одной пятой месячного расчетного показателя.</w:t>
      </w:r>
    </w:p>
    <w:p>
      <w:pPr>
        <w:spacing w:after="0"/>
        <w:ind w:left="0"/>
        <w:jc w:val="both"/>
      </w:pPr>
      <w:r>
        <w:rPr>
          <w:rFonts w:ascii="Times New Roman"/>
          <w:b w:val="false"/>
          <w:i w:val="false"/>
          <w:color w:val="000000"/>
          <w:sz w:val="28"/>
        </w:rPr>
        <w:t>
      Размер штрафа, налагаемого на должностное лицо, частного нотариуса, адвоката, индивидуального предпринимателя и юридическое лицо, являющихся субъектами малого предпринимательства или некоммерческими организациями не может быть менее пяти месячных расчетных показателей.</w:t>
      </w:r>
    </w:p>
    <w:p>
      <w:pPr>
        <w:spacing w:after="0"/>
        <w:ind w:left="0"/>
        <w:jc w:val="both"/>
      </w:pPr>
      <w:r>
        <w:rPr>
          <w:rFonts w:ascii="Times New Roman"/>
          <w:b w:val="false"/>
          <w:i w:val="false"/>
          <w:color w:val="000000"/>
          <w:sz w:val="28"/>
        </w:rPr>
        <w:t>
      Размер штрафа, налагаемого на индивидуального предпринимателя и юридическое лицо, являющихся субъектами среднего предпринимательства, не может быть менее десяти месячных расчетных показателей.</w:t>
      </w:r>
    </w:p>
    <w:p>
      <w:pPr>
        <w:spacing w:after="0"/>
        <w:ind w:left="0"/>
        <w:jc w:val="both"/>
      </w:pPr>
      <w:r>
        <w:rPr>
          <w:rFonts w:ascii="Times New Roman"/>
          <w:b w:val="false"/>
          <w:i w:val="false"/>
          <w:color w:val="000000"/>
          <w:sz w:val="28"/>
        </w:rPr>
        <w:t>
      Размер штрафа, налагаемого на юридическое лицо, являющееся субъектом крупного предпринимательства, не может быть менее двадцати месячных расчетных показателей.</w:t>
      </w:r>
    </w:p>
    <w:p>
      <w:pPr>
        <w:spacing w:after="0"/>
        <w:ind w:left="0"/>
        <w:jc w:val="both"/>
      </w:pPr>
      <w:r>
        <w:rPr>
          <w:rFonts w:ascii="Times New Roman"/>
          <w:b w:val="false"/>
          <w:i w:val="false"/>
          <w:color w:val="000000"/>
          <w:sz w:val="28"/>
        </w:rPr>
        <w:t>
      3. Размер штрафа, налагаемого на физическое лицо, за исключением указанного в абзацах втором и третьем настоящей части, не может превышать ста месячных расчетных показателей.</w:t>
      </w:r>
    </w:p>
    <w:p>
      <w:pPr>
        <w:spacing w:after="0"/>
        <w:ind w:left="0"/>
        <w:jc w:val="both"/>
      </w:pPr>
      <w:r>
        <w:rPr>
          <w:rFonts w:ascii="Times New Roman"/>
          <w:b w:val="false"/>
          <w:i w:val="false"/>
          <w:color w:val="000000"/>
          <w:sz w:val="28"/>
        </w:rPr>
        <w:t>
      Размер штрафа, налагаемого на должностное лицо, частного нотариуса, адвоката, а также на индивидуального предпринимателя и юридическое лицо, являющихся субъектами малого предпринимательства или некоммерческими организациями, не может превышать двухсот месячных расчетных показателей.</w:t>
      </w:r>
    </w:p>
    <w:p>
      <w:pPr>
        <w:spacing w:after="0"/>
        <w:ind w:left="0"/>
        <w:jc w:val="both"/>
      </w:pPr>
      <w:r>
        <w:rPr>
          <w:rFonts w:ascii="Times New Roman"/>
          <w:b w:val="false"/>
          <w:i w:val="false"/>
          <w:color w:val="000000"/>
          <w:sz w:val="28"/>
        </w:rPr>
        <w:t>
      Размер штрафа, налагаемого на индивидуального предпринимателя и юридическое лицо, являющихся субъектами среднего предпринимательства, не может превышать четырехсот месячных расчетных показателей.</w:t>
      </w:r>
    </w:p>
    <w:p>
      <w:pPr>
        <w:spacing w:after="0"/>
        <w:ind w:left="0"/>
        <w:jc w:val="both"/>
      </w:pPr>
      <w:r>
        <w:rPr>
          <w:rFonts w:ascii="Times New Roman"/>
          <w:b w:val="false"/>
          <w:i w:val="false"/>
          <w:color w:val="000000"/>
          <w:sz w:val="28"/>
        </w:rPr>
        <w:t>
      Размер штрафа, налагаемого на юридическое лицо, являющееся субъектом крупного предпринимательства, не может превышать две тысячи месячных расчетных показателей.</w:t>
      </w:r>
    </w:p>
    <w:p>
      <w:pPr>
        <w:spacing w:after="0"/>
        <w:ind w:left="0"/>
        <w:jc w:val="both"/>
      </w:pPr>
      <w:r>
        <w:rPr>
          <w:rFonts w:ascii="Times New Roman"/>
          <w:b w:val="false"/>
          <w:i w:val="false"/>
          <w:color w:val="000000"/>
          <w:sz w:val="28"/>
        </w:rPr>
        <w:t>
      4. За совершение правонарушения впервые не может быть установлено более половины размера штрафа, предусмотренного частью третьей настоящей статьи в случае установления в статьях особенной части настоящего Кодекса административной ответственности за повторное совершение правонарушения в течение года после наложения административного взыскания.</w:t>
      </w:r>
    </w:p>
    <w:p>
      <w:pPr>
        <w:spacing w:after="0"/>
        <w:ind w:left="0"/>
        <w:jc w:val="both"/>
      </w:pPr>
      <w:r>
        <w:rPr>
          <w:rFonts w:ascii="Times New Roman"/>
          <w:b w:val="false"/>
          <w:i w:val="false"/>
          <w:color w:val="000000"/>
          <w:sz w:val="28"/>
        </w:rPr>
        <w:t>
      За совершение правонарушения в течение года после наложения административного взыскания повторно размер штрафа не может быть установлен менее предыдущего и более чем в два раза больше размера штрафа, установленного за совершение предыдущего правонарушения.</w:t>
      </w:r>
    </w:p>
    <w:p>
      <w:pPr>
        <w:spacing w:after="0"/>
        <w:ind w:left="0"/>
        <w:jc w:val="both"/>
      </w:pPr>
      <w:r>
        <w:rPr>
          <w:rFonts w:ascii="Times New Roman"/>
          <w:b w:val="false"/>
          <w:i w:val="false"/>
          <w:color w:val="000000"/>
          <w:sz w:val="28"/>
        </w:rPr>
        <w:t>
      5. Штраф, исчисленный в соответствии с абзацем вторым части первой настоящей статьи, может быть установлен в размерах, превышающих или менее установленных размеров штрафов, указанных в настоящей статье.</w:t>
      </w:r>
    </w:p>
    <w:p>
      <w:pPr>
        <w:spacing w:after="0"/>
        <w:ind w:left="0"/>
        <w:jc w:val="both"/>
      </w:pPr>
      <w:r>
        <w:rPr>
          <w:rFonts w:ascii="Times New Roman"/>
          <w:b w:val="false"/>
          <w:i w:val="false"/>
          <w:color w:val="000000"/>
          <w:sz w:val="28"/>
        </w:rPr>
        <w:t>
      6. Штраф взыскивается в доход государственного бюджета в установленном законодательством порядке.</w:t>
      </w:r>
    </w:p>
    <w:p>
      <w:pPr>
        <w:spacing w:after="0"/>
        <w:ind w:left="0"/>
        <w:jc w:val="both"/>
      </w:pPr>
      <w:r>
        <w:rPr>
          <w:rFonts w:ascii="Times New Roman"/>
          <w:b w:val="false"/>
          <w:i w:val="false"/>
          <w:color w:val="000000"/>
          <w:sz w:val="28"/>
        </w:rPr>
        <w:t>
      7. Отнесение индивидуальных предпринимателей к субъектам малого и среднего предпринимательства, юридических лиц к субъектам малого, среднего или крупного предпринимательства осуществляется по условиям, установленным законом Республики Казахстан о частном предпринимательстве.</w:t>
      </w:r>
    </w:p>
    <w:p>
      <w:pPr>
        <w:spacing w:after="0"/>
        <w:ind w:left="0"/>
        <w:jc w:val="both"/>
      </w:pPr>
      <w:r>
        <w:rPr>
          <w:rFonts w:ascii="Times New Roman"/>
          <w:b w:val="false"/>
          <w:i w:val="false"/>
          <w:color w:val="000000"/>
          <w:sz w:val="28"/>
        </w:rPr>
        <w:t>
      Примечание. При назначении административного штрафа все суммы, исчисленные в тиынах, в постановлении о назначении административного штрафа подлежат округлению до нуля тенге независимо от суммы тиынов.</w:t>
      </w:r>
    </w:p>
    <w:p>
      <w:pPr>
        <w:spacing w:after="0"/>
        <w:ind w:left="0"/>
        <w:jc w:val="both"/>
      </w:pPr>
      <w:r>
        <w:rPr>
          <w:rFonts w:ascii="Times New Roman"/>
          <w:b/>
          <w:i w:val="false"/>
          <w:color w:val="000000"/>
          <w:sz w:val="28"/>
        </w:rPr>
        <w:t>Статья 29. Возмездное изъятие предмета, явившегося орудием либо предметом совершения административного правонарушения</w:t>
      </w:r>
    </w:p>
    <w:p>
      <w:pPr>
        <w:spacing w:after="0"/>
        <w:ind w:left="0"/>
        <w:jc w:val="both"/>
      </w:pPr>
      <w:r>
        <w:rPr>
          <w:rFonts w:ascii="Times New Roman"/>
          <w:b w:val="false"/>
          <w:i w:val="false"/>
          <w:color w:val="000000"/>
          <w:sz w:val="28"/>
        </w:rPr>
        <w:t>
      1. Возмездное изъятие предмета, явившегося орудием либо предметом совершения административного правонарушения, состоит в его принудительном изъятии на основании постановления судьи и последующей реализации в порядке, предусмотренном для исполнения судебных актов. Вырученная от реализации такого предмета сумма передается судебным исполнителем собственнику за вычетом расходов по его реализации.</w:t>
      </w:r>
    </w:p>
    <w:p>
      <w:pPr>
        <w:spacing w:after="0"/>
        <w:ind w:left="0"/>
        <w:jc w:val="both"/>
      </w:pPr>
      <w:r>
        <w:rPr>
          <w:rFonts w:ascii="Times New Roman"/>
          <w:b w:val="false"/>
          <w:i w:val="false"/>
          <w:color w:val="000000"/>
          <w:sz w:val="28"/>
        </w:rPr>
        <w:t>
      2. Возмездное изъятие охотничьего оружия, боевых припасов и других орудий охоты не применяется к лицам, для которых охота является основным законным источником существования.</w:t>
      </w:r>
    </w:p>
    <w:p>
      <w:pPr>
        <w:spacing w:after="0"/>
        <w:ind w:left="0"/>
        <w:jc w:val="both"/>
      </w:pPr>
      <w:r>
        <w:rPr>
          <w:rFonts w:ascii="Times New Roman"/>
          <w:b w:val="false"/>
          <w:i w:val="false"/>
          <w:color w:val="000000"/>
          <w:sz w:val="28"/>
        </w:rPr>
        <w:t>
      3. Возмездное изъятие может применяться только за умышленное правонарушение в случаях, предусмотренных соответствующей статьей особенной части настоящего Кодекса, в качестве административного взыскания.</w:t>
      </w:r>
    </w:p>
    <w:p>
      <w:pPr>
        <w:spacing w:after="0"/>
        <w:ind w:left="0"/>
        <w:jc w:val="both"/>
      </w:pPr>
      <w:r>
        <w:rPr>
          <w:rFonts w:ascii="Times New Roman"/>
          <w:b/>
          <w:i w:val="false"/>
          <w:color w:val="000000"/>
          <w:sz w:val="28"/>
        </w:rPr>
        <w:t>Статья 30. Конфискация предмета, явившегося орудием либо предметом совершения административного правонарушения, а также имущества, полученного вследствие совершения административного правонарушения</w:t>
      </w:r>
    </w:p>
    <w:p>
      <w:pPr>
        <w:spacing w:after="0"/>
        <w:ind w:left="0"/>
        <w:jc w:val="both"/>
      </w:pPr>
      <w:r>
        <w:rPr>
          <w:rFonts w:ascii="Times New Roman"/>
          <w:b w:val="false"/>
          <w:i w:val="false"/>
          <w:color w:val="000000"/>
          <w:sz w:val="28"/>
        </w:rPr>
        <w:t>
      1. Конфискация предмета, явившегося орудием либо предметом совершения административного правонарушения, а также имущества, полученного вследствие совершения административного правонарушения, состоит в принудительном безвозмездном обращении их в собственность государства в установленном законодательством судебном порядке.</w:t>
      </w:r>
    </w:p>
    <w:p>
      <w:pPr>
        <w:spacing w:after="0"/>
        <w:ind w:left="0"/>
        <w:jc w:val="both"/>
      </w:pPr>
      <w:r>
        <w:rPr>
          <w:rFonts w:ascii="Times New Roman"/>
          <w:b w:val="false"/>
          <w:i w:val="false"/>
          <w:color w:val="000000"/>
          <w:sz w:val="28"/>
        </w:rPr>
        <w:t>
      Не является конфискацией изъятие из незаконного владения лица, совершившего административное правонарушение, предмета, подлежащего возвращению его собственнику либо изъятого из оборота. Предмет, изъятый из оборота, подлежит обращению в собственность государства или уничтожению.</w:t>
      </w:r>
    </w:p>
    <w:p>
      <w:pPr>
        <w:spacing w:after="0"/>
        <w:ind w:left="0"/>
        <w:jc w:val="both"/>
      </w:pPr>
      <w:r>
        <w:rPr>
          <w:rFonts w:ascii="Times New Roman"/>
          <w:b w:val="false"/>
          <w:i w:val="false"/>
          <w:color w:val="000000"/>
          <w:sz w:val="28"/>
        </w:rPr>
        <w:t>
      2. Конфискации подлежит лишь предмет, являющийся собственностью правонарушителя.</w:t>
      </w:r>
    </w:p>
    <w:p>
      <w:pPr>
        <w:spacing w:after="0"/>
        <w:ind w:left="0"/>
        <w:jc w:val="both"/>
      </w:pPr>
      <w:r>
        <w:rPr>
          <w:rFonts w:ascii="Times New Roman"/>
          <w:b w:val="false"/>
          <w:i w:val="false"/>
          <w:color w:val="000000"/>
          <w:sz w:val="28"/>
        </w:rPr>
        <w:t>
      3. Конфискация охотничьего оружия, боевых припасов к нему и других разрешенных орудий охоты и рыболовства не применяется к лицам, для которых охота (рыболовство) является основным законным источником существования.</w:t>
      </w:r>
    </w:p>
    <w:p>
      <w:pPr>
        <w:spacing w:after="0"/>
        <w:ind w:left="0"/>
        <w:jc w:val="both"/>
      </w:pPr>
      <w:r>
        <w:rPr>
          <w:rFonts w:ascii="Times New Roman"/>
          <w:b w:val="false"/>
          <w:i w:val="false"/>
          <w:color w:val="000000"/>
          <w:sz w:val="28"/>
        </w:rPr>
        <w:t>
      4. Конфискация применяется судьей и может налагаться в случаях, когда она предусмотрена соответствующей статьей особенной части настоящего Кодекса в качестве административного взыскания.</w:t>
      </w:r>
    </w:p>
    <w:p>
      <w:pPr>
        <w:spacing w:after="0"/>
        <w:ind w:left="0"/>
        <w:jc w:val="both"/>
      </w:pPr>
      <w:r>
        <w:rPr>
          <w:rFonts w:ascii="Times New Roman"/>
          <w:b/>
          <w:i w:val="false"/>
          <w:color w:val="000000"/>
          <w:sz w:val="28"/>
        </w:rPr>
        <w:t>Статья 31. Лишение специального права</w:t>
      </w:r>
    </w:p>
    <w:p>
      <w:pPr>
        <w:spacing w:after="0"/>
        <w:ind w:left="0"/>
        <w:jc w:val="both"/>
      </w:pPr>
      <w:r>
        <w:rPr>
          <w:rFonts w:ascii="Times New Roman"/>
          <w:b w:val="false"/>
          <w:i w:val="false"/>
          <w:color w:val="000000"/>
          <w:sz w:val="28"/>
        </w:rPr>
        <w:t>
      1. Лишение специального права, предоставленного конкретному лицу, применяется за грубое или систематическое нарушение порядка пользования этим правом.</w:t>
      </w:r>
    </w:p>
    <w:p>
      <w:pPr>
        <w:spacing w:after="0"/>
        <w:ind w:left="0"/>
        <w:jc w:val="both"/>
      </w:pPr>
      <w:r>
        <w:rPr>
          <w:rFonts w:ascii="Times New Roman"/>
          <w:b w:val="false"/>
          <w:i w:val="false"/>
          <w:color w:val="000000"/>
          <w:sz w:val="28"/>
        </w:rPr>
        <w:t>
      2. Лишение специального права применяется судьей.</w:t>
      </w:r>
    </w:p>
    <w:p>
      <w:pPr>
        <w:spacing w:after="0"/>
        <w:ind w:left="0"/>
        <w:jc w:val="both"/>
      </w:pPr>
      <w:r>
        <w:rPr>
          <w:rFonts w:ascii="Times New Roman"/>
          <w:b w:val="false"/>
          <w:i w:val="false"/>
          <w:color w:val="000000"/>
          <w:sz w:val="28"/>
        </w:rPr>
        <w:t>
      3. Срок лишения специального права не может быть менее одного месяца и более двух лет, за исключением права управления транспортными средствами.</w:t>
      </w:r>
    </w:p>
    <w:p>
      <w:pPr>
        <w:spacing w:after="0"/>
        <w:ind w:left="0"/>
        <w:jc w:val="both"/>
      </w:pPr>
      <w:r>
        <w:rPr>
          <w:rFonts w:ascii="Times New Roman"/>
          <w:b w:val="false"/>
          <w:i w:val="false"/>
          <w:color w:val="000000"/>
          <w:sz w:val="28"/>
        </w:rPr>
        <w:t>
      4. Срок лишения права управления транспортными средствами может быть от шести месяцев до двух лет.</w:t>
      </w:r>
    </w:p>
    <w:p>
      <w:pPr>
        <w:spacing w:after="0"/>
        <w:ind w:left="0"/>
        <w:jc w:val="both"/>
      </w:pPr>
      <w:r>
        <w:rPr>
          <w:rFonts w:ascii="Times New Roman"/>
          <w:b w:val="false"/>
          <w:i w:val="false"/>
          <w:color w:val="000000"/>
          <w:sz w:val="28"/>
        </w:rPr>
        <w:t>
      5. Срок лишения права за управление транспортными средствами в состоянии алкогольного, наркотического и (или) токсикоманического опьянения, а также за передачу управления транспортным средством лицу, находящемуся в состоянии алкогольного, наркотического и (или) токсикоманического опьянения, может быть от двух до десяти лет.</w:t>
      </w:r>
    </w:p>
    <w:p>
      <w:pPr>
        <w:spacing w:after="0"/>
        <w:ind w:left="0"/>
        <w:jc w:val="both"/>
      </w:pPr>
      <w:r>
        <w:rPr>
          <w:rFonts w:ascii="Times New Roman"/>
          <w:b w:val="false"/>
          <w:i w:val="false"/>
          <w:color w:val="000000"/>
          <w:sz w:val="28"/>
        </w:rPr>
        <w:t>
      6. Лишение права управления транспортными средствами не может применяться к лицам, которые пользуются этими средствами в связи с инвалидностью, за исключением случаев управления в состоянии опьянения, уклонения от прохождения в установленном порядке освидетельствования на состояние опьянения, а также оставления указанными лицами, в нарушение установленных правил, места дорожно-транспортного происшествия, участниками которого они являлись.</w:t>
      </w:r>
    </w:p>
    <w:p>
      <w:pPr>
        <w:spacing w:after="0"/>
        <w:ind w:left="0"/>
        <w:jc w:val="both"/>
      </w:pPr>
      <w:r>
        <w:rPr>
          <w:rFonts w:ascii="Times New Roman"/>
          <w:b/>
          <w:i w:val="false"/>
          <w:color w:val="000000"/>
          <w:sz w:val="28"/>
        </w:rPr>
        <w:t>Статья 32. Лишение лицензии, специального разрешения, квалификационного аттестата (свидетельства)либо приостановление ее (его) действия на определенный вид деятельности либо совершение определенных действий</w:t>
      </w:r>
    </w:p>
    <w:p>
      <w:pPr>
        <w:spacing w:after="0"/>
        <w:ind w:left="0"/>
        <w:jc w:val="both"/>
      </w:pPr>
      <w:r>
        <w:rPr>
          <w:rFonts w:ascii="Times New Roman"/>
          <w:b w:val="false"/>
          <w:i w:val="false"/>
          <w:color w:val="000000"/>
          <w:sz w:val="28"/>
        </w:rPr>
        <w:t>
      1. Лишение физических лиц, индивидуальных предпринимателей, частных нотариусов, адвокатов и юридических лиц лицензии, специального разрешения, квалификационного аттестата (свидетельства) на определенный вид деятельности либо совершение определенных действий налагается судьей за административное правонарушение, совершенное при осуществлении указанными лицами деятельности либо совершении определенных действий, предусмотренных лицензией, специальным разрешением, квалификационным аттестатом (свидетельством).</w:t>
      </w:r>
    </w:p>
    <w:p>
      <w:pPr>
        <w:spacing w:after="0"/>
        <w:ind w:left="0"/>
        <w:jc w:val="both"/>
      </w:pPr>
      <w:r>
        <w:rPr>
          <w:rFonts w:ascii="Times New Roman"/>
          <w:b w:val="false"/>
          <w:i w:val="false"/>
          <w:color w:val="000000"/>
          <w:sz w:val="28"/>
        </w:rPr>
        <w:t>
      2. Приостановление действия лицензии на определенный вид деятельности либо совершение определенных действий или временное лишение специального разрешения, квалификационного аттестата (свидетельства) назначается на срок до шести месяцев.</w:t>
      </w:r>
    </w:p>
    <w:p>
      <w:pPr>
        <w:spacing w:after="0"/>
        <w:ind w:left="0"/>
        <w:jc w:val="both"/>
      </w:pPr>
      <w:r>
        <w:rPr>
          <w:rFonts w:ascii="Times New Roman"/>
          <w:b w:val="false"/>
          <w:i w:val="false"/>
          <w:color w:val="000000"/>
          <w:sz w:val="28"/>
        </w:rPr>
        <w:t>
      3. Приостановление действия и (или) лишение лицензии на осуществление деятельности в финансовой сфере и деятельности, связанной с концентрацией финансовых ресурсов, за исключением кредитного бюро, осуществляется Национальным Банком Республики Казахстан и уполномоченным государственным органом по регулированию и надзору финансового рынка и финансовых организаций в пределах их компетенции по основаниям и в порядке, которые установлены законами Республики Казахстан.</w:t>
      </w:r>
    </w:p>
    <w:p>
      <w:pPr>
        <w:spacing w:after="0"/>
        <w:ind w:left="0"/>
        <w:jc w:val="both"/>
      </w:pPr>
      <w:r>
        <w:rPr>
          <w:rFonts w:ascii="Times New Roman"/>
          <w:b/>
          <w:i w:val="false"/>
          <w:color w:val="000000"/>
          <w:sz w:val="28"/>
        </w:rPr>
        <w:t>Статья 33. Приостановление либо запрещение деятельности или отдельных видов деятельности индивидуального предпринимателя или юридического лица</w:t>
      </w:r>
    </w:p>
    <w:p>
      <w:pPr>
        <w:spacing w:after="0"/>
        <w:ind w:left="0"/>
        <w:jc w:val="both"/>
      </w:pPr>
      <w:r>
        <w:rPr>
          <w:rFonts w:ascii="Times New Roman"/>
          <w:b w:val="false"/>
          <w:i w:val="false"/>
          <w:color w:val="000000"/>
          <w:sz w:val="28"/>
        </w:rPr>
        <w:t>
      Мера административного взыскания в виде приостановления деятельности или отдельных видов деятельности индивидуального предпринимателя или юридического лица применяется в случаях, когда нарушение устранимо проведением необходимых действий (мероприятий) в срок, установленный судом для их устранения.</w:t>
      </w:r>
    </w:p>
    <w:p>
      <w:pPr>
        <w:spacing w:after="0"/>
        <w:ind w:left="0"/>
        <w:jc w:val="both"/>
      </w:pPr>
      <w:r>
        <w:rPr>
          <w:rFonts w:ascii="Times New Roman"/>
          <w:b/>
          <w:i w:val="false"/>
          <w:color w:val="000000"/>
          <w:sz w:val="28"/>
        </w:rPr>
        <w:t>Статья 34. Принудительный снос незаконно возводимого или возведенного строения</w:t>
      </w:r>
    </w:p>
    <w:p>
      <w:pPr>
        <w:spacing w:after="0"/>
        <w:ind w:left="0"/>
        <w:jc w:val="both"/>
      </w:pPr>
      <w:r>
        <w:rPr>
          <w:rFonts w:ascii="Times New Roman"/>
          <w:b w:val="false"/>
          <w:i w:val="false"/>
          <w:color w:val="000000"/>
          <w:sz w:val="28"/>
        </w:rPr>
        <w:t>
      Принудительный снос незаконно возводимого или возведенного строения налагается судьей в случаях, предусмотренных статьями особенной части настоящего Кодекса.</w:t>
      </w:r>
    </w:p>
    <w:p>
      <w:pPr>
        <w:spacing w:after="0"/>
        <w:ind w:left="0"/>
        <w:jc w:val="both"/>
      </w:pPr>
      <w:r>
        <w:rPr>
          <w:rFonts w:ascii="Times New Roman"/>
          <w:b/>
          <w:i w:val="false"/>
          <w:color w:val="000000"/>
          <w:sz w:val="28"/>
        </w:rPr>
        <w:t>Статья 35. Административный арест</w:t>
      </w:r>
    </w:p>
    <w:p>
      <w:pPr>
        <w:spacing w:after="0"/>
        <w:ind w:left="0"/>
        <w:jc w:val="both"/>
      </w:pPr>
      <w:r>
        <w:rPr>
          <w:rFonts w:ascii="Times New Roman"/>
          <w:b w:val="false"/>
          <w:i w:val="false"/>
          <w:color w:val="000000"/>
          <w:sz w:val="28"/>
        </w:rPr>
        <w:t>
      1. Административный арест назначается судьей, в исключительных случаях, если по обстоятельствам дела и с учетом личности нарушителя наложение другого административного взыскания будет признано недостаточным на срок до пятнадцати суток за отдельные виды административных правонарушений против личности и другие правонарушения, предусмотренные особенной частью настоящего Кодекса, а также за совершение отдельных видов коррупционных административных правонарушений и (или) нарушений требований режима чрезвычайного положения - до двадцати пяти суток.</w:t>
      </w:r>
    </w:p>
    <w:p>
      <w:pPr>
        <w:spacing w:after="0"/>
        <w:ind w:left="0"/>
        <w:jc w:val="both"/>
      </w:pPr>
      <w:r>
        <w:rPr>
          <w:rFonts w:ascii="Times New Roman"/>
          <w:b w:val="false"/>
          <w:i w:val="false"/>
          <w:color w:val="000000"/>
          <w:sz w:val="28"/>
        </w:rPr>
        <w:t>
      2. Административный арест не может применяться к беременным женщинам и женщинам, имеющим детей в возрасте до четырнадцати лет, к лицам, не достигшим восемнадцатилетнего возраста, к инвалидам I и II групп, а также к женщинам в возрасте свыше пятидесяти восьми лет и к мужчинам свыше шестидесяти трех лет.</w:t>
      </w:r>
    </w:p>
    <w:p>
      <w:pPr>
        <w:spacing w:after="0"/>
        <w:ind w:left="0"/>
        <w:jc w:val="both"/>
      </w:pPr>
      <w:r>
        <w:rPr>
          <w:rFonts w:ascii="Times New Roman"/>
          <w:b w:val="false"/>
          <w:i w:val="false"/>
          <w:color w:val="000000"/>
          <w:sz w:val="28"/>
        </w:rPr>
        <w:t>
      3. Срок административного задержания включается в срок административного ареста.</w:t>
      </w:r>
    </w:p>
    <w:p>
      <w:pPr>
        <w:spacing w:after="0"/>
        <w:ind w:left="0"/>
        <w:jc w:val="both"/>
      </w:pPr>
      <w:r>
        <w:rPr>
          <w:rFonts w:ascii="Times New Roman"/>
          <w:b/>
          <w:i w:val="false"/>
          <w:color w:val="000000"/>
          <w:sz w:val="28"/>
        </w:rPr>
        <w:t>Статья 36. Административное выдворение за пределы Республики Казахстан иностранцев или лиц без гражданства</w:t>
      </w:r>
    </w:p>
    <w:p>
      <w:pPr>
        <w:spacing w:after="0"/>
        <w:ind w:left="0"/>
        <w:jc w:val="both"/>
      </w:pPr>
      <w:r>
        <w:rPr>
          <w:rFonts w:ascii="Times New Roman"/>
          <w:b w:val="false"/>
          <w:i w:val="false"/>
          <w:color w:val="000000"/>
          <w:sz w:val="28"/>
        </w:rPr>
        <w:t>
      1. Административное выдворение за пределы Республики Казахстан иностранцев или лиц без гражданства налагается судьей как мера административного взыскания по основаниям, которые предусмотрены особенной частью настоящего Кодекса.</w:t>
      </w:r>
    </w:p>
    <w:p>
      <w:pPr>
        <w:spacing w:after="0"/>
        <w:ind w:left="0"/>
        <w:jc w:val="both"/>
      </w:pPr>
      <w:r>
        <w:rPr>
          <w:rFonts w:ascii="Times New Roman"/>
          <w:b w:val="false"/>
          <w:i w:val="false"/>
          <w:color w:val="000000"/>
          <w:sz w:val="28"/>
        </w:rPr>
        <w:t xml:space="preserve">
      2. В случае если в ходе административного производства лицо, в отношении которого может быть применена мера административного взыскания в виде административного выдворения за пределы Республики Казахстан, сообщит о совершенном в отношении его деянии, признаваемом в соответствии с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тяжким или особо тяжким преступлением, то рассмотрение дела об административном правонарушении в отношении этого лица откладывается до принятия решения по сообщению или заявлению в порядке, установленном </w:t>
      </w:r>
      <w:r>
        <w:rPr>
          <w:rFonts w:ascii="Times New Roman"/>
          <w:b w:val="false"/>
          <w:i w:val="false"/>
          <w:color w:val="000000"/>
          <w:sz w:val="28"/>
        </w:rPr>
        <w:t>статьей 185</w:t>
      </w:r>
      <w:r>
        <w:rPr>
          <w:rFonts w:ascii="Times New Roman"/>
          <w:b w:val="false"/>
          <w:i w:val="false"/>
          <w:color w:val="000000"/>
          <w:sz w:val="28"/>
        </w:rPr>
        <w:t xml:space="preserve"> Уголовно-процессуального кодекса Республики Казахстан.</w:t>
      </w:r>
    </w:p>
    <w:p>
      <w:pPr>
        <w:spacing w:after="0"/>
        <w:ind w:left="0"/>
        <w:jc w:val="both"/>
      </w:pPr>
      <w:r>
        <w:rPr>
          <w:rFonts w:ascii="Times New Roman"/>
          <w:b/>
          <w:i w:val="false"/>
          <w:color w:val="000000"/>
          <w:sz w:val="28"/>
        </w:rPr>
        <w:t>Статья 37. Меры админиртративно-правового воздействия</w:t>
      </w:r>
    </w:p>
    <w:p>
      <w:pPr>
        <w:spacing w:after="0"/>
        <w:ind w:left="0"/>
        <w:jc w:val="both"/>
      </w:pPr>
      <w:r>
        <w:rPr>
          <w:rFonts w:ascii="Times New Roman"/>
          <w:b w:val="false"/>
          <w:i w:val="false"/>
          <w:color w:val="000000"/>
          <w:sz w:val="28"/>
        </w:rPr>
        <w:t>
      1. К лицу, совершившему административное правонарушение, наряду с наложением административного взыскания в целях предупреждения совершения этим лицом новых правонарушений могут применяться следующие меры административно-правового воздействия:</w:t>
      </w:r>
    </w:p>
    <w:p>
      <w:pPr>
        <w:spacing w:after="0"/>
        <w:ind w:left="0"/>
        <w:jc w:val="both"/>
      </w:pPr>
      <w:r>
        <w:rPr>
          <w:rFonts w:ascii="Times New Roman"/>
          <w:b w:val="false"/>
          <w:i w:val="false"/>
          <w:color w:val="000000"/>
          <w:sz w:val="28"/>
        </w:rPr>
        <w:t>
      1) проверка знаний правил дорожного движения;</w:t>
      </w:r>
    </w:p>
    <w:p>
      <w:pPr>
        <w:spacing w:after="0"/>
        <w:ind w:left="0"/>
        <w:jc w:val="both"/>
      </w:pPr>
      <w:r>
        <w:rPr>
          <w:rFonts w:ascii="Times New Roman"/>
          <w:b w:val="false"/>
          <w:i w:val="false"/>
          <w:color w:val="000000"/>
          <w:sz w:val="28"/>
        </w:rPr>
        <w:t>
      2) принудительные меры медицинского характера.</w:t>
      </w:r>
    </w:p>
    <w:p>
      <w:pPr>
        <w:spacing w:after="0"/>
        <w:ind w:left="0"/>
        <w:jc w:val="both"/>
      </w:pPr>
      <w:r>
        <w:rPr>
          <w:rFonts w:ascii="Times New Roman"/>
          <w:b w:val="false"/>
          <w:i w:val="false"/>
          <w:color w:val="000000"/>
          <w:sz w:val="28"/>
        </w:rPr>
        <w:t>
      2. Меры административного правового воздействия, указанные в подпунктах 1) и 2) части первой настоящей статьи, могут применяться наряду с наложением административного взыскания, так и вместо него при освобождении лица, совершившего административное правонарушение, от административной ответственности по основаниям, предусмотренным статьями 46, 47 настоящего Кодекса.</w:t>
      </w:r>
    </w:p>
    <w:p>
      <w:pPr>
        <w:spacing w:after="0"/>
        <w:ind w:left="0"/>
        <w:jc w:val="both"/>
      </w:pPr>
      <w:r>
        <w:rPr>
          <w:rFonts w:ascii="Times New Roman"/>
          <w:b/>
          <w:i w:val="false"/>
          <w:color w:val="000000"/>
          <w:sz w:val="28"/>
        </w:rPr>
        <w:t>Статья 38. Проверка знаний правил дорожного движения</w:t>
      </w:r>
    </w:p>
    <w:p>
      <w:pPr>
        <w:spacing w:after="0"/>
        <w:ind w:left="0"/>
        <w:jc w:val="both"/>
      </w:pPr>
      <w:r>
        <w:rPr>
          <w:rFonts w:ascii="Times New Roman"/>
          <w:b w:val="false"/>
          <w:i w:val="false"/>
          <w:color w:val="000000"/>
          <w:sz w:val="28"/>
        </w:rPr>
        <w:t>
      Водители транспортных средств, совершившие правонарушения, предусмотренные статьями 553 (частью пятой), 559 (частью третьей), 560 (частью третьей), 561 (частью второй) направляются на сдачу экзамена для проверки знания правил дорожного движения.</w:t>
      </w:r>
    </w:p>
    <w:p>
      <w:pPr>
        <w:spacing w:after="0"/>
        <w:ind w:left="0"/>
        <w:jc w:val="both"/>
      </w:pPr>
      <w:r>
        <w:rPr>
          <w:rFonts w:ascii="Times New Roman"/>
          <w:b/>
          <w:i w:val="false"/>
          <w:color w:val="000000"/>
          <w:sz w:val="28"/>
        </w:rPr>
        <w:t>Статья 39. Применение принудительных мер медицинского характера к больным алкоголизмом, наркоманией или токсикоманией, совершившим административные правонарушения</w:t>
      </w:r>
    </w:p>
    <w:p>
      <w:pPr>
        <w:spacing w:after="0"/>
        <w:ind w:left="0"/>
        <w:jc w:val="both"/>
      </w:pPr>
      <w:r>
        <w:rPr>
          <w:rFonts w:ascii="Times New Roman"/>
          <w:b w:val="false"/>
          <w:i w:val="false"/>
          <w:color w:val="000000"/>
          <w:sz w:val="28"/>
        </w:rPr>
        <w:t>
      1. В случае совершения лицом, признанным больным хроническим алкоголизмом, наркоманией или токсикоманией и уклоняющимся от добровольного лечения, административного правонарушения, нарушающего права других физических лиц либо общественный порядок, суд наряду с административным взысканием может назначить ему принудительное лечение в специализированном учреждении органов здравоохранения.</w:t>
      </w:r>
    </w:p>
    <w:p>
      <w:pPr>
        <w:spacing w:after="0"/>
        <w:ind w:left="0"/>
        <w:jc w:val="both"/>
      </w:pPr>
      <w:r>
        <w:rPr>
          <w:rFonts w:ascii="Times New Roman"/>
          <w:b w:val="false"/>
          <w:i w:val="false"/>
          <w:color w:val="000000"/>
          <w:sz w:val="28"/>
        </w:rPr>
        <w:t>
      2. Срок принудительного лечения определяется с учетом рекомендаций специалистов-наркологов, но не может превышать двух лет.</w:t>
      </w:r>
    </w:p>
    <w:p>
      <w:pPr>
        <w:spacing w:after="0"/>
        <w:ind w:left="0"/>
        <w:jc w:val="both"/>
      </w:pPr>
      <w:r>
        <w:rPr>
          <w:rFonts w:ascii="Times New Roman"/>
          <w:b w:val="false"/>
          <w:i w:val="false"/>
          <w:color w:val="000000"/>
          <w:sz w:val="28"/>
        </w:rPr>
        <w:t>
      3. Прекращение принудительного лечения производится лечебным учреждением, в котором лицо находится на излечении.</w:t>
      </w:r>
    </w:p>
    <w:p>
      <w:pPr>
        <w:spacing w:after="0"/>
        <w:ind w:left="0"/>
        <w:jc w:val="left"/>
      </w:pPr>
      <w:r>
        <w:rPr>
          <w:rFonts w:ascii="Times New Roman"/>
          <w:b/>
          <w:i w:val="false"/>
          <w:color w:val="000000"/>
        </w:rPr>
        <w:t xml:space="preserve"> Глава 6. Наложение административного взыскания</w:t>
      </w:r>
    </w:p>
    <w:p>
      <w:pPr>
        <w:spacing w:after="0"/>
        <w:ind w:left="0"/>
        <w:jc w:val="both"/>
      </w:pPr>
      <w:r>
        <w:rPr>
          <w:rFonts w:ascii="Times New Roman"/>
          <w:b/>
          <w:i w:val="false"/>
          <w:color w:val="000000"/>
          <w:sz w:val="28"/>
        </w:rPr>
        <w:t>Статья 40. Общие правила наложения взыскания за административное правонарушение</w:t>
      </w:r>
    </w:p>
    <w:p>
      <w:pPr>
        <w:spacing w:after="0"/>
        <w:ind w:left="0"/>
        <w:jc w:val="both"/>
      </w:pPr>
      <w:r>
        <w:rPr>
          <w:rFonts w:ascii="Times New Roman"/>
          <w:b w:val="false"/>
          <w:i w:val="false"/>
          <w:color w:val="000000"/>
          <w:sz w:val="28"/>
        </w:rPr>
        <w:t>
      1. Административное взыскание за административное правонарушение назначается в пределах, предусмотренных в статье особенной части настоящего Кодекса за данное административное правонарушение, в точном соответствии с положениями настоящего Кодекса.</w:t>
      </w:r>
    </w:p>
    <w:p>
      <w:pPr>
        <w:spacing w:after="0"/>
        <w:ind w:left="0"/>
        <w:jc w:val="both"/>
      </w:pPr>
      <w:r>
        <w:rPr>
          <w:rFonts w:ascii="Times New Roman"/>
          <w:b w:val="false"/>
          <w:i w:val="false"/>
          <w:color w:val="000000"/>
          <w:sz w:val="28"/>
        </w:rPr>
        <w:t>
      2. Административное взыскание должно быть справедливым, соответствующим характеру правонарушения, обстоятельствам его совершения, личности правонарушителя.</w:t>
      </w:r>
    </w:p>
    <w:p>
      <w:pPr>
        <w:spacing w:after="0"/>
        <w:ind w:left="0"/>
        <w:jc w:val="both"/>
      </w:pPr>
      <w:r>
        <w:rPr>
          <w:rFonts w:ascii="Times New Roman"/>
          <w:b w:val="false"/>
          <w:i w:val="false"/>
          <w:color w:val="000000"/>
          <w:sz w:val="28"/>
        </w:rPr>
        <w:t>
      3. При наложении административного взыскания на физическое лицо учитываются характер совершенного административного правонарушения, личность виновного, в том числе его поведение до и после совершения правонарушения, имущественное положение, обстоятельства, смягчающие и отягчающие ответственность.</w:t>
      </w:r>
    </w:p>
    <w:p>
      <w:pPr>
        <w:spacing w:after="0"/>
        <w:ind w:left="0"/>
        <w:jc w:val="both"/>
      </w:pPr>
      <w:r>
        <w:rPr>
          <w:rFonts w:ascii="Times New Roman"/>
          <w:b w:val="false"/>
          <w:i w:val="false"/>
          <w:color w:val="000000"/>
          <w:sz w:val="28"/>
        </w:rPr>
        <w:t>
      4. При наложении административного взыскания на юридическое лицо учитывается характер административного правонарушения, статус, имущественное положение, обстоятельства, смягчающие и отягчающие ответственность.</w:t>
      </w:r>
    </w:p>
    <w:p>
      <w:pPr>
        <w:spacing w:after="0"/>
        <w:ind w:left="0"/>
        <w:jc w:val="both"/>
      </w:pPr>
      <w:r>
        <w:rPr>
          <w:rFonts w:ascii="Times New Roman"/>
          <w:b w:val="false"/>
          <w:i w:val="false"/>
          <w:color w:val="000000"/>
          <w:sz w:val="28"/>
        </w:rPr>
        <w:t>
      5. Наложение административного взыскания не освобождает лицо от исполнения обязанности, за неисполнение которой было назначено указанное взыскание, устранения допущенных нарушений и возмещения ущерба.</w:t>
      </w:r>
    </w:p>
    <w:p>
      <w:pPr>
        <w:spacing w:after="0"/>
        <w:ind w:left="0"/>
        <w:jc w:val="both"/>
      </w:pPr>
      <w:r>
        <w:rPr>
          <w:rFonts w:ascii="Times New Roman"/>
          <w:b w:val="false"/>
          <w:i w:val="false"/>
          <w:color w:val="000000"/>
          <w:sz w:val="28"/>
        </w:rPr>
        <w:t>
      6. За одно административное правонарушение может быть назначено одно основное либо основное и дополнительное (дополнительные) административные взыскания.</w:t>
      </w:r>
    </w:p>
    <w:p>
      <w:pPr>
        <w:spacing w:after="0"/>
        <w:ind w:left="0"/>
        <w:jc w:val="both"/>
      </w:pPr>
      <w:r>
        <w:rPr>
          <w:rFonts w:ascii="Times New Roman"/>
          <w:b/>
          <w:i w:val="false"/>
          <w:color w:val="000000"/>
          <w:sz w:val="28"/>
        </w:rPr>
        <w:t>Статья 41. Обстоятельства, смягчающие ответственность за административное правонарушение</w:t>
      </w:r>
    </w:p>
    <w:p>
      <w:pPr>
        <w:spacing w:after="0"/>
        <w:ind w:left="0"/>
        <w:jc w:val="both"/>
      </w:pPr>
      <w:r>
        <w:rPr>
          <w:rFonts w:ascii="Times New Roman"/>
          <w:b w:val="false"/>
          <w:i w:val="false"/>
          <w:color w:val="000000"/>
          <w:sz w:val="28"/>
        </w:rPr>
        <w:t>
      1. Обстоятельствами, смягчающими ответственность за административное правонарушение, признаются:</w:t>
      </w:r>
    </w:p>
    <w:p>
      <w:pPr>
        <w:spacing w:after="0"/>
        <w:ind w:left="0"/>
        <w:jc w:val="both"/>
      </w:pPr>
      <w:r>
        <w:rPr>
          <w:rFonts w:ascii="Times New Roman"/>
          <w:b w:val="false"/>
          <w:i w:val="false"/>
          <w:color w:val="000000"/>
          <w:sz w:val="28"/>
        </w:rPr>
        <w:t>
      1) раскаяние лица, совершившего административное правонарушение;</w:t>
      </w:r>
    </w:p>
    <w:p>
      <w:pPr>
        <w:spacing w:after="0"/>
        <w:ind w:left="0"/>
        <w:jc w:val="both"/>
      </w:pPr>
      <w:r>
        <w:rPr>
          <w:rFonts w:ascii="Times New Roman"/>
          <w:b w:val="false"/>
          <w:i w:val="false"/>
          <w:color w:val="000000"/>
          <w:sz w:val="28"/>
        </w:rPr>
        <w:t>
      2) предотвращение лицом, совершившим административное правонарушение вредных последствий правонарушения, добровольное возмещение ущерба или устранение причиненного вреда;</w:t>
      </w:r>
    </w:p>
    <w:p>
      <w:pPr>
        <w:spacing w:after="0"/>
        <w:ind w:left="0"/>
        <w:jc w:val="both"/>
      </w:pPr>
      <w:r>
        <w:rPr>
          <w:rFonts w:ascii="Times New Roman"/>
          <w:b w:val="false"/>
          <w:i w:val="false"/>
          <w:color w:val="000000"/>
          <w:sz w:val="28"/>
        </w:rPr>
        <w:t>
      3) совершение административного правонарушения под влиянием сильного душевного волнения либо при стечении тяжелых личных или семейных обстоятельств;</w:t>
      </w:r>
    </w:p>
    <w:p>
      <w:pPr>
        <w:spacing w:after="0"/>
        <w:ind w:left="0"/>
        <w:jc w:val="both"/>
      </w:pPr>
      <w:r>
        <w:rPr>
          <w:rFonts w:ascii="Times New Roman"/>
          <w:b w:val="false"/>
          <w:i w:val="false"/>
          <w:color w:val="000000"/>
          <w:sz w:val="28"/>
        </w:rPr>
        <w:t>
      4) совершение административного правонарушения несовершеннолетним;</w:t>
      </w:r>
    </w:p>
    <w:p>
      <w:pPr>
        <w:spacing w:after="0"/>
        <w:ind w:left="0"/>
        <w:jc w:val="both"/>
      </w:pPr>
      <w:r>
        <w:rPr>
          <w:rFonts w:ascii="Times New Roman"/>
          <w:b w:val="false"/>
          <w:i w:val="false"/>
          <w:color w:val="000000"/>
          <w:sz w:val="28"/>
        </w:rPr>
        <w:t>
      5) совершение административного правонарушения беременной женщиной или женщиной, имеющей ребенка в возрасте до трех лет;</w:t>
      </w:r>
    </w:p>
    <w:p>
      <w:pPr>
        <w:spacing w:after="0"/>
        <w:ind w:left="0"/>
        <w:jc w:val="both"/>
      </w:pPr>
      <w:r>
        <w:rPr>
          <w:rFonts w:ascii="Times New Roman"/>
          <w:b w:val="false"/>
          <w:i w:val="false"/>
          <w:color w:val="000000"/>
          <w:sz w:val="28"/>
        </w:rPr>
        <w:t>
      6) совершение административного правонарушения в результате физического или психического принуждения, если лицо сохранило возможность руководить своими действиями;</w:t>
      </w:r>
    </w:p>
    <w:p>
      <w:pPr>
        <w:spacing w:after="0"/>
        <w:ind w:left="0"/>
        <w:jc w:val="both"/>
      </w:pPr>
      <w:r>
        <w:rPr>
          <w:rFonts w:ascii="Times New Roman"/>
          <w:b w:val="false"/>
          <w:i w:val="false"/>
          <w:color w:val="000000"/>
          <w:sz w:val="28"/>
        </w:rPr>
        <w:t>
      7) совершение административного правонарушения при нарушении условий правомерности необходимой обороны, задержании лица, совершившего противоправное посягательство, исполнении приказа или распоряжения;</w:t>
      </w:r>
    </w:p>
    <w:p>
      <w:pPr>
        <w:spacing w:after="0"/>
        <w:ind w:left="0"/>
        <w:jc w:val="both"/>
      </w:pPr>
      <w:r>
        <w:rPr>
          <w:rFonts w:ascii="Times New Roman"/>
          <w:b w:val="false"/>
          <w:i w:val="false"/>
          <w:color w:val="000000"/>
          <w:sz w:val="28"/>
        </w:rPr>
        <w:t>
      8) совершение административного правонарушения впервые по неосторожности.</w:t>
      </w:r>
    </w:p>
    <w:p>
      <w:pPr>
        <w:spacing w:after="0"/>
        <w:ind w:left="0"/>
        <w:jc w:val="both"/>
      </w:pPr>
      <w:r>
        <w:rPr>
          <w:rFonts w:ascii="Times New Roman"/>
          <w:b w:val="false"/>
          <w:i w:val="false"/>
          <w:color w:val="000000"/>
          <w:sz w:val="28"/>
        </w:rPr>
        <w:t>
      2. Судья, орган (должностное лицо), рассматривающий дело об административном правонарушении, может признать смягчающими и обстоятельства, не указанные в части первой настоящей статьи.</w:t>
      </w:r>
    </w:p>
    <w:p>
      <w:pPr>
        <w:spacing w:after="0"/>
        <w:ind w:left="0"/>
        <w:jc w:val="both"/>
      </w:pPr>
      <w:r>
        <w:rPr>
          <w:rFonts w:ascii="Times New Roman"/>
          <w:b/>
          <w:i w:val="false"/>
          <w:color w:val="000000"/>
          <w:sz w:val="28"/>
        </w:rPr>
        <w:t>Статья 42. Обстоятельства, отягчающие ответственность за административные правонарушения</w:t>
      </w:r>
    </w:p>
    <w:p>
      <w:pPr>
        <w:spacing w:after="0"/>
        <w:ind w:left="0"/>
        <w:jc w:val="both"/>
      </w:pPr>
      <w:r>
        <w:rPr>
          <w:rFonts w:ascii="Times New Roman"/>
          <w:b w:val="false"/>
          <w:i w:val="false"/>
          <w:color w:val="000000"/>
          <w:sz w:val="28"/>
        </w:rPr>
        <w:t>
      1. Обстоятельствами, отягчающими ответственность за административные правонарушения, признаются:</w:t>
      </w:r>
    </w:p>
    <w:p>
      <w:pPr>
        <w:spacing w:after="0"/>
        <w:ind w:left="0"/>
        <w:jc w:val="both"/>
      </w:pPr>
      <w:r>
        <w:rPr>
          <w:rFonts w:ascii="Times New Roman"/>
          <w:b w:val="false"/>
          <w:i w:val="false"/>
          <w:color w:val="000000"/>
          <w:sz w:val="28"/>
        </w:rPr>
        <w:t>
      1) продолжение противоправного поведения, несмотря на требование о его прекращении;</w:t>
      </w:r>
    </w:p>
    <w:p>
      <w:pPr>
        <w:spacing w:after="0"/>
        <w:ind w:left="0"/>
        <w:jc w:val="both"/>
      </w:pPr>
      <w:r>
        <w:rPr>
          <w:rFonts w:ascii="Times New Roman"/>
          <w:b w:val="false"/>
          <w:i w:val="false"/>
          <w:color w:val="000000"/>
          <w:sz w:val="28"/>
        </w:rPr>
        <w:t>
      2) повторное в течение года совершение однородного административного правонарушения, за которое лицо уже подвергалось административному взысканию, по которому не истек срок, предусмотренный статьей 45 настоящего Кодекса;</w:t>
      </w:r>
    </w:p>
    <w:p>
      <w:pPr>
        <w:spacing w:after="0"/>
        <w:ind w:left="0"/>
        <w:jc w:val="both"/>
      </w:pPr>
      <w:r>
        <w:rPr>
          <w:rFonts w:ascii="Times New Roman"/>
          <w:b w:val="false"/>
          <w:i w:val="false"/>
          <w:color w:val="000000"/>
          <w:sz w:val="28"/>
        </w:rPr>
        <w:t>
      3) вовлечение к совершению административного правонарушения несовершеннолетнего либо лиц, которые заведомо для виновного страдают тяжелым психическим расстройством;</w:t>
      </w:r>
    </w:p>
    <w:p>
      <w:pPr>
        <w:spacing w:after="0"/>
        <w:ind w:left="0"/>
        <w:jc w:val="both"/>
      </w:pPr>
      <w:r>
        <w:rPr>
          <w:rFonts w:ascii="Times New Roman"/>
          <w:b w:val="false"/>
          <w:i w:val="false"/>
          <w:color w:val="000000"/>
          <w:sz w:val="28"/>
        </w:rPr>
        <w:t>
      4) совершение административного правонарушения по мотиву национальной, расовой и религиозной ненависти или вражды, из мести за правомерные действия других лиц, а также с целью скрыть другое правонарушение или облегчить его совершение;</w:t>
      </w:r>
    </w:p>
    <w:p>
      <w:pPr>
        <w:spacing w:after="0"/>
        <w:ind w:left="0"/>
        <w:jc w:val="both"/>
      </w:pPr>
      <w:r>
        <w:rPr>
          <w:rFonts w:ascii="Times New Roman"/>
          <w:b w:val="false"/>
          <w:i w:val="false"/>
          <w:color w:val="000000"/>
          <w:sz w:val="28"/>
        </w:rPr>
        <w:t>
      5) совершение административного правонарушения в отношении лица или его близких в связи с выполнением данным лицом своего служебного, профессионального или общественного долга;</w:t>
      </w:r>
    </w:p>
    <w:p>
      <w:pPr>
        <w:spacing w:after="0"/>
        <w:ind w:left="0"/>
        <w:jc w:val="both"/>
      </w:pPr>
      <w:r>
        <w:rPr>
          <w:rFonts w:ascii="Times New Roman"/>
          <w:b w:val="false"/>
          <w:i w:val="false"/>
          <w:color w:val="000000"/>
          <w:sz w:val="28"/>
        </w:rPr>
        <w:t>
      6) совершение административного правонарушения в отношении женщины, заведомо для виновного находящейся в состоянии беременности, а также в отношении малолетнего, не достигшего четырнадцати лет, другого беззащитного или беспомощного лица либо лица, находящегося в зависимости от виновного;</w:t>
      </w:r>
    </w:p>
    <w:p>
      <w:pPr>
        <w:spacing w:after="0"/>
        <w:ind w:left="0"/>
        <w:jc w:val="both"/>
      </w:pPr>
      <w:r>
        <w:rPr>
          <w:rFonts w:ascii="Times New Roman"/>
          <w:b w:val="false"/>
          <w:i w:val="false"/>
          <w:color w:val="000000"/>
          <w:sz w:val="28"/>
        </w:rPr>
        <w:t>
      7) совершение административного правонарушения группой лиц;</w:t>
      </w:r>
    </w:p>
    <w:p>
      <w:pPr>
        <w:spacing w:after="0"/>
        <w:ind w:left="0"/>
        <w:jc w:val="both"/>
      </w:pPr>
      <w:r>
        <w:rPr>
          <w:rFonts w:ascii="Times New Roman"/>
          <w:b w:val="false"/>
          <w:i w:val="false"/>
          <w:color w:val="000000"/>
          <w:sz w:val="28"/>
        </w:rPr>
        <w:t>
      8) совершение административного правонарушения в условиях стихийного бедствия или при других чрезвычайных обстоятельствах;</w:t>
      </w:r>
    </w:p>
    <w:p>
      <w:pPr>
        <w:spacing w:after="0"/>
        <w:ind w:left="0"/>
        <w:jc w:val="both"/>
      </w:pPr>
      <w:r>
        <w:rPr>
          <w:rFonts w:ascii="Times New Roman"/>
          <w:b w:val="false"/>
          <w:i w:val="false"/>
          <w:color w:val="000000"/>
          <w:sz w:val="28"/>
        </w:rPr>
        <w:t>
      9) совершение административного правонарушения в состоянии алкогольного, наркотического или токсикоманического опьянения. Судья, орган (должностное лицо), назначающие административное взыскание, в зависимости от характера административного правонарушения могут не признать данное обстоятельство отягчающим.</w:t>
      </w:r>
    </w:p>
    <w:p>
      <w:pPr>
        <w:spacing w:after="0"/>
        <w:ind w:left="0"/>
        <w:jc w:val="both"/>
      </w:pPr>
      <w:r>
        <w:rPr>
          <w:rFonts w:ascii="Times New Roman"/>
          <w:b w:val="false"/>
          <w:i w:val="false"/>
          <w:color w:val="000000"/>
          <w:sz w:val="28"/>
        </w:rPr>
        <w:t>
      2. Если обстоятельство, указанное в части первой настоящей статьи, предусмотрено соответствующей статьей Особенной части настоящего Кодекса в качестве признака правонарушения, оно не может повторно учитываться как обстоятельство, отягчающее ответственность за административное правонарушение.</w:t>
      </w:r>
    </w:p>
    <w:p>
      <w:pPr>
        <w:spacing w:after="0"/>
        <w:ind w:left="0"/>
        <w:jc w:val="both"/>
      </w:pPr>
      <w:r>
        <w:rPr>
          <w:rFonts w:ascii="Times New Roman"/>
          <w:b w:val="false"/>
          <w:i w:val="false"/>
          <w:color w:val="000000"/>
          <w:sz w:val="28"/>
        </w:rPr>
        <w:t>
      3. Судья, орган (должностное лицо), рассматривающий дело об административном правонарушении, не может признать отягчающими обстоятельства, не указанные в части первой настоящей статьи.</w:t>
      </w:r>
    </w:p>
    <w:p>
      <w:pPr>
        <w:spacing w:after="0"/>
        <w:ind w:left="0"/>
        <w:jc w:val="both"/>
      </w:pPr>
      <w:r>
        <w:rPr>
          <w:rFonts w:ascii="Times New Roman"/>
          <w:b/>
          <w:i w:val="false"/>
          <w:color w:val="000000"/>
          <w:sz w:val="28"/>
        </w:rPr>
        <w:t>Статья 43. Наложение административных взысканий при совершении нескольких административных правонарушений</w:t>
      </w:r>
    </w:p>
    <w:p>
      <w:pPr>
        <w:spacing w:after="0"/>
        <w:ind w:left="0"/>
        <w:jc w:val="both"/>
      </w:pPr>
      <w:r>
        <w:rPr>
          <w:rFonts w:ascii="Times New Roman"/>
          <w:b w:val="false"/>
          <w:i w:val="false"/>
          <w:color w:val="000000"/>
          <w:sz w:val="28"/>
        </w:rPr>
        <w:t>
      1. При совершении одним лицом двух или более административных правонарушений административное взыскание назначается за каждое правонарушение в отдельности, за исключением случаев, предусмотренных частью второй настоящей статьи.</w:t>
      </w:r>
    </w:p>
    <w:p>
      <w:pPr>
        <w:spacing w:after="0"/>
        <w:ind w:left="0"/>
        <w:jc w:val="both"/>
      </w:pPr>
      <w:r>
        <w:rPr>
          <w:rFonts w:ascii="Times New Roman"/>
          <w:b w:val="false"/>
          <w:i w:val="false"/>
          <w:color w:val="000000"/>
          <w:sz w:val="28"/>
        </w:rPr>
        <w:t>
      2. Если лицо совершило несколько административных правонарушений, которые рассматриваются одним и тем же судьей, органом (должностным лицом), то в случае наложения на это лицо взысканий одного и того же вида окончательный размер взыскания не может превышать трехкратного максимального предела, установленного настоящим Кодексом для данного вида взыскания. Максимальный срок административного ареста в таких случаях не может превышать тридцати суток, а административного ареста, накладываемого за нарушение требований режима чрезвычайного положения, - сорока пяти суток.</w:t>
      </w:r>
    </w:p>
    <w:p>
      <w:pPr>
        <w:spacing w:after="0"/>
        <w:ind w:left="0"/>
        <w:jc w:val="both"/>
      </w:pPr>
      <w:r>
        <w:rPr>
          <w:rFonts w:ascii="Times New Roman"/>
          <w:b w:val="false"/>
          <w:i w:val="false"/>
          <w:color w:val="000000"/>
          <w:sz w:val="28"/>
        </w:rPr>
        <w:t>
      3. В случае, если административные штрафы выражены в процентах от суммы неисполненного или исполненного ненадлежащим образом налогового обязательства, установленного законодательными актами, при назначении их за совершение нескольких административных правонарушений, штраф взыскивается за каждое административное правонарушение отдельно.</w:t>
      </w:r>
    </w:p>
    <w:p>
      <w:pPr>
        <w:spacing w:after="0"/>
        <w:ind w:left="0"/>
        <w:jc w:val="both"/>
      </w:pPr>
      <w:r>
        <w:rPr>
          <w:rFonts w:ascii="Times New Roman"/>
          <w:b/>
          <w:i w:val="false"/>
          <w:color w:val="000000"/>
          <w:sz w:val="28"/>
        </w:rPr>
        <w:t>Статья 44. Исчисление сроков административного взыскания</w:t>
      </w:r>
    </w:p>
    <w:p>
      <w:pPr>
        <w:spacing w:after="0"/>
        <w:ind w:left="0"/>
        <w:jc w:val="both"/>
      </w:pPr>
      <w:r>
        <w:rPr>
          <w:rFonts w:ascii="Times New Roman"/>
          <w:b w:val="false"/>
          <w:i w:val="false"/>
          <w:color w:val="000000"/>
          <w:sz w:val="28"/>
        </w:rPr>
        <w:t>
      Срок административного ареста исчисляется сутками, а лишения специального права, предоставленного физическому или юридическому лицу, а также лишения лицензии (специального разрешения, квалификационного аттестата (свидетельства) или приостановления ее действия на определенный вид деятельности либо совершение определенных действий - годами, месяцами или календарными днями.</w:t>
      </w:r>
    </w:p>
    <w:p>
      <w:pPr>
        <w:spacing w:after="0"/>
        <w:ind w:left="0"/>
        <w:jc w:val="both"/>
      </w:pPr>
      <w:r>
        <w:rPr>
          <w:rFonts w:ascii="Times New Roman"/>
          <w:b/>
          <w:i w:val="false"/>
          <w:color w:val="000000"/>
          <w:sz w:val="28"/>
        </w:rPr>
        <w:t>Статья 45. Срок, в течение которого лицо считается подвергнутым административному взысканию</w:t>
      </w:r>
    </w:p>
    <w:p>
      <w:pPr>
        <w:spacing w:after="0"/>
        <w:ind w:left="0"/>
        <w:jc w:val="both"/>
      </w:pPr>
      <w:r>
        <w:rPr>
          <w:rFonts w:ascii="Times New Roman"/>
          <w:b w:val="false"/>
          <w:i w:val="false"/>
          <w:color w:val="000000"/>
          <w:sz w:val="28"/>
        </w:rPr>
        <w:t>
      1. Лицо, в отношении которого наложено административное взыскание за административное правонарушение, считается подвергнутым данному взысканию в течение года со дня окончания исполнения постановления о назначении административного взыскания.</w:t>
      </w:r>
    </w:p>
    <w:p>
      <w:pPr>
        <w:spacing w:after="0"/>
        <w:ind w:left="0"/>
        <w:jc w:val="both"/>
      </w:pPr>
      <w:r>
        <w:rPr>
          <w:rFonts w:ascii="Times New Roman"/>
          <w:b w:val="false"/>
          <w:i w:val="false"/>
          <w:color w:val="000000"/>
          <w:sz w:val="28"/>
        </w:rPr>
        <w:t>
      2. Лицо, на которое наложено административное взыскание за административное правонарушение в виде штрафа, считается подвергнутым данному взысканию до дня исполнения постановления о наложении административного взыскания, если штраф уплачен не позднее тридцати дней со дня вступления постановления о наложении административного штрафа в законную силу либо со дня истечения срока отсрочки его уплаты.</w:t>
      </w:r>
    </w:p>
    <w:p>
      <w:pPr>
        <w:spacing w:after="0"/>
        <w:ind w:left="0"/>
        <w:jc w:val="both"/>
      </w:pPr>
      <w:r>
        <w:rPr>
          <w:rFonts w:ascii="Times New Roman"/>
          <w:b/>
          <w:i w:val="false"/>
          <w:color w:val="000000"/>
          <w:sz w:val="28"/>
        </w:rPr>
        <w:t>Статья 46. Наложение судом, органами (должностными лицами)более мягкого административного взыскания, чем предусмотрено за данное правонарушение</w:t>
      </w:r>
    </w:p>
    <w:p>
      <w:pPr>
        <w:spacing w:after="0"/>
        <w:ind w:left="0"/>
        <w:jc w:val="both"/>
      </w:pPr>
      <w:r>
        <w:rPr>
          <w:rFonts w:ascii="Times New Roman"/>
          <w:b w:val="false"/>
          <w:i w:val="false"/>
          <w:color w:val="000000"/>
          <w:sz w:val="28"/>
        </w:rPr>
        <w:t>
      1. При наличии исключительных обстоятельств, связанных с целями и мотивами деяния, ролью виновного, его поведением во время или после совершения правонарушения, и других обстоятельств, существенно уменьшающих степень общественной опасности деяния, взыскание может быть наложено ниже низшего предела, предусмотренного соответствующей статьей Особенной части настоящего Кодекса, либо суд, орган (должностное лицо) может назначить более мягкий вид взыскания, чем предусмотрено этой статье.</w:t>
      </w:r>
    </w:p>
    <w:p>
      <w:pPr>
        <w:spacing w:after="0"/>
        <w:ind w:left="0"/>
        <w:jc w:val="both"/>
      </w:pPr>
      <w:r>
        <w:rPr>
          <w:rFonts w:ascii="Times New Roman"/>
          <w:b w:val="false"/>
          <w:i w:val="false"/>
          <w:color w:val="000000"/>
          <w:sz w:val="28"/>
        </w:rPr>
        <w:t>
      2. Исключительными могут быть признаны судом, органом (должностным лицом) как отдельные смягчающие обстоятельства, так и совокупность таких обстоятельств.</w:t>
      </w:r>
    </w:p>
    <w:p>
      <w:pPr>
        <w:spacing w:after="0"/>
        <w:ind w:left="0"/>
        <w:jc w:val="left"/>
      </w:pPr>
      <w:r>
        <w:rPr>
          <w:rFonts w:ascii="Times New Roman"/>
          <w:b/>
          <w:i w:val="false"/>
          <w:color w:val="000000"/>
        </w:rPr>
        <w:t xml:space="preserve"> Глава 7. Освобождение от административной ответственности</w:t>
      </w:r>
      <w:r>
        <w:br/>
      </w:r>
      <w:r>
        <w:rPr>
          <w:rFonts w:ascii="Times New Roman"/>
          <w:b/>
          <w:i w:val="false"/>
          <w:color w:val="000000"/>
        </w:rPr>
        <w:t>и административного взыскания</w:t>
      </w:r>
    </w:p>
    <w:p>
      <w:pPr>
        <w:spacing w:after="0"/>
        <w:ind w:left="0"/>
        <w:jc w:val="both"/>
      </w:pPr>
      <w:r>
        <w:rPr>
          <w:rFonts w:ascii="Times New Roman"/>
          <w:b/>
          <w:i w:val="false"/>
          <w:color w:val="000000"/>
          <w:sz w:val="28"/>
        </w:rPr>
        <w:t>Статья 47. Освобождение от административной ответственности в связи с деятельным раскаянием</w:t>
      </w:r>
    </w:p>
    <w:p>
      <w:pPr>
        <w:spacing w:after="0"/>
        <w:ind w:left="0"/>
        <w:jc w:val="both"/>
      </w:pPr>
      <w:r>
        <w:rPr>
          <w:rFonts w:ascii="Times New Roman"/>
          <w:b w:val="false"/>
          <w:i w:val="false"/>
          <w:color w:val="000000"/>
          <w:sz w:val="28"/>
        </w:rPr>
        <w:t>
      Лицо, впервые совершившее административное правонарушение, может быть освобождено судьей, органом (должностным лицом), уполномоченным рассматривать дела об административных правонарушениях, от административной ответственности, если это лицо после совершения правонарушения добровольно возместило причиненный ущерб или иным образом загладило причиненный правонарушением вред.</w:t>
      </w:r>
    </w:p>
    <w:p>
      <w:pPr>
        <w:spacing w:after="0"/>
        <w:ind w:left="0"/>
        <w:jc w:val="both"/>
      </w:pPr>
      <w:r>
        <w:rPr>
          <w:rFonts w:ascii="Times New Roman"/>
          <w:b/>
          <w:i w:val="false"/>
          <w:color w:val="000000"/>
          <w:sz w:val="28"/>
        </w:rPr>
        <w:t>Статья 48. Освобождение от административной ответственности при малозначительности правонарушения</w:t>
      </w:r>
    </w:p>
    <w:p>
      <w:pPr>
        <w:spacing w:after="0"/>
        <w:ind w:left="0"/>
        <w:jc w:val="both"/>
      </w:pPr>
      <w:r>
        <w:rPr>
          <w:rFonts w:ascii="Times New Roman"/>
          <w:b w:val="false"/>
          <w:i w:val="false"/>
          <w:color w:val="000000"/>
          <w:sz w:val="28"/>
        </w:rPr>
        <w:t>
      При малозначительности вреда, причиненного административным правонарушением, судья, орган (должностное лицо), уполномоченный рассматривать дела об административных правонарушениях, может освободить лицо, совершившее административное правонарушение, от административной ответственности, ограничившись устным замечанием.</w:t>
      </w:r>
    </w:p>
    <w:p>
      <w:pPr>
        <w:spacing w:after="0"/>
        <w:ind w:left="0"/>
        <w:jc w:val="both"/>
      </w:pPr>
      <w:r>
        <w:rPr>
          <w:rFonts w:ascii="Times New Roman"/>
          <w:b w:val="false"/>
          <w:i w:val="false"/>
          <w:color w:val="000000"/>
          <w:sz w:val="28"/>
        </w:rPr>
        <w:t>
      Примечание. Малозначительность административного правонарушения - это случаи, когда наряду с другими обстоятельствами учитывается то, что санкция, предусмотренная в статьях особенной части настоящего Кодекса, превышает размер причиненного административным правонарушением вреда, или сумма штрафа не превышает одного месячного расчетного показателя, или деяние формально содержит признаки административного правонарушения, однако не представляет общественной опасности в связи с малозначительностью.</w:t>
      </w:r>
    </w:p>
    <w:p>
      <w:pPr>
        <w:spacing w:after="0"/>
        <w:ind w:left="0"/>
        <w:jc w:val="both"/>
      </w:pPr>
      <w:r>
        <w:rPr>
          <w:rFonts w:ascii="Times New Roman"/>
          <w:b/>
          <w:i w:val="false"/>
          <w:color w:val="000000"/>
          <w:sz w:val="28"/>
        </w:rPr>
        <w:t>Статья 49. Освобождение от административной ответственности в связи с истечением срока давности</w:t>
      </w:r>
    </w:p>
    <w:p>
      <w:pPr>
        <w:spacing w:after="0"/>
        <w:ind w:left="0"/>
        <w:jc w:val="both"/>
      </w:pPr>
      <w:r>
        <w:rPr>
          <w:rFonts w:ascii="Times New Roman"/>
          <w:b w:val="false"/>
          <w:i w:val="false"/>
          <w:color w:val="000000"/>
          <w:sz w:val="28"/>
        </w:rPr>
        <w:t>
      1. Лицо не подлежит привлечению к административной ответственности по истечении двух месяцев со дня совершения административного правонарушения, а за совершение административного правонарушения в области охраны окружающей среды - по истечении шести месяцев со дня его совершения, кроме случаев, предусмотренных настоящим Кодексом.</w:t>
      </w:r>
    </w:p>
    <w:p>
      <w:pPr>
        <w:spacing w:after="0"/>
        <w:ind w:left="0"/>
        <w:jc w:val="both"/>
      </w:pPr>
      <w:r>
        <w:rPr>
          <w:rFonts w:ascii="Times New Roman"/>
          <w:b w:val="false"/>
          <w:i w:val="false"/>
          <w:color w:val="000000"/>
          <w:sz w:val="28"/>
        </w:rPr>
        <w:t>
      2. Физическое лицо не подлежит привлечению к административной ответственности за совершение административного коррупционного правонарушения, а также правонарушения в области защиты гоударственных секретов, в области налогообложения, законодательства Республики Казахстан о пенсионном обеспечении, об обязательном социальном страховании, естественных монополиях и регулируемых рынках и антимонопольного законодательства по истечении одного года со дня его совершения, а юридическое лицо (в том числе индивидуальный предприниматель) не подлежит привлечению к административной ответственности за совершение административного коррупционного правонарушения по истечении трех лет со дня его совершения, а за правонарушение в области налогообложения, законодательства Республики Казахстан о пенсионном обеспечении, об обязательном социальном страховании, естественных монополиях и регулируемых рынках и антимонопольного законодательства - по истечении пяти лет со дня его совершения.</w:t>
      </w:r>
    </w:p>
    <w:p>
      <w:pPr>
        <w:spacing w:after="0"/>
        <w:ind w:left="0"/>
        <w:jc w:val="both"/>
      </w:pPr>
      <w:r>
        <w:rPr>
          <w:rFonts w:ascii="Times New Roman"/>
          <w:b w:val="false"/>
          <w:i w:val="false"/>
          <w:color w:val="000000"/>
          <w:sz w:val="28"/>
        </w:rPr>
        <w:t>
      3. При длящемся административном правонарушении, а также при совершении административного правонарушения в области финансов и бюджета, посягающего на охраняемые законом интересы общества и государства, лицо не подлежит привлечению к административной ответственности по истечении двух месяцев со дня обнаружения административного правонарушения.</w:t>
      </w:r>
    </w:p>
    <w:p>
      <w:pPr>
        <w:spacing w:after="0"/>
        <w:ind w:left="0"/>
        <w:jc w:val="both"/>
      </w:pPr>
      <w:r>
        <w:rPr>
          <w:rFonts w:ascii="Times New Roman"/>
          <w:b w:val="false"/>
          <w:i w:val="false"/>
          <w:color w:val="000000"/>
          <w:sz w:val="28"/>
        </w:rPr>
        <w:t xml:space="preserve">
      4. Положения частей первой и третьей настоящей статьи не распространяются на случаи, когда административное правонарушение способствовало совершению преступления и об этом стало известно в ходе расследования или судебного рассмотрения уголовного дела. Суд вправе в порядке, предусмотренном частью первой </w:t>
      </w:r>
      <w:r>
        <w:rPr>
          <w:rFonts w:ascii="Times New Roman"/>
          <w:b w:val="false"/>
          <w:i w:val="false"/>
          <w:color w:val="000000"/>
          <w:sz w:val="28"/>
        </w:rPr>
        <w:t>статьи 387</w:t>
      </w:r>
      <w:r>
        <w:rPr>
          <w:rFonts w:ascii="Times New Roman"/>
          <w:b w:val="false"/>
          <w:i w:val="false"/>
          <w:color w:val="000000"/>
          <w:sz w:val="28"/>
        </w:rPr>
        <w:t xml:space="preserve"> Уголовно-процессуального кодекса Республики Казахстан, наложить на лицо, виновное в таком правонарушении, административное взыскание, если с момента совершения административного правонарушения прошло не более одного года.</w:t>
      </w:r>
    </w:p>
    <w:p>
      <w:pPr>
        <w:spacing w:after="0"/>
        <w:ind w:left="0"/>
        <w:jc w:val="both"/>
      </w:pPr>
      <w:r>
        <w:rPr>
          <w:rFonts w:ascii="Times New Roman"/>
          <w:b w:val="false"/>
          <w:i w:val="false"/>
          <w:color w:val="000000"/>
          <w:sz w:val="28"/>
        </w:rPr>
        <w:t>
      5. Течение срока наложения административного взыскания за административное правонарушение приостанавливается с момента направления дела в судебные инстанции или должностному лицу государственного органа, уполномоченного рассматривать дела об административных правонарушениях, а также принятия должностным лицом, уполномоченным составлять протокол об административном правонарушении, решения о проведении административного расследования.</w:t>
      </w:r>
    </w:p>
    <w:p>
      <w:pPr>
        <w:spacing w:after="0"/>
        <w:ind w:left="0"/>
        <w:jc w:val="both"/>
      </w:pPr>
      <w:r>
        <w:rPr>
          <w:rFonts w:ascii="Times New Roman"/>
          <w:b w:val="false"/>
          <w:i w:val="false"/>
          <w:color w:val="000000"/>
          <w:sz w:val="28"/>
        </w:rPr>
        <w:t>
      Исчисление этих сроков возобновляется в случаях возвращения дела органу (должностному лицу), уполномоченному возбуждать дела об административных правонарушениях, для устранения недостатков.</w:t>
      </w:r>
    </w:p>
    <w:p>
      <w:pPr>
        <w:spacing w:after="0"/>
        <w:ind w:left="0"/>
        <w:jc w:val="both"/>
      </w:pPr>
      <w:r>
        <w:rPr>
          <w:rFonts w:ascii="Times New Roman"/>
          <w:b w:val="false"/>
          <w:i w:val="false"/>
          <w:color w:val="000000"/>
          <w:sz w:val="28"/>
        </w:rPr>
        <w:t>
      6. В случае отказа в возбуждении уголовного дела либо прекращения уголовного дела при наличии в действиях нарушителя признаков административного правонарушения лицо может быть привлечено к административной ответственности не позднее трех месяцев со дня принятия решения об отказе в возбуждении уголовного дела либо о его прекращении.</w:t>
      </w:r>
    </w:p>
    <w:p>
      <w:pPr>
        <w:spacing w:after="0"/>
        <w:ind w:left="0"/>
        <w:jc w:val="both"/>
      </w:pPr>
      <w:r>
        <w:rPr>
          <w:rFonts w:ascii="Times New Roman"/>
          <w:b w:val="false"/>
          <w:i w:val="false"/>
          <w:color w:val="000000"/>
          <w:sz w:val="28"/>
        </w:rPr>
        <w:t>
      7. Постановление судьи или уполномоченного органа о прекращении административного производства вне зависимости от срока, предусмотренного в части первой настоящей статьи, может быть пересмотрено по протесту прокурора в течение года со дня вступления его в законную силу.</w:t>
      </w:r>
    </w:p>
    <w:p>
      <w:pPr>
        <w:spacing w:after="0"/>
        <w:ind w:left="0"/>
        <w:jc w:val="both"/>
      </w:pPr>
      <w:r>
        <w:rPr>
          <w:rFonts w:ascii="Times New Roman"/>
          <w:b w:val="false"/>
          <w:i w:val="false"/>
          <w:color w:val="000000"/>
          <w:sz w:val="28"/>
        </w:rPr>
        <w:t>
      Примечание. Длящимся признается правонарушение, которое характеризуется непрерывным осуществлением единого состава определенного деяния, предусмотренного статьей Особенной части настоящего Кодекса, и не завершено к моменту его обнаружения.</w:t>
      </w:r>
    </w:p>
    <w:p>
      <w:pPr>
        <w:spacing w:after="0"/>
        <w:ind w:left="0"/>
        <w:jc w:val="both"/>
      </w:pPr>
      <w:r>
        <w:rPr>
          <w:rFonts w:ascii="Times New Roman"/>
          <w:b/>
          <w:i w:val="false"/>
          <w:color w:val="000000"/>
          <w:sz w:val="28"/>
        </w:rPr>
        <w:t>Статья 50. Освобождение от административной ответственности и административного взыскания на основании акта амнистии</w:t>
      </w:r>
    </w:p>
    <w:p>
      <w:pPr>
        <w:spacing w:after="0"/>
        <w:ind w:left="0"/>
        <w:jc w:val="both"/>
      </w:pPr>
      <w:r>
        <w:rPr>
          <w:rFonts w:ascii="Times New Roman"/>
          <w:b w:val="false"/>
          <w:i w:val="false"/>
          <w:color w:val="000000"/>
          <w:sz w:val="28"/>
        </w:rPr>
        <w:t>
      1. Лицо, совершившее административное правонарушение, может быть освобождено от административной ответственности или наложенного административного взыскания на основании акта амнистии, если он устраняет применение административного взыскания.</w:t>
      </w:r>
    </w:p>
    <w:p>
      <w:pPr>
        <w:spacing w:after="0"/>
        <w:ind w:left="0"/>
        <w:jc w:val="both"/>
      </w:pPr>
      <w:r>
        <w:rPr>
          <w:rFonts w:ascii="Times New Roman"/>
          <w:b w:val="false"/>
          <w:i w:val="false"/>
          <w:color w:val="000000"/>
          <w:sz w:val="28"/>
        </w:rPr>
        <w:t>
      2. Акт об амнистии издается Парламентом Республики Казахстан в отношении индивидуально не определенного круга лиц.</w:t>
      </w:r>
    </w:p>
    <w:p>
      <w:pPr>
        <w:spacing w:after="0"/>
        <w:ind w:left="0"/>
        <w:jc w:val="both"/>
      </w:pPr>
      <w:r>
        <w:rPr>
          <w:rFonts w:ascii="Times New Roman"/>
          <w:b/>
          <w:i w:val="false"/>
          <w:color w:val="000000"/>
          <w:sz w:val="28"/>
        </w:rPr>
        <w:t>Статья 51. Освобождение от административной ответственности в связи с изменением обстановки, болезнью</w:t>
      </w:r>
    </w:p>
    <w:p>
      <w:pPr>
        <w:spacing w:after="0"/>
        <w:ind w:left="0"/>
        <w:jc w:val="both"/>
      </w:pPr>
      <w:r>
        <w:rPr>
          <w:rFonts w:ascii="Times New Roman"/>
          <w:b w:val="false"/>
          <w:i w:val="false"/>
          <w:color w:val="000000"/>
          <w:sz w:val="28"/>
        </w:rPr>
        <w:t>
      Лицо, совершившее деяние, содержащее признаки административного правонарушения, может быть освобождено от административной ответственности вследствие изменения обстановки, вследствие которой совершенное им деяние перестало признаваться правонарушением, а также болезни, препятствующей исполнению административного взыскания.</w:t>
      </w:r>
    </w:p>
    <w:p>
      <w:pPr>
        <w:spacing w:after="0"/>
        <w:ind w:left="0"/>
        <w:jc w:val="both"/>
      </w:pPr>
      <w:r>
        <w:rPr>
          <w:rFonts w:ascii="Times New Roman"/>
          <w:b/>
          <w:i w:val="false"/>
          <w:color w:val="000000"/>
          <w:sz w:val="28"/>
        </w:rPr>
        <w:t>Статья 52. Освобождение от административной ответственности в связи с примирением сторон</w:t>
      </w:r>
    </w:p>
    <w:p>
      <w:pPr>
        <w:spacing w:after="0"/>
        <w:ind w:left="0"/>
        <w:jc w:val="both"/>
      </w:pPr>
      <w:r>
        <w:rPr>
          <w:rFonts w:ascii="Times New Roman"/>
          <w:b w:val="false"/>
          <w:i w:val="false"/>
          <w:color w:val="000000"/>
          <w:sz w:val="28"/>
        </w:rPr>
        <w:t>
      1. Дела об административных правонарушениях, предусмотренных главой 9, а также статьями 195 (частью третьей), 420, 555 настоящего Кодекса, возбуждаются не иначе как по заявлению потерпевшего и подлежат прекращению за примирением его с лицом, совершившим административное правонарушение.</w:t>
      </w:r>
    </w:p>
    <w:p>
      <w:pPr>
        <w:spacing w:after="0"/>
        <w:ind w:left="0"/>
        <w:jc w:val="both"/>
      </w:pPr>
      <w:r>
        <w:rPr>
          <w:rFonts w:ascii="Times New Roman"/>
          <w:b w:val="false"/>
          <w:i w:val="false"/>
          <w:color w:val="000000"/>
          <w:sz w:val="28"/>
        </w:rPr>
        <w:t>
      2. Примирение осуществляется на основе письменного соглашения, подписанного потерпевшим и лицом, совершившим административное правонарушение.</w:t>
      </w:r>
    </w:p>
    <w:p>
      <w:pPr>
        <w:spacing w:after="0"/>
        <w:ind w:left="0"/>
        <w:jc w:val="both"/>
      </w:pPr>
      <w:r>
        <w:rPr>
          <w:rFonts w:ascii="Times New Roman"/>
          <w:b/>
          <w:i w:val="false"/>
          <w:color w:val="000000"/>
          <w:sz w:val="28"/>
        </w:rPr>
        <w:t>Статья 53. Досрочное освобождение от отбывания административного взыскания в виде ареста</w:t>
      </w:r>
    </w:p>
    <w:p>
      <w:pPr>
        <w:spacing w:after="0"/>
        <w:ind w:left="0"/>
        <w:jc w:val="both"/>
      </w:pPr>
      <w:r>
        <w:rPr>
          <w:rFonts w:ascii="Times New Roman"/>
          <w:b w:val="false"/>
          <w:i w:val="false"/>
          <w:color w:val="000000"/>
          <w:sz w:val="28"/>
        </w:rPr>
        <w:t>
      1. Лицо, отбывающее административное взыскание в виде ареста за правопослушное поведение, принятие мер по возмещению ущерба, причиненного административным правонарушением, и не нуждающееся в полном отбытии назначенного судом ареста, может быть судом освобождено досрочно от его отбывания. При этом лицо может быть полностью или частично освобождено от исполнения дополнительного вида административного взыскания.</w:t>
      </w:r>
    </w:p>
    <w:p>
      <w:pPr>
        <w:spacing w:after="0"/>
        <w:ind w:left="0"/>
        <w:jc w:val="both"/>
      </w:pPr>
      <w:r>
        <w:rPr>
          <w:rFonts w:ascii="Times New Roman"/>
          <w:b w:val="false"/>
          <w:i w:val="false"/>
          <w:color w:val="000000"/>
          <w:sz w:val="28"/>
        </w:rPr>
        <w:t>
      2. Досрочное освобождение может быть применено только после фактического отбытия лицом не менее половины назначенного срока ареста. Фактически отбытый лицом срок ареста не может быть менее двух дней.</w:t>
      </w:r>
    </w:p>
    <w:p>
      <w:pPr>
        <w:spacing w:after="0"/>
        <w:ind w:left="0"/>
        <w:jc w:val="both"/>
      </w:pPr>
      <w:r>
        <w:rPr>
          <w:rFonts w:ascii="Times New Roman"/>
          <w:b w:val="false"/>
          <w:i w:val="false"/>
          <w:color w:val="000000"/>
          <w:sz w:val="28"/>
        </w:rPr>
        <w:t>
      3. Досрочное освобождение не применяется к лицу, совершившему в период отбывания ареста умышленное преступление иди административное правонарушение, а также лицу, ранее досрочно освобождавшемуся.</w:t>
      </w:r>
    </w:p>
    <w:p>
      <w:pPr>
        <w:spacing w:after="0"/>
        <w:ind w:left="0"/>
        <w:jc w:val="left"/>
      </w:pPr>
      <w:r>
        <w:rPr>
          <w:rFonts w:ascii="Times New Roman"/>
          <w:b/>
          <w:i w:val="false"/>
          <w:color w:val="000000"/>
        </w:rPr>
        <w:t xml:space="preserve"> Глава 8. Административная ответственность</w:t>
      </w:r>
      <w:r>
        <w:br/>
      </w:r>
      <w:r>
        <w:rPr>
          <w:rFonts w:ascii="Times New Roman"/>
          <w:b/>
          <w:i w:val="false"/>
          <w:color w:val="000000"/>
        </w:rPr>
        <w:t>несовершеннолетних</w:t>
      </w:r>
    </w:p>
    <w:p>
      <w:pPr>
        <w:spacing w:after="0"/>
        <w:ind w:left="0"/>
        <w:jc w:val="both"/>
      </w:pPr>
      <w:r>
        <w:rPr>
          <w:rFonts w:ascii="Times New Roman"/>
          <w:b/>
          <w:i w:val="false"/>
          <w:color w:val="000000"/>
          <w:sz w:val="28"/>
        </w:rPr>
        <w:t>Статья 54. Административная ответственность несовершеннолетних</w:t>
      </w:r>
    </w:p>
    <w:p>
      <w:pPr>
        <w:spacing w:after="0"/>
        <w:ind w:left="0"/>
        <w:jc w:val="both"/>
      </w:pPr>
      <w:r>
        <w:rPr>
          <w:rFonts w:ascii="Times New Roman"/>
          <w:b w:val="false"/>
          <w:i w:val="false"/>
          <w:color w:val="000000"/>
          <w:sz w:val="28"/>
        </w:rPr>
        <w:t>
      1. Несовершеннолетними, на которых распространяется действие настоящей главы, признаются лица, которым ко времени совершения административного правонарушения исполнилось шестнадцать, но не исполнилось восемнадцати лет.</w:t>
      </w:r>
    </w:p>
    <w:p>
      <w:pPr>
        <w:spacing w:after="0"/>
        <w:ind w:left="0"/>
        <w:jc w:val="both"/>
      </w:pPr>
      <w:r>
        <w:rPr>
          <w:rFonts w:ascii="Times New Roman"/>
          <w:b w:val="false"/>
          <w:i w:val="false"/>
          <w:color w:val="000000"/>
          <w:sz w:val="28"/>
        </w:rPr>
        <w:t>
      2. На несовершеннолетнего, совершившего административное правонарушение, может быть назначено административное взыскание либо к нему могут быть применены принудительные меры воспитательного воздействия.</w:t>
      </w:r>
    </w:p>
    <w:p>
      <w:pPr>
        <w:spacing w:after="0"/>
        <w:ind w:left="0"/>
        <w:jc w:val="both"/>
      </w:pPr>
      <w:r>
        <w:rPr>
          <w:rFonts w:ascii="Times New Roman"/>
          <w:b/>
          <w:i w:val="false"/>
          <w:color w:val="000000"/>
          <w:sz w:val="28"/>
        </w:rPr>
        <w:t>Статья 55. Особенности применения административных взысканий к несовершеннолетним</w:t>
      </w:r>
    </w:p>
    <w:p>
      <w:pPr>
        <w:spacing w:after="0"/>
        <w:ind w:left="0"/>
        <w:jc w:val="both"/>
      </w:pPr>
      <w:r>
        <w:rPr>
          <w:rFonts w:ascii="Times New Roman"/>
          <w:b w:val="false"/>
          <w:i w:val="false"/>
          <w:color w:val="000000"/>
          <w:sz w:val="28"/>
        </w:rPr>
        <w:t>
      1. Размер административного штрафа, налагаемого на несовершеннолетнего не может превышать десять месячных расчетных показателей независимо от размера штрафа, предусмотренного статьей особенной части настоящего Кодекса.</w:t>
      </w:r>
    </w:p>
    <w:p>
      <w:pPr>
        <w:spacing w:after="0"/>
        <w:ind w:left="0"/>
        <w:jc w:val="both"/>
      </w:pPr>
      <w:r>
        <w:rPr>
          <w:rFonts w:ascii="Times New Roman"/>
          <w:b w:val="false"/>
          <w:i w:val="false"/>
          <w:color w:val="000000"/>
          <w:sz w:val="28"/>
        </w:rPr>
        <w:t>
      Штраф уплачивается за счет имеющегося у несовершеннолетнего имущества. При отсутствии у несовершеннолетнего имущества, достаточного для уплаты штрафа, штраф налагается на родителей или лиц их заменяющих.</w:t>
      </w:r>
    </w:p>
    <w:p>
      <w:pPr>
        <w:spacing w:after="0"/>
        <w:ind w:left="0"/>
        <w:jc w:val="both"/>
      </w:pPr>
      <w:r>
        <w:rPr>
          <w:rFonts w:ascii="Times New Roman"/>
          <w:b w:val="false"/>
          <w:i w:val="false"/>
          <w:color w:val="000000"/>
          <w:sz w:val="28"/>
        </w:rPr>
        <w:t>
      2. Лишение специального права может назначаться на несовершеннолетних на срок не более одного года.</w:t>
      </w:r>
    </w:p>
    <w:p>
      <w:pPr>
        <w:spacing w:after="0"/>
        <w:ind w:left="0"/>
        <w:jc w:val="both"/>
      </w:pPr>
      <w:r>
        <w:rPr>
          <w:rFonts w:ascii="Times New Roman"/>
          <w:b w:val="false"/>
          <w:i w:val="false"/>
          <w:color w:val="000000"/>
          <w:sz w:val="28"/>
        </w:rPr>
        <w:t>
      3. Другие виды административных взысканий (за исключением административного ареста), а также меры административно-правового воздействия, указанные в статьях 25 и 37 настоящего Кодекса, применяются к несовершеннолетним, виновным в совершении административного правонарушения, на общих основаниях.</w:t>
      </w:r>
    </w:p>
    <w:p>
      <w:pPr>
        <w:spacing w:after="0"/>
        <w:ind w:left="0"/>
        <w:jc w:val="both"/>
      </w:pPr>
      <w:r>
        <w:rPr>
          <w:rFonts w:ascii="Times New Roman"/>
          <w:b/>
          <w:i w:val="false"/>
          <w:color w:val="000000"/>
          <w:sz w:val="28"/>
        </w:rPr>
        <w:t>Статья 56. Наложение административного взыскания в отношении несовершеннолетнего</w:t>
      </w:r>
    </w:p>
    <w:p>
      <w:pPr>
        <w:spacing w:after="0"/>
        <w:ind w:left="0"/>
        <w:jc w:val="both"/>
      </w:pPr>
      <w:r>
        <w:rPr>
          <w:rFonts w:ascii="Times New Roman"/>
          <w:b w:val="false"/>
          <w:i w:val="false"/>
          <w:color w:val="000000"/>
          <w:sz w:val="28"/>
        </w:rPr>
        <w:t>
      1. При назначении административного взыскания на несовершеннолетнего, кроме обстоятельств, предусмотренных статьями 41 и 42 настоящего Кодекса, учитываются условия его жизни и воспитания, уровень психического развития, иные особенности личности, а также влияние на него старших по возрасту лиц.</w:t>
      </w:r>
    </w:p>
    <w:p>
      <w:pPr>
        <w:spacing w:after="0"/>
        <w:ind w:left="0"/>
        <w:jc w:val="both"/>
      </w:pPr>
      <w:r>
        <w:rPr>
          <w:rFonts w:ascii="Times New Roman"/>
          <w:b w:val="false"/>
          <w:i w:val="false"/>
          <w:color w:val="000000"/>
          <w:sz w:val="28"/>
        </w:rPr>
        <w:t>
      2. Несовершеннолетний возраст как смягчающее обстоятельство учитывается в совокупности с другими смягчающими и отягчающими обстоятельствами.</w:t>
      </w:r>
    </w:p>
    <w:p>
      <w:pPr>
        <w:spacing w:after="0"/>
        <w:ind w:left="0"/>
        <w:jc w:val="both"/>
      </w:pPr>
      <w:r>
        <w:rPr>
          <w:rFonts w:ascii="Times New Roman"/>
          <w:b/>
          <w:i w:val="false"/>
          <w:color w:val="000000"/>
          <w:sz w:val="28"/>
        </w:rPr>
        <w:t>Статья 57. Освобождение несовершеннолетних от административной ответственности и административного взыскания</w:t>
      </w:r>
    </w:p>
    <w:p>
      <w:pPr>
        <w:spacing w:after="0"/>
        <w:ind w:left="0"/>
        <w:jc w:val="both"/>
      </w:pPr>
      <w:r>
        <w:rPr>
          <w:rFonts w:ascii="Times New Roman"/>
          <w:b w:val="false"/>
          <w:i w:val="false"/>
          <w:color w:val="000000"/>
          <w:sz w:val="28"/>
        </w:rPr>
        <w:t>
      Несовершеннолетний, впервые совершивший административное правонарушение, может быть освобожден судом, органом (должностным лицом), уполномоченным рассматривать дела об административных правонарушениях, от административной ответственности или от исполнения назначенного административного взыскания с применением к нему мер воспитательного воздействия, предусмотренных законодательством.</w:t>
      </w:r>
    </w:p>
    <w:p>
      <w:pPr>
        <w:spacing w:after="0"/>
        <w:ind w:left="0"/>
        <w:jc w:val="both"/>
      </w:pPr>
      <w:r>
        <w:rPr>
          <w:rFonts w:ascii="Times New Roman"/>
          <w:b/>
          <w:i w:val="false"/>
          <w:color w:val="000000"/>
          <w:sz w:val="28"/>
        </w:rPr>
        <w:t>Статья 58. Меры воспитательного воздействия</w:t>
      </w:r>
    </w:p>
    <w:p>
      <w:pPr>
        <w:spacing w:after="0"/>
        <w:ind w:left="0"/>
        <w:jc w:val="both"/>
      </w:pPr>
      <w:r>
        <w:rPr>
          <w:rFonts w:ascii="Times New Roman"/>
          <w:b w:val="false"/>
          <w:i w:val="false"/>
          <w:color w:val="000000"/>
          <w:sz w:val="28"/>
        </w:rPr>
        <w:t>
      1. Несовершеннолетнему могут быть назначены следующие меры воспитательного воздействия:</w:t>
      </w:r>
    </w:p>
    <w:p>
      <w:pPr>
        <w:spacing w:after="0"/>
        <w:ind w:left="0"/>
        <w:jc w:val="both"/>
      </w:pPr>
      <w:r>
        <w:rPr>
          <w:rFonts w:ascii="Times New Roman"/>
          <w:b w:val="false"/>
          <w:i w:val="false"/>
          <w:color w:val="000000"/>
          <w:sz w:val="28"/>
        </w:rPr>
        <w:t>
      1) разъяснение закона;</w:t>
      </w:r>
    </w:p>
    <w:p>
      <w:pPr>
        <w:spacing w:after="0"/>
        <w:ind w:left="0"/>
        <w:jc w:val="both"/>
      </w:pPr>
      <w:r>
        <w:rPr>
          <w:rFonts w:ascii="Times New Roman"/>
          <w:b w:val="false"/>
          <w:i w:val="false"/>
          <w:color w:val="000000"/>
          <w:sz w:val="28"/>
        </w:rPr>
        <w:t>
      2) передача под надзор родителей или лиц, их заменяющих, либо специализированного государственного органа;</w:t>
      </w:r>
    </w:p>
    <w:p>
      <w:pPr>
        <w:spacing w:after="0"/>
        <w:ind w:left="0"/>
        <w:jc w:val="both"/>
      </w:pPr>
      <w:r>
        <w:rPr>
          <w:rFonts w:ascii="Times New Roman"/>
          <w:b w:val="false"/>
          <w:i w:val="false"/>
          <w:color w:val="000000"/>
          <w:sz w:val="28"/>
        </w:rPr>
        <w:t>
      3) возложение обязанности загладить причиненный вред;</w:t>
      </w:r>
    </w:p>
    <w:p>
      <w:pPr>
        <w:spacing w:after="0"/>
        <w:ind w:left="0"/>
        <w:jc w:val="both"/>
      </w:pPr>
      <w:r>
        <w:rPr>
          <w:rFonts w:ascii="Times New Roman"/>
          <w:b w:val="false"/>
          <w:i w:val="false"/>
          <w:color w:val="000000"/>
          <w:sz w:val="28"/>
        </w:rPr>
        <w:t>
      4) ограничение досуга и установление особых требований к поведению несовершеннолетнего.</w:t>
      </w:r>
    </w:p>
    <w:p>
      <w:pPr>
        <w:spacing w:after="0"/>
        <w:ind w:left="0"/>
        <w:jc w:val="both"/>
      </w:pPr>
      <w:r>
        <w:rPr>
          <w:rFonts w:ascii="Times New Roman"/>
          <w:b w:val="false"/>
          <w:i w:val="false"/>
          <w:color w:val="000000"/>
          <w:sz w:val="28"/>
        </w:rPr>
        <w:t>
      2. Законодательством могут быть предусмотрены и иные меры воспитательного воздействия.</w:t>
      </w:r>
    </w:p>
    <w:p>
      <w:pPr>
        <w:spacing w:after="0"/>
        <w:ind w:left="0"/>
        <w:jc w:val="both"/>
      </w:pPr>
      <w:r>
        <w:rPr>
          <w:rFonts w:ascii="Times New Roman"/>
          <w:b w:val="false"/>
          <w:i w:val="false"/>
          <w:color w:val="000000"/>
          <w:sz w:val="28"/>
        </w:rPr>
        <w:t>
      3. Несовершеннолетнему может быть назначено одновременно несколько мер воспитательного воздействия.</w:t>
      </w:r>
    </w:p>
    <w:p>
      <w:pPr>
        <w:spacing w:after="0"/>
        <w:ind w:left="0"/>
        <w:jc w:val="both"/>
      </w:pPr>
      <w:r>
        <w:rPr>
          <w:rFonts w:ascii="Times New Roman"/>
          <w:b/>
          <w:i w:val="false"/>
          <w:color w:val="000000"/>
          <w:sz w:val="28"/>
        </w:rPr>
        <w:t>Статья 59. Содержание мер воспитательного воздействия</w:t>
      </w:r>
    </w:p>
    <w:p>
      <w:pPr>
        <w:spacing w:after="0"/>
        <w:ind w:left="0"/>
        <w:jc w:val="both"/>
      </w:pPr>
      <w:r>
        <w:rPr>
          <w:rFonts w:ascii="Times New Roman"/>
          <w:b w:val="false"/>
          <w:i w:val="false"/>
          <w:color w:val="000000"/>
          <w:sz w:val="28"/>
        </w:rPr>
        <w:t>
      1. Разъяснение закона состоит в разъяснении несовершеннолетнему вреда, причиненного его деянием, и юридических последствий повторного совершения правонарушений, предусмотренных настоящим Кодексом.</w:t>
      </w:r>
    </w:p>
    <w:p>
      <w:pPr>
        <w:spacing w:after="0"/>
        <w:ind w:left="0"/>
        <w:jc w:val="both"/>
      </w:pPr>
      <w:r>
        <w:rPr>
          <w:rFonts w:ascii="Times New Roman"/>
          <w:b w:val="false"/>
          <w:i w:val="false"/>
          <w:color w:val="000000"/>
          <w:sz w:val="28"/>
        </w:rPr>
        <w:t>
      2. Передача под надзор состоит в возложении на родителей или лиц, их заменяющих, либо на специализированный государственный орган обязанности по воспитательному воздействию на несовершеннолетнего и контролю за его поведением.</w:t>
      </w:r>
    </w:p>
    <w:p>
      <w:pPr>
        <w:spacing w:after="0"/>
        <w:ind w:left="0"/>
        <w:jc w:val="both"/>
      </w:pPr>
      <w:r>
        <w:rPr>
          <w:rFonts w:ascii="Times New Roman"/>
          <w:b w:val="false"/>
          <w:i w:val="false"/>
          <w:color w:val="000000"/>
          <w:sz w:val="28"/>
        </w:rPr>
        <w:t>
      3. Обязанность загладить причиненный вред возлагается с учетом имущественного положения несовершеннолетнего и наличия у него соответствующих трудовых навыков.</w:t>
      </w:r>
    </w:p>
    <w:p>
      <w:pPr>
        <w:spacing w:after="0"/>
        <w:ind w:left="0"/>
        <w:jc w:val="both"/>
      </w:pPr>
      <w:r>
        <w:rPr>
          <w:rFonts w:ascii="Times New Roman"/>
          <w:b w:val="false"/>
          <w:i w:val="false"/>
          <w:color w:val="000000"/>
          <w:sz w:val="28"/>
        </w:rPr>
        <w:t>
      4. Ограничение досуга и установление особых требований к поведению несовершеннолетнего могут предусматривать запрет посещения определенных мест, использования определенных форм досуга, в том числе связанных с управлением транспортным средством, ограничения пребывания вне дома после определенного времени суток, выезда в другие местности без разрешения комиссии по защите прав несовершеннолетних. Несовершеннолетнему может быть предъявлено также требование закончить обучение либо трудоустроиться с помощью комиссии по защите прав несовершеннолетних. Настоящий перечень не является исчерпывающим.</w:t>
      </w:r>
    </w:p>
    <w:p>
      <w:pPr>
        <w:spacing w:after="0"/>
        <w:ind w:left="0"/>
        <w:jc w:val="both"/>
      </w:pPr>
      <w:r>
        <w:rPr>
          <w:rFonts w:ascii="Times New Roman"/>
          <w:b/>
          <w:i w:val="false"/>
          <w:color w:val="000000"/>
          <w:sz w:val="28"/>
        </w:rPr>
        <w:t>Статья 60. Сроки давности</w:t>
      </w:r>
    </w:p>
    <w:p>
      <w:pPr>
        <w:spacing w:after="0"/>
        <w:ind w:left="0"/>
        <w:jc w:val="both"/>
      </w:pPr>
      <w:r>
        <w:rPr>
          <w:rFonts w:ascii="Times New Roman"/>
          <w:b w:val="false"/>
          <w:i w:val="false"/>
          <w:color w:val="000000"/>
          <w:sz w:val="28"/>
        </w:rPr>
        <w:t>
      1. Сроки давности, предусмотренные статьей 48 настоящего Кодекса, при освобождении несовершеннолетних от административной ответственности или от исполнения административного взыскания сокращаются наполовину.</w:t>
      </w:r>
    </w:p>
    <w:p>
      <w:pPr>
        <w:spacing w:after="0"/>
        <w:ind w:left="0"/>
        <w:jc w:val="both"/>
      </w:pPr>
      <w:r>
        <w:rPr>
          <w:rFonts w:ascii="Times New Roman"/>
          <w:b w:val="false"/>
          <w:i w:val="false"/>
          <w:color w:val="000000"/>
          <w:sz w:val="28"/>
        </w:rPr>
        <w:t>
      2. Несовершеннолетний, на которого наложено административное взыскание за административное правонарушение в виде штрафа, считается подвергнутым данному взысканию до дня исполнения постановления о наложении административного взыскания если штраф уплачен не позднее тридцати дней со дня вступления постановления о наложении административного штрафа в законную силу либо со дня истечения срока отсрочки его уплаты.</w:t>
      </w:r>
    </w:p>
    <w:p>
      <w:pPr>
        <w:spacing w:after="0"/>
        <w:ind w:left="0"/>
        <w:jc w:val="both"/>
      </w:pPr>
      <w:r>
        <w:rPr>
          <w:rFonts w:ascii="Times New Roman"/>
          <w:b/>
          <w:i w:val="false"/>
          <w:color w:val="000000"/>
          <w:sz w:val="28"/>
        </w:rPr>
        <w:t>Статья 61. Срок, в течение которого несовершеннолетний считается подвергнутым административному взысканию</w:t>
      </w:r>
    </w:p>
    <w:p>
      <w:pPr>
        <w:spacing w:after="0"/>
        <w:ind w:left="0"/>
        <w:jc w:val="both"/>
      </w:pPr>
      <w:r>
        <w:rPr>
          <w:rFonts w:ascii="Times New Roman"/>
          <w:b w:val="false"/>
          <w:i w:val="false"/>
          <w:color w:val="000000"/>
          <w:sz w:val="28"/>
        </w:rPr>
        <w:t>
      Несовершеннолетний, на которого назначено административное взыскание за административное правонарушение, считается подвергнутым данному взысканию в течение шести месяцев со дня окончания исполнения постановления о назначении административного взыскания.</w:t>
      </w:r>
    </w:p>
    <w:p>
      <w:pPr>
        <w:spacing w:after="0"/>
        <w:ind w:left="0"/>
        <w:jc w:val="left"/>
      </w:pPr>
      <w:r>
        <w:rPr>
          <w:rFonts w:ascii="Times New Roman"/>
          <w:b/>
          <w:i w:val="false"/>
          <w:color w:val="000000"/>
        </w:rPr>
        <w:t xml:space="preserve"> Особенная часть</w:t>
      </w:r>
      <w:r>
        <w:br/>
      </w:r>
      <w:r>
        <w:rPr>
          <w:rFonts w:ascii="Times New Roman"/>
          <w:b/>
          <w:i w:val="false"/>
          <w:color w:val="000000"/>
        </w:rPr>
        <w:t>Глава 9. Административные правонарушения, посягающие</w:t>
      </w:r>
      <w:r>
        <w:br/>
      </w:r>
      <w:r>
        <w:rPr>
          <w:rFonts w:ascii="Times New Roman"/>
          <w:b/>
          <w:i w:val="false"/>
          <w:color w:val="000000"/>
        </w:rPr>
        <w:t>на личность</w:t>
      </w:r>
    </w:p>
    <w:p>
      <w:pPr>
        <w:spacing w:after="0"/>
        <w:ind w:left="0"/>
        <w:jc w:val="both"/>
      </w:pPr>
      <w:r>
        <w:rPr>
          <w:rFonts w:ascii="Times New Roman"/>
          <w:b/>
          <w:i w:val="false"/>
          <w:color w:val="000000"/>
          <w:sz w:val="28"/>
        </w:rPr>
        <w:t>Статья 62. Побои</w:t>
      </w:r>
    </w:p>
    <w:p>
      <w:pPr>
        <w:spacing w:after="0"/>
        <w:ind w:left="0"/>
        <w:jc w:val="both"/>
      </w:pPr>
      <w:r>
        <w:rPr>
          <w:rFonts w:ascii="Times New Roman"/>
          <w:b w:val="false"/>
          <w:i w:val="false"/>
          <w:color w:val="000000"/>
          <w:sz w:val="28"/>
        </w:rPr>
        <w:t xml:space="preserve">
      Нанесение побоев или совершение иных насильственных действий, причинивших физическую боль, но не повлекших последствий, предусмотренных </w:t>
      </w:r>
      <w:r>
        <w:rPr>
          <w:rFonts w:ascii="Times New Roman"/>
          <w:b w:val="false"/>
          <w:i w:val="false"/>
          <w:color w:val="000000"/>
          <w:sz w:val="28"/>
        </w:rPr>
        <w:t>статьей 105</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влечет штраф в размере от двадцати до пятидесяти месячных расчетных показателей либо административный арест до десяти суток.</w:t>
      </w:r>
    </w:p>
    <w:p>
      <w:pPr>
        <w:spacing w:after="0"/>
        <w:ind w:left="0"/>
        <w:jc w:val="both"/>
      </w:pPr>
      <w:r>
        <w:rPr>
          <w:rFonts w:ascii="Times New Roman"/>
          <w:b/>
          <w:i w:val="false"/>
          <w:color w:val="000000"/>
          <w:sz w:val="28"/>
        </w:rPr>
        <w:t>Статья 63. Причинение средней тяжести вреда здоровью по неосторожности</w:t>
      </w:r>
    </w:p>
    <w:p>
      <w:pPr>
        <w:spacing w:after="0"/>
        <w:ind w:left="0"/>
        <w:jc w:val="both"/>
      </w:pPr>
      <w:r>
        <w:rPr>
          <w:rFonts w:ascii="Times New Roman"/>
          <w:b w:val="false"/>
          <w:i w:val="false"/>
          <w:color w:val="000000"/>
          <w:sz w:val="28"/>
        </w:rPr>
        <w:t>
      Причинение средней тяжести вреда здоровью по неосторожности, если это действие не содержит признаков уголовно наказуемого деяния,-</w:t>
      </w:r>
    </w:p>
    <w:p>
      <w:pPr>
        <w:spacing w:after="0"/>
        <w:ind w:left="0"/>
        <w:jc w:val="both"/>
      </w:pPr>
      <w:r>
        <w:rPr>
          <w:rFonts w:ascii="Times New Roman"/>
          <w:b w:val="false"/>
          <w:i w:val="false"/>
          <w:color w:val="000000"/>
          <w:sz w:val="28"/>
        </w:rPr>
        <w:t>
      влечет штраф в размере от пятидесяти до семидесяти месячных расчетных показателей.</w:t>
      </w:r>
    </w:p>
    <w:p>
      <w:pPr>
        <w:spacing w:after="0"/>
        <w:ind w:left="0"/>
        <w:jc w:val="both"/>
      </w:pPr>
      <w:r>
        <w:rPr>
          <w:rFonts w:ascii="Times New Roman"/>
          <w:b/>
          <w:i w:val="false"/>
          <w:color w:val="000000"/>
          <w:sz w:val="28"/>
        </w:rPr>
        <w:t>Статья 64. Заражение венерической болезнью</w:t>
      </w:r>
    </w:p>
    <w:p>
      <w:pPr>
        <w:spacing w:after="0"/>
        <w:ind w:left="0"/>
        <w:jc w:val="both"/>
      </w:pPr>
      <w:r>
        <w:rPr>
          <w:rFonts w:ascii="Times New Roman"/>
          <w:b w:val="false"/>
          <w:i w:val="false"/>
          <w:color w:val="000000"/>
          <w:sz w:val="28"/>
        </w:rPr>
        <w:t>
      Заражение другого лица венерической болезнью лицом, знавшим о наличии у него этой болезни, если это действие не содержит признаков уголовно наказуемого деяния, -</w:t>
      </w:r>
    </w:p>
    <w:p>
      <w:pPr>
        <w:spacing w:after="0"/>
        <w:ind w:left="0"/>
        <w:jc w:val="both"/>
      </w:pPr>
      <w:r>
        <w:rPr>
          <w:rFonts w:ascii="Times New Roman"/>
          <w:b w:val="false"/>
          <w:i w:val="false"/>
          <w:color w:val="000000"/>
          <w:sz w:val="28"/>
        </w:rPr>
        <w:t>
      влечет штраф от пятидесяти до ста месячных расчетных показателей либо административный арест до пятнадцати суток.</w:t>
      </w:r>
    </w:p>
    <w:p>
      <w:pPr>
        <w:spacing w:after="0"/>
        <w:ind w:left="0"/>
        <w:jc w:val="both"/>
      </w:pPr>
      <w:r>
        <w:rPr>
          <w:rFonts w:ascii="Times New Roman"/>
          <w:b/>
          <w:i w:val="false"/>
          <w:color w:val="000000"/>
          <w:sz w:val="28"/>
        </w:rPr>
        <w:t>Статья 65. Противоправные действия в сфере семейно-бытовых отношений</w:t>
      </w:r>
    </w:p>
    <w:p>
      <w:pPr>
        <w:spacing w:after="0"/>
        <w:ind w:left="0"/>
        <w:jc w:val="both"/>
      </w:pPr>
      <w:r>
        <w:rPr>
          <w:rFonts w:ascii="Times New Roman"/>
          <w:b w:val="false"/>
          <w:i w:val="false"/>
          <w:color w:val="000000"/>
          <w:sz w:val="28"/>
        </w:rPr>
        <w:t>
      1. Нецензурная брань, оскорбительное приставание, унижение, повреждение предметов домашнего обихода и другие действия, выражающие неуважение к гражданам, состоящим с правонарушителем в семейно-бытовых отношениях, нарушающие их спокойствие, совершенные в пределах индивидуального жилого дома или квартиры, если эти действия не содержат признаков уголовно наказуемого деяния, -</w:t>
      </w:r>
    </w:p>
    <w:p>
      <w:pPr>
        <w:spacing w:after="0"/>
        <w:ind w:left="0"/>
        <w:jc w:val="both"/>
      </w:pPr>
      <w:r>
        <w:rPr>
          <w:rFonts w:ascii="Times New Roman"/>
          <w:b w:val="false"/>
          <w:i w:val="false"/>
          <w:color w:val="000000"/>
          <w:sz w:val="28"/>
        </w:rPr>
        <w:t>
      влекут штраф в размере от одного до трех месячных расчетных показателей либо административный арест на срок до десяти суток.</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в размере от трех до пяти месячных расчетных показателей либо административный арест на срок от десяти до пятнадцати суток.</w:t>
      </w:r>
    </w:p>
    <w:p>
      <w:pPr>
        <w:spacing w:after="0"/>
        <w:ind w:left="0"/>
        <w:jc w:val="both"/>
      </w:pPr>
      <w:r>
        <w:rPr>
          <w:rFonts w:ascii="Times New Roman"/>
          <w:b w:val="false"/>
          <w:i w:val="false"/>
          <w:color w:val="000000"/>
          <w:sz w:val="28"/>
        </w:rPr>
        <w:t>
      Примечание: Под семейно-бытовыми отношениями понимаются отношения между лицами:</w:t>
      </w:r>
    </w:p>
    <w:p>
      <w:pPr>
        <w:spacing w:after="0"/>
        <w:ind w:left="0"/>
        <w:jc w:val="both"/>
      </w:pPr>
      <w:r>
        <w:rPr>
          <w:rFonts w:ascii="Times New Roman"/>
          <w:b w:val="false"/>
          <w:i w:val="false"/>
          <w:color w:val="000000"/>
          <w:sz w:val="28"/>
        </w:rPr>
        <w:t>
      проживающими или проживавшими совместно;</w:t>
      </w:r>
    </w:p>
    <w:p>
      <w:pPr>
        <w:spacing w:after="0"/>
        <w:ind w:left="0"/>
        <w:jc w:val="both"/>
      </w:pPr>
      <w:r>
        <w:rPr>
          <w:rFonts w:ascii="Times New Roman"/>
          <w:b w:val="false"/>
          <w:i w:val="false"/>
          <w:color w:val="000000"/>
          <w:sz w:val="28"/>
        </w:rPr>
        <w:t>
      состоящими в браке;</w:t>
      </w:r>
    </w:p>
    <w:p>
      <w:pPr>
        <w:spacing w:after="0"/>
        <w:ind w:left="0"/>
        <w:jc w:val="both"/>
      </w:pPr>
      <w:r>
        <w:rPr>
          <w:rFonts w:ascii="Times New Roman"/>
          <w:b w:val="false"/>
          <w:i w:val="false"/>
          <w:color w:val="000000"/>
          <w:sz w:val="28"/>
        </w:rPr>
        <w:t>
      бывшими супругами;</w:t>
      </w:r>
    </w:p>
    <w:p>
      <w:pPr>
        <w:spacing w:after="0"/>
        <w:ind w:left="0"/>
        <w:jc w:val="both"/>
      </w:pPr>
      <w:r>
        <w:rPr>
          <w:rFonts w:ascii="Times New Roman"/>
          <w:b w:val="false"/>
          <w:i w:val="false"/>
          <w:color w:val="000000"/>
          <w:sz w:val="28"/>
        </w:rPr>
        <w:t>
      близкими родственниками.</w:t>
      </w:r>
    </w:p>
    <w:p>
      <w:pPr>
        <w:spacing w:after="0"/>
        <w:ind w:left="0"/>
        <w:jc w:val="left"/>
      </w:pPr>
      <w:r>
        <w:rPr>
          <w:rFonts w:ascii="Times New Roman"/>
          <w:b/>
          <w:i w:val="false"/>
          <w:color w:val="000000"/>
        </w:rPr>
        <w:t xml:space="preserve"> Глава 10. Административные правонарушения, посягающие</w:t>
      </w:r>
      <w:r>
        <w:br/>
      </w:r>
      <w:r>
        <w:rPr>
          <w:rFonts w:ascii="Times New Roman"/>
          <w:b/>
          <w:i w:val="false"/>
          <w:color w:val="000000"/>
        </w:rPr>
        <w:t>на права граждан</w:t>
      </w:r>
    </w:p>
    <w:p>
      <w:pPr>
        <w:spacing w:after="0"/>
        <w:ind w:left="0"/>
        <w:jc w:val="both"/>
      </w:pPr>
      <w:r>
        <w:rPr>
          <w:rFonts w:ascii="Times New Roman"/>
          <w:b/>
          <w:i w:val="false"/>
          <w:color w:val="000000"/>
          <w:sz w:val="28"/>
        </w:rPr>
        <w:t>Статья 66. Воспрепятствование получению гражданства Республики Казахстан</w:t>
      </w:r>
    </w:p>
    <w:p>
      <w:pPr>
        <w:spacing w:after="0"/>
        <w:ind w:left="0"/>
        <w:jc w:val="both"/>
      </w:pPr>
      <w:r>
        <w:rPr>
          <w:rFonts w:ascii="Times New Roman"/>
          <w:b w:val="false"/>
          <w:i w:val="false"/>
          <w:color w:val="000000"/>
          <w:sz w:val="28"/>
        </w:rPr>
        <w:t>
      Совершение должностным лицом незаконных действий, препятствующих получению лицом, постоянно проживающим на территории Республики Казахстан, гражданства Казахстана, -</w:t>
      </w:r>
    </w:p>
    <w:p>
      <w:pPr>
        <w:spacing w:after="0"/>
        <w:ind w:left="0"/>
        <w:jc w:val="both"/>
      </w:pPr>
      <w:r>
        <w:rPr>
          <w:rFonts w:ascii="Times New Roman"/>
          <w:b w:val="false"/>
          <w:i w:val="false"/>
          <w:color w:val="000000"/>
          <w:sz w:val="28"/>
        </w:rPr>
        <w:t>
      влечет штраф в размере от пяти до пятнадцати месячных расчетных показателей.</w:t>
      </w:r>
    </w:p>
    <w:p>
      <w:pPr>
        <w:spacing w:after="0"/>
        <w:ind w:left="0"/>
        <w:jc w:val="both"/>
      </w:pPr>
      <w:r>
        <w:rPr>
          <w:rFonts w:ascii="Times New Roman"/>
          <w:b/>
          <w:i w:val="false"/>
          <w:color w:val="000000"/>
          <w:sz w:val="28"/>
        </w:rPr>
        <w:t>Статья 67. Ответственность за нарушение законодательства о языках</w:t>
      </w:r>
    </w:p>
    <w:p>
      <w:pPr>
        <w:spacing w:after="0"/>
        <w:ind w:left="0"/>
        <w:jc w:val="both"/>
      </w:pPr>
      <w:r>
        <w:rPr>
          <w:rFonts w:ascii="Times New Roman"/>
          <w:b w:val="false"/>
          <w:i w:val="false"/>
          <w:color w:val="000000"/>
          <w:sz w:val="28"/>
        </w:rPr>
        <w:t>
      Отказ должностного лица в принятии документов, запроса, заявления или жалобы, а также нерассмотрение их по существу, мотивированные незнанием языка, -</w:t>
      </w:r>
    </w:p>
    <w:p>
      <w:pPr>
        <w:spacing w:after="0"/>
        <w:ind w:left="0"/>
        <w:jc w:val="both"/>
      </w:pPr>
      <w:r>
        <w:rPr>
          <w:rFonts w:ascii="Times New Roman"/>
          <w:b w:val="false"/>
          <w:i w:val="false"/>
          <w:color w:val="000000"/>
          <w:sz w:val="28"/>
        </w:rPr>
        <w:t>
      влечет штраф в размере от десяти до двадцати месячных расчетных показателей.</w:t>
      </w:r>
    </w:p>
    <w:p>
      <w:pPr>
        <w:spacing w:after="0"/>
        <w:ind w:left="0"/>
        <w:jc w:val="both"/>
      </w:pPr>
      <w:r>
        <w:rPr>
          <w:rFonts w:ascii="Times New Roman"/>
          <w:b/>
          <w:i w:val="false"/>
          <w:color w:val="000000"/>
          <w:sz w:val="28"/>
        </w:rPr>
        <w:t>Статья 68. Ограничение права свободного передвижения и выбора места жительства</w:t>
      </w:r>
    </w:p>
    <w:p>
      <w:pPr>
        <w:spacing w:after="0"/>
        <w:ind w:left="0"/>
        <w:jc w:val="both"/>
      </w:pPr>
      <w:r>
        <w:rPr>
          <w:rFonts w:ascii="Times New Roman"/>
          <w:b w:val="false"/>
          <w:i w:val="false"/>
          <w:color w:val="000000"/>
          <w:sz w:val="28"/>
        </w:rPr>
        <w:t>
      Действие либо бездействие должностных лиц, ограничивающее право физических лиц на свободу передвижения и выбора места жительства (за исключением пограничных зон и отдельных местностей, в которых могут быть установлены ограничения Правительством Республики Казахстан), если это не связано с обвинением в совершении преступления, -</w:t>
      </w:r>
    </w:p>
    <w:p>
      <w:pPr>
        <w:spacing w:after="0"/>
        <w:ind w:left="0"/>
        <w:jc w:val="both"/>
      </w:pPr>
      <w:r>
        <w:rPr>
          <w:rFonts w:ascii="Times New Roman"/>
          <w:b w:val="false"/>
          <w:i w:val="false"/>
          <w:color w:val="000000"/>
          <w:sz w:val="28"/>
        </w:rPr>
        <w:t>
      влечет штраф в размере от двух до пяти месячных расчетных показателей.</w:t>
      </w:r>
    </w:p>
    <w:p>
      <w:pPr>
        <w:spacing w:after="0"/>
        <w:ind w:left="0"/>
        <w:jc w:val="both"/>
      </w:pPr>
      <w:r>
        <w:rPr>
          <w:rFonts w:ascii="Times New Roman"/>
          <w:b/>
          <w:i w:val="false"/>
          <w:color w:val="000000"/>
          <w:sz w:val="28"/>
        </w:rPr>
        <w:t>Статья 69. Отказ в предоставлении физическому лицу информации, а равно незаконное ограничение права на доступ к информационным ресурсам</w:t>
      </w:r>
    </w:p>
    <w:p>
      <w:pPr>
        <w:spacing w:after="0"/>
        <w:ind w:left="0"/>
        <w:jc w:val="both"/>
      </w:pPr>
      <w:r>
        <w:rPr>
          <w:rFonts w:ascii="Times New Roman"/>
          <w:b w:val="false"/>
          <w:i w:val="false"/>
          <w:color w:val="000000"/>
          <w:sz w:val="28"/>
        </w:rPr>
        <w:t>
      1. Неправомерный отказ в представлении общедоступной информации, документов и материалов, непосредственно затрагивающих права и свободы физического лица, либо предоставление физическому лицу неполной или заведомо ложной информации, а равно неправомерное отнесение общедоступной информации, документов и материалов без всяких на то оснований к информации с ограниченным доступом, не имеющие признаков уголовно наказуемого деяния, -</w:t>
      </w:r>
    </w:p>
    <w:p>
      <w:pPr>
        <w:spacing w:after="0"/>
        <w:ind w:left="0"/>
        <w:jc w:val="both"/>
      </w:pPr>
      <w:r>
        <w:rPr>
          <w:rFonts w:ascii="Times New Roman"/>
          <w:b w:val="false"/>
          <w:i w:val="false"/>
          <w:color w:val="000000"/>
          <w:sz w:val="28"/>
        </w:rPr>
        <w:t>
      влекут штраф на должностных лиц в размере от двух до пяти месячных расчетных показателей.</w:t>
      </w:r>
    </w:p>
    <w:p>
      <w:pPr>
        <w:spacing w:after="0"/>
        <w:ind w:left="0"/>
        <w:jc w:val="both"/>
      </w:pPr>
      <w:r>
        <w:rPr>
          <w:rFonts w:ascii="Times New Roman"/>
          <w:b w:val="false"/>
          <w:i w:val="false"/>
          <w:color w:val="000000"/>
          <w:sz w:val="28"/>
        </w:rPr>
        <w:t>
      2. Незаконное ограничение права на доступ к информационным ресурсам -</w:t>
      </w:r>
    </w:p>
    <w:p>
      <w:pPr>
        <w:spacing w:after="0"/>
        <w:ind w:left="0"/>
        <w:jc w:val="both"/>
      </w:pPr>
      <w:r>
        <w:rPr>
          <w:rFonts w:ascii="Times New Roman"/>
          <w:b w:val="false"/>
          <w:i w:val="false"/>
          <w:color w:val="000000"/>
          <w:sz w:val="28"/>
        </w:rPr>
        <w:t>
      влечет штраф на физических лиц в размере от двух до пяти, на должностных лиц, индивидуальных предпринимателей, юридических лиц, являющихся субъектами малого предпринимательства или некоммерческими организациями, - в размере от пяти до двадцати пяти, на индивидуальных предпринимателей и юридических лиц, являющихся субъектами среднего предпринимательства, - в размере от десяти до двадцати пяти, на юридических лиц, являющихся субъектами крупного предпринимательства - от двадцати пяти до пятидесяти месячных расчетных показателей.</w:t>
      </w:r>
    </w:p>
    <w:p>
      <w:pPr>
        <w:spacing w:after="0"/>
        <w:ind w:left="0"/>
        <w:jc w:val="both"/>
      </w:pPr>
      <w:r>
        <w:rPr>
          <w:rFonts w:ascii="Times New Roman"/>
          <w:b w:val="false"/>
          <w:i w:val="false"/>
          <w:color w:val="000000"/>
          <w:sz w:val="28"/>
        </w:rPr>
        <w:t>
      3. Совершение должностным лицом деяний, предусмотренных частями первой и второй настоящей статьи, если эти деяния причинили вред правам и законным интересам физических лиц, -</w:t>
      </w:r>
    </w:p>
    <w:p>
      <w:pPr>
        <w:spacing w:after="0"/>
        <w:ind w:left="0"/>
        <w:jc w:val="both"/>
      </w:pPr>
      <w:r>
        <w:rPr>
          <w:rFonts w:ascii="Times New Roman"/>
          <w:b w:val="false"/>
          <w:i w:val="false"/>
          <w:color w:val="000000"/>
          <w:sz w:val="28"/>
        </w:rPr>
        <w:t>
      влечет штраф в размере от десяти до пятидесяти месячных расчетных показателей.</w:t>
      </w:r>
    </w:p>
    <w:p>
      <w:pPr>
        <w:spacing w:after="0"/>
        <w:ind w:left="0"/>
        <w:jc w:val="both"/>
      </w:pPr>
      <w:r>
        <w:rPr>
          <w:rFonts w:ascii="Times New Roman"/>
          <w:b/>
          <w:i w:val="false"/>
          <w:color w:val="000000"/>
          <w:sz w:val="28"/>
        </w:rPr>
        <w:t>Статья 70. Нарушение законодательства Республики Казахстан в области образования</w:t>
      </w:r>
    </w:p>
    <w:p>
      <w:pPr>
        <w:spacing w:after="0"/>
        <w:ind w:left="0"/>
        <w:jc w:val="both"/>
      </w:pPr>
      <w:r>
        <w:rPr>
          <w:rFonts w:ascii="Times New Roman"/>
          <w:b w:val="false"/>
          <w:i w:val="false"/>
          <w:color w:val="000000"/>
          <w:sz w:val="28"/>
        </w:rPr>
        <w:t>
      1. Нарушения законодательства Республики Казахстан в области образования, совершенные в виде:</w:t>
      </w:r>
    </w:p>
    <w:p>
      <w:pPr>
        <w:spacing w:after="0"/>
        <w:ind w:left="0"/>
        <w:jc w:val="both"/>
      </w:pPr>
      <w:r>
        <w:rPr>
          <w:rFonts w:ascii="Times New Roman"/>
          <w:b w:val="false"/>
          <w:i w:val="false"/>
          <w:color w:val="000000"/>
          <w:sz w:val="28"/>
        </w:rPr>
        <w:t>
      1) зачисления в высшие учебные заведения по сокращенным формам обучения граждан, имеющих техническое и профессиональное, послесреднее образование с несоблюдением перечня родственных специальностей, установленного уполномоченным органом;</w:t>
      </w:r>
    </w:p>
    <w:p>
      <w:pPr>
        <w:spacing w:after="0"/>
        <w:ind w:left="0"/>
        <w:jc w:val="both"/>
      </w:pPr>
      <w:r>
        <w:rPr>
          <w:rFonts w:ascii="Times New Roman"/>
          <w:b w:val="false"/>
          <w:i w:val="false"/>
          <w:color w:val="000000"/>
          <w:sz w:val="28"/>
        </w:rPr>
        <w:t>
      2) зачисления обучающихся в организации образования с несоблюдением сроков, установленных уполномоченным органом;</w:t>
      </w:r>
    </w:p>
    <w:p>
      <w:pPr>
        <w:spacing w:after="0"/>
        <w:ind w:left="0"/>
        <w:jc w:val="both"/>
      </w:pPr>
      <w:r>
        <w:rPr>
          <w:rFonts w:ascii="Times New Roman"/>
          <w:b w:val="false"/>
          <w:i w:val="false"/>
          <w:color w:val="000000"/>
          <w:sz w:val="28"/>
        </w:rPr>
        <w:t>
      3) зачисления в число обучающихся лиц, с набранными баллами ниже порогового уровня, установленного уполномоченным органом, по результатам единого национального тестирования либо комплексного тестирования;</w:t>
      </w:r>
    </w:p>
    <w:p>
      <w:pPr>
        <w:spacing w:after="0"/>
        <w:ind w:left="0"/>
        <w:jc w:val="both"/>
      </w:pPr>
      <w:r>
        <w:rPr>
          <w:rFonts w:ascii="Times New Roman"/>
          <w:b w:val="false"/>
          <w:i w:val="false"/>
          <w:color w:val="000000"/>
          <w:sz w:val="28"/>
        </w:rPr>
        <w:t>
      4) зачисления в число обучающихся с нарушением перечня профессий и специальностей, получение которых в заочной, вечерней и в форме экстерната не допускается;</w:t>
      </w:r>
    </w:p>
    <w:p>
      <w:pPr>
        <w:spacing w:after="0"/>
        <w:ind w:left="0"/>
        <w:jc w:val="both"/>
      </w:pPr>
      <w:r>
        <w:rPr>
          <w:rFonts w:ascii="Times New Roman"/>
          <w:b w:val="false"/>
          <w:i w:val="false"/>
          <w:color w:val="000000"/>
          <w:sz w:val="28"/>
        </w:rPr>
        <w:t>
      5) ведения лекционных занятий сотрудниками занимающими должность преподавателя;</w:t>
      </w:r>
    </w:p>
    <w:p>
      <w:pPr>
        <w:spacing w:after="0"/>
        <w:ind w:left="0"/>
        <w:jc w:val="both"/>
      </w:pPr>
      <w:r>
        <w:rPr>
          <w:rFonts w:ascii="Times New Roman"/>
          <w:b w:val="false"/>
          <w:i w:val="false"/>
          <w:color w:val="000000"/>
          <w:sz w:val="28"/>
        </w:rPr>
        <w:t>
      6) формирования кафедр при численности штатных преподавателей и остепененных штатных преподавателей ниже нормы, установленной уполномоченным органом;</w:t>
      </w:r>
    </w:p>
    <w:p>
      <w:pPr>
        <w:spacing w:after="0"/>
        <w:ind w:left="0"/>
        <w:jc w:val="both"/>
      </w:pPr>
      <w:r>
        <w:rPr>
          <w:rFonts w:ascii="Times New Roman"/>
          <w:b w:val="false"/>
          <w:i w:val="false"/>
          <w:color w:val="000000"/>
          <w:sz w:val="28"/>
        </w:rPr>
        <w:t>
      7) перевода и восстановления обучающихся при наличии разницы в учебных дисциплинах, превышающей норму, установленную уполномоченным органом;</w:t>
      </w:r>
    </w:p>
    <w:p>
      <w:pPr>
        <w:spacing w:after="0"/>
        <w:ind w:left="0"/>
        <w:jc w:val="both"/>
      </w:pPr>
      <w:r>
        <w:rPr>
          <w:rFonts w:ascii="Times New Roman"/>
          <w:b w:val="false"/>
          <w:i w:val="false"/>
          <w:color w:val="000000"/>
          <w:sz w:val="28"/>
        </w:rPr>
        <w:t>
      8) замещения вакантных должностей профессорско-преподавательского состава и научных работников в высших учебных заведениях без проведения установленного уполномоченным органом порядка конкурсного отбора, -</w:t>
      </w:r>
    </w:p>
    <w:p>
      <w:pPr>
        <w:spacing w:after="0"/>
        <w:ind w:left="0"/>
        <w:jc w:val="both"/>
      </w:pPr>
      <w:r>
        <w:rPr>
          <w:rFonts w:ascii="Times New Roman"/>
          <w:b w:val="false"/>
          <w:i w:val="false"/>
          <w:color w:val="000000"/>
          <w:sz w:val="28"/>
        </w:rPr>
        <w:t>
      влечет штраф на должностных лиц в размере от десяти до двадцати, на юридических лиц в размере от семидесяти до ста месячных расчетных показателей.</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а равно неустранение в установленный срок нарушений, повлекших привлечение к административной ответственности по данной части -</w:t>
      </w:r>
    </w:p>
    <w:p>
      <w:pPr>
        <w:spacing w:after="0"/>
        <w:ind w:left="0"/>
        <w:jc w:val="both"/>
      </w:pPr>
      <w:r>
        <w:rPr>
          <w:rFonts w:ascii="Times New Roman"/>
          <w:b w:val="false"/>
          <w:i w:val="false"/>
          <w:color w:val="000000"/>
          <w:sz w:val="28"/>
        </w:rPr>
        <w:t>
      влекут штраф на должностных лиц в размере от двадцати до тридцати месячных расчетных показателей, на юридических лиц в размере от ста двадцати до ста пятидесяти расчетных показателей.</w:t>
      </w:r>
    </w:p>
    <w:p>
      <w:pPr>
        <w:spacing w:after="0"/>
        <w:ind w:left="0"/>
        <w:jc w:val="both"/>
      </w:pPr>
      <w:r>
        <w:rPr>
          <w:rFonts w:ascii="Times New Roman"/>
          <w:b w:val="false"/>
          <w:i w:val="false"/>
          <w:color w:val="000000"/>
          <w:sz w:val="28"/>
        </w:rPr>
        <w:t>
      3. Применение организацией образования дистанционных образовательных технологий обучения без необходимых на то условий организации учебного процесса, а именно отсутствие:</w:t>
      </w:r>
    </w:p>
    <w:p>
      <w:pPr>
        <w:spacing w:after="0"/>
        <w:ind w:left="0"/>
        <w:jc w:val="both"/>
      </w:pPr>
      <w:r>
        <w:rPr>
          <w:rFonts w:ascii="Times New Roman"/>
          <w:b w:val="false"/>
          <w:i w:val="false"/>
          <w:color w:val="000000"/>
          <w:sz w:val="28"/>
        </w:rPr>
        <w:t>
      1) образовательного Интернет-портала со страницами, содержащими учебно-методическую и учебно-административную информацию для обучающихся;</w:t>
      </w:r>
    </w:p>
    <w:p>
      <w:pPr>
        <w:spacing w:after="0"/>
        <w:ind w:left="0"/>
        <w:jc w:val="both"/>
      </w:pPr>
      <w:r>
        <w:rPr>
          <w:rFonts w:ascii="Times New Roman"/>
          <w:b w:val="false"/>
          <w:i w:val="false"/>
          <w:color w:val="000000"/>
          <w:sz w:val="28"/>
        </w:rPr>
        <w:t>
      2) оборудования, имеющего выход в телекоммуникационную сеть (Интернет, спутниковое телевидение);</w:t>
      </w:r>
    </w:p>
    <w:p>
      <w:pPr>
        <w:spacing w:after="0"/>
        <w:ind w:left="0"/>
        <w:jc w:val="both"/>
      </w:pPr>
      <w:r>
        <w:rPr>
          <w:rFonts w:ascii="Times New Roman"/>
          <w:b w:val="false"/>
          <w:i w:val="false"/>
          <w:color w:val="000000"/>
          <w:sz w:val="28"/>
        </w:rPr>
        <w:t>
      3) различных терминалов: мультимедийные классы, электронные читальные залы;</w:t>
      </w:r>
    </w:p>
    <w:p>
      <w:pPr>
        <w:spacing w:after="0"/>
        <w:ind w:left="0"/>
        <w:jc w:val="both"/>
      </w:pPr>
      <w:r>
        <w:rPr>
          <w:rFonts w:ascii="Times New Roman"/>
          <w:b w:val="false"/>
          <w:i w:val="false"/>
          <w:color w:val="000000"/>
          <w:sz w:val="28"/>
        </w:rPr>
        <w:t>
      4) учебного контента (собственного и/или приобретенного) на электронных носителях;</w:t>
      </w:r>
    </w:p>
    <w:p>
      <w:pPr>
        <w:spacing w:after="0"/>
        <w:ind w:left="0"/>
        <w:jc w:val="both"/>
      </w:pPr>
      <w:r>
        <w:rPr>
          <w:rFonts w:ascii="Times New Roman"/>
          <w:b w:val="false"/>
          <w:i w:val="false"/>
          <w:color w:val="000000"/>
          <w:sz w:val="28"/>
        </w:rPr>
        <w:t>
      5) сетевого учебного мультимедиа контента (собственного и/или приобретенного);</w:t>
      </w:r>
    </w:p>
    <w:p>
      <w:pPr>
        <w:spacing w:after="0"/>
        <w:ind w:left="0"/>
        <w:jc w:val="both"/>
      </w:pPr>
      <w:r>
        <w:rPr>
          <w:rFonts w:ascii="Times New Roman"/>
          <w:b w:val="false"/>
          <w:i w:val="false"/>
          <w:color w:val="000000"/>
          <w:sz w:val="28"/>
        </w:rPr>
        <w:t>
      6) преподавательского, учебно-вспомогательного и технического персонала, прошедшего соответствующую подготовку;</w:t>
      </w:r>
    </w:p>
    <w:p>
      <w:pPr>
        <w:spacing w:after="0"/>
        <w:ind w:left="0"/>
        <w:jc w:val="both"/>
      </w:pPr>
      <w:r>
        <w:rPr>
          <w:rFonts w:ascii="Times New Roman"/>
          <w:b w:val="false"/>
          <w:i w:val="false"/>
          <w:color w:val="000000"/>
          <w:sz w:val="28"/>
        </w:rPr>
        <w:t>
      7) мультимедиа лабораторий для создания собственного контента (локального и сетевого);</w:t>
      </w:r>
    </w:p>
    <w:p>
      <w:pPr>
        <w:spacing w:after="0"/>
        <w:ind w:left="0"/>
        <w:jc w:val="both"/>
      </w:pPr>
      <w:r>
        <w:rPr>
          <w:rFonts w:ascii="Times New Roman"/>
          <w:b w:val="false"/>
          <w:i w:val="false"/>
          <w:color w:val="000000"/>
          <w:sz w:val="28"/>
        </w:rPr>
        <w:t>
      8) сетевых тестирующих комплексов;</w:t>
      </w:r>
    </w:p>
    <w:p>
      <w:pPr>
        <w:spacing w:after="0"/>
        <w:ind w:left="0"/>
        <w:jc w:val="both"/>
      </w:pPr>
      <w:r>
        <w:rPr>
          <w:rFonts w:ascii="Times New Roman"/>
          <w:b w:val="false"/>
          <w:i w:val="false"/>
          <w:color w:val="000000"/>
          <w:sz w:val="28"/>
        </w:rPr>
        <w:t>
      9) системы управления учебным контентом, -</w:t>
      </w:r>
    </w:p>
    <w:p>
      <w:pPr>
        <w:spacing w:after="0"/>
        <w:ind w:left="0"/>
        <w:jc w:val="both"/>
      </w:pPr>
      <w:r>
        <w:rPr>
          <w:rFonts w:ascii="Times New Roman"/>
          <w:b w:val="false"/>
          <w:i w:val="false"/>
          <w:color w:val="000000"/>
          <w:sz w:val="28"/>
        </w:rPr>
        <w:t>
      влечет штраф на должностных лиц в размере от десяти до двадцати месячных расчетных показателей, на юридических лиц в размере от сорока до пятидесяти месячных расчетных показателей.</w:t>
      </w:r>
    </w:p>
    <w:p>
      <w:pPr>
        <w:spacing w:after="0"/>
        <w:ind w:left="0"/>
        <w:jc w:val="both"/>
      </w:pPr>
      <w:r>
        <w:rPr>
          <w:rFonts w:ascii="Times New Roman"/>
          <w:b w:val="false"/>
          <w:i w:val="false"/>
          <w:color w:val="000000"/>
          <w:sz w:val="28"/>
        </w:rPr>
        <w:t>
      4. Действия, предусмотренные частью третьей настоящей статьи, совершенные повторно в течение года после наложения административного взыскания, а равно неустранение в установленный срок нарушений, повлекших привлечение к административной ответственности по данной части -</w:t>
      </w:r>
    </w:p>
    <w:p>
      <w:pPr>
        <w:spacing w:after="0"/>
        <w:ind w:left="0"/>
        <w:jc w:val="both"/>
      </w:pPr>
      <w:r>
        <w:rPr>
          <w:rFonts w:ascii="Times New Roman"/>
          <w:b w:val="false"/>
          <w:i w:val="false"/>
          <w:color w:val="000000"/>
          <w:sz w:val="28"/>
        </w:rPr>
        <w:t>
      влекут штраф на должностных лиц в размере от двадцати до тридцати месячных расчетных показателей, на юридических лиц в размере от восьмидесяти до ста месячных расчетных.</w:t>
      </w:r>
    </w:p>
    <w:p>
      <w:pPr>
        <w:spacing w:after="0"/>
        <w:ind w:left="0"/>
        <w:jc w:val="both"/>
      </w:pPr>
      <w:r>
        <w:rPr>
          <w:rFonts w:ascii="Times New Roman"/>
          <w:b w:val="false"/>
          <w:i w:val="false"/>
          <w:color w:val="000000"/>
          <w:sz w:val="28"/>
        </w:rPr>
        <w:t>
      5. Несоответствие предоставляемых образовательных услуг требованиям государственного общеобязательного стандарта образования -</w:t>
      </w:r>
    </w:p>
    <w:p>
      <w:pPr>
        <w:spacing w:after="0"/>
        <w:ind w:left="0"/>
        <w:jc w:val="both"/>
      </w:pPr>
      <w:r>
        <w:rPr>
          <w:rFonts w:ascii="Times New Roman"/>
          <w:b w:val="false"/>
          <w:i w:val="false"/>
          <w:color w:val="000000"/>
          <w:sz w:val="28"/>
        </w:rPr>
        <w:t>
      влекут штраф на должностных лиц в размере от двадцати до тридцати, на юридических лиц в размере от пятидесяти до семидесяти месячных расчетных показателей с приостановлением действия лицензии.</w:t>
      </w:r>
    </w:p>
    <w:p>
      <w:pPr>
        <w:spacing w:after="0"/>
        <w:ind w:left="0"/>
        <w:jc w:val="both"/>
      </w:pPr>
      <w:r>
        <w:rPr>
          <w:rFonts w:ascii="Times New Roman"/>
          <w:b w:val="false"/>
          <w:i w:val="false"/>
          <w:color w:val="000000"/>
          <w:sz w:val="28"/>
        </w:rPr>
        <w:t>
      6. Действия (бездействие), предусмотренные частью пятой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должностных лиц в размере от сорока до шестидесяти, на юридических лиц в размере от ста до ста двадцати месячных расчетных показателей с лишением лицензии.</w:t>
      </w:r>
    </w:p>
    <w:p>
      <w:pPr>
        <w:spacing w:after="0"/>
        <w:ind w:left="0"/>
        <w:jc w:val="both"/>
      </w:pPr>
      <w:r>
        <w:rPr>
          <w:rFonts w:ascii="Times New Roman"/>
          <w:b/>
          <w:i w:val="false"/>
          <w:color w:val="000000"/>
          <w:sz w:val="28"/>
        </w:rPr>
        <w:t>Статья 71. Несоблюдение порядка, стандартов и некачественное оказание медицинской помощи</w:t>
      </w:r>
    </w:p>
    <w:p>
      <w:pPr>
        <w:spacing w:after="0"/>
        <w:ind w:left="0"/>
        <w:jc w:val="both"/>
      </w:pPr>
      <w:r>
        <w:rPr>
          <w:rFonts w:ascii="Times New Roman"/>
          <w:b w:val="false"/>
          <w:i w:val="false"/>
          <w:color w:val="000000"/>
          <w:sz w:val="28"/>
        </w:rPr>
        <w:t>
      1. Невыполнение или ненадлежащее выполнение профессиональных обязанностей медицинским работником вследствие небрежного или недобросовестного отношения к ним, за исключением случаев, предусмотренных другими статьями статями Особенной части настоящего Кодекса, если это повлекло или могло повлечь причинение легкого вреда здоровью, -</w:t>
      </w:r>
    </w:p>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 в размере двадцати месячных расчетных показателей.</w:t>
      </w:r>
    </w:p>
    <w:p>
      <w:pPr>
        <w:spacing w:after="0"/>
        <w:ind w:left="0"/>
        <w:jc w:val="both"/>
      </w:pPr>
      <w:r>
        <w:rPr>
          <w:rFonts w:ascii="Times New Roman"/>
          <w:b w:val="false"/>
          <w:i w:val="false"/>
          <w:color w:val="000000"/>
          <w:sz w:val="28"/>
        </w:rPr>
        <w:t>
      2. Несоблюдение порядка оказания медицинской помощи, за исключением случаев, предусмотренных другими статьями статями Особенной части настоящего Кодекса, если это повлекло или могло повлечь причинение легкого вреда здоровью, -</w:t>
      </w:r>
    </w:p>
    <w:p>
      <w:pPr>
        <w:spacing w:after="0"/>
        <w:ind w:left="0"/>
        <w:jc w:val="both"/>
      </w:pPr>
      <w:r>
        <w:rPr>
          <w:rFonts w:ascii="Times New Roman"/>
          <w:b w:val="false"/>
          <w:i w:val="false"/>
          <w:color w:val="000000"/>
          <w:sz w:val="28"/>
        </w:rPr>
        <w:t>
      влечет штраф на физических лиц в размере пяти, на должностных лиц, индивидуальных предпринимателей, юридических лиц, являющихся субъектами малого предпринимательства или некоммерческими организациями, - в размере десяти, на индивидуальных предпринимателей и юридических лиц, являющихся субъектами среднего предпринимательства, - в размере двадцати, на юридических лиц, являющихся субъектами крупного предпринимательства - в размере пятидесяти месячных расчетных показателей.</w:t>
      </w:r>
    </w:p>
    <w:p>
      <w:pPr>
        <w:spacing w:after="0"/>
        <w:ind w:left="0"/>
        <w:jc w:val="both"/>
      </w:pPr>
      <w:r>
        <w:rPr>
          <w:rFonts w:ascii="Times New Roman"/>
          <w:b w:val="false"/>
          <w:i w:val="false"/>
          <w:color w:val="000000"/>
          <w:sz w:val="28"/>
        </w:rPr>
        <w:t>
      3. Несоблюдение стандартов оказания медицинской помощи, утвержденных уполномоченным органом в области здравоохранения, если это повлекло или могло повлечь причинение легкого вреда здоровью, -</w:t>
      </w:r>
    </w:p>
    <w:p>
      <w:pPr>
        <w:spacing w:after="0"/>
        <w:ind w:left="0"/>
        <w:jc w:val="both"/>
      </w:pPr>
      <w:r>
        <w:rPr>
          <w:rFonts w:ascii="Times New Roman"/>
          <w:b w:val="false"/>
          <w:i w:val="false"/>
          <w:color w:val="000000"/>
          <w:sz w:val="28"/>
        </w:rPr>
        <w:t>
      влечет штраф на физических лиц в размере пяти, на должностных лиц, индивидуальных предпринимателей, юридических лиц, являющихся субъектами малого предпринимательства или некоммерческими организациями, - в размере десяти, на индивидуальных предпринимателей и юридических лиц, являющихся субъектами среднего предпринимательства, - в размере двадцати, на юридических лиц, являющихся субъектами крупного предпринимательства - в размере пятидесяти месячных расчетных показателей.</w:t>
      </w:r>
    </w:p>
    <w:p>
      <w:pPr>
        <w:spacing w:after="0"/>
        <w:ind w:left="0"/>
        <w:jc w:val="both"/>
      </w:pPr>
      <w:r>
        <w:rPr>
          <w:rFonts w:ascii="Times New Roman"/>
          <w:b w:val="false"/>
          <w:i w:val="false"/>
          <w:color w:val="000000"/>
          <w:sz w:val="28"/>
        </w:rPr>
        <w:t>
      4. Те же деяния, предусмотренные частями первой, второй и третьей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физических лиц в размере от десяти до двадцати месячных расчетных показателей с приостановлением действия лицензии, на должностных лиц, индивидуальных предпринимателей, юридических лиц, являющихся субъектами малого предпринимательства или некоммерческими организациями, - в размере от двадцати до тридцати месячных расчетных показателей с приостановлением действия лицензии, на индивидуальных предпринимателей, юридических лиц, являющихся субъектами среднего предпринимательства, - в размере от тридцати до сорока месячных расчетных показателей с приостановлением действия лицензии, на юридических лиц, являющихся субъектами крупного предпринимательства - в размере от семидесяти до ста месячных расчетных показателей с приостановлением действия лицензии и (или) отзывом сертификата об аккредитации при его наличии.</w:t>
      </w:r>
    </w:p>
    <w:p>
      <w:pPr>
        <w:spacing w:after="0"/>
        <w:ind w:left="0"/>
        <w:jc w:val="both"/>
      </w:pPr>
      <w:r>
        <w:rPr>
          <w:rFonts w:ascii="Times New Roman"/>
          <w:b w:val="false"/>
          <w:i w:val="false"/>
          <w:color w:val="000000"/>
          <w:sz w:val="28"/>
        </w:rPr>
        <w:t>
      5. Совершение деяния, предусмотренное частями первой и второй и третьей настоящей статьи, если это могло повлечь причинение средней тяжести или тяжкий вред здоровью, и не является уголовно наказуемым деянием -</w:t>
      </w:r>
    </w:p>
    <w:p>
      <w:pPr>
        <w:spacing w:after="0"/>
        <w:ind w:left="0"/>
        <w:jc w:val="both"/>
      </w:pPr>
      <w:r>
        <w:rPr>
          <w:rFonts w:ascii="Times New Roman"/>
          <w:b w:val="false"/>
          <w:i w:val="false"/>
          <w:color w:val="000000"/>
          <w:sz w:val="28"/>
        </w:rPr>
        <w:t>
      влечет штраф на физических лиц в размере от двадцати до тридцати месячных расчетных показателей с лишением лицензии на определенный вид медицинской деятельности и (или) сертификата специалиста при его наличии, на должностных лиц - в размере от сорока до шестидесяти месячных расчетных показателей с лишением лицензии, на юридических лиц в размере от ста до ста пятидесяти месячных расчетных показателей с лишением лицензии.</w:t>
      </w:r>
    </w:p>
    <w:p>
      <w:pPr>
        <w:spacing w:after="0"/>
        <w:ind w:left="0"/>
        <w:jc w:val="both"/>
      </w:pPr>
      <w:r>
        <w:rPr>
          <w:rFonts w:ascii="Times New Roman"/>
          <w:b/>
          <w:i w:val="false"/>
          <w:color w:val="000000"/>
          <w:sz w:val="28"/>
        </w:rPr>
        <w:t>Статья 72. Распространение сведений о виновности в совершении преступления</w:t>
      </w:r>
    </w:p>
    <w:p>
      <w:pPr>
        <w:spacing w:after="0"/>
        <w:ind w:left="0"/>
        <w:jc w:val="both"/>
      </w:pPr>
      <w:r>
        <w:rPr>
          <w:rFonts w:ascii="Times New Roman"/>
          <w:b w:val="false"/>
          <w:i w:val="false"/>
          <w:color w:val="000000"/>
          <w:sz w:val="28"/>
        </w:rPr>
        <w:t>
      Публичное распространение сведений о виновности лица в совершении преступления до вступления в законную силу обвинительного приговора суда или при наличии оправдательного приговора -</w:t>
      </w:r>
    </w:p>
    <w:p>
      <w:pPr>
        <w:spacing w:after="0"/>
        <w:ind w:left="0"/>
        <w:jc w:val="both"/>
      </w:pPr>
      <w:r>
        <w:rPr>
          <w:rFonts w:ascii="Times New Roman"/>
          <w:b w:val="false"/>
          <w:i w:val="false"/>
          <w:color w:val="000000"/>
          <w:sz w:val="28"/>
        </w:rPr>
        <w:t>
      влечет штраф на физических лиц в размере от одного до пяти, на должностных лиц, индивидуальных предпринимателей, юридических лиц, являющихся субъектами малого предпринимательства или некоммерческими организациями, - в размере от десяти до двадцати, на индивидуальных предпринимателей, юридических лиц, являющихся субъектами среднего предпринимательства, - в размере от двадцати до тридцати, на юридических лиц, являющихся субъектами крупного предпринимательства, - в размере от пятидесяти до ста месячных расчетных показателей.</w:t>
      </w:r>
    </w:p>
    <w:p>
      <w:pPr>
        <w:spacing w:after="0"/>
        <w:ind w:left="0"/>
        <w:jc w:val="both"/>
      </w:pPr>
      <w:r>
        <w:rPr>
          <w:rFonts w:ascii="Times New Roman"/>
          <w:b/>
          <w:i w:val="false"/>
          <w:color w:val="000000"/>
          <w:sz w:val="28"/>
        </w:rPr>
        <w:t>Статья 73. Допущение дискриминации в сфере труда</w:t>
      </w:r>
    </w:p>
    <w:p>
      <w:pPr>
        <w:spacing w:after="0"/>
        <w:ind w:left="0"/>
        <w:jc w:val="both"/>
      </w:pPr>
      <w:r>
        <w:rPr>
          <w:rFonts w:ascii="Times New Roman"/>
          <w:b w:val="false"/>
          <w:i w:val="false"/>
          <w:color w:val="000000"/>
          <w:sz w:val="28"/>
        </w:rPr>
        <w:t>
      1. Допущение работодателем дискриминации в сфере труда, выраженное в нарушении права работника на равную оплату за равный труд, создании разных условии труда при реализации трудовых прав в зависимости от расы, национальности, языка, имущественного, социального положения, места жительства, отношения к религии, политических убеждений, принадлежности к гражданству, к роду или сословию, к общественным объединениям, -</w:t>
      </w:r>
    </w:p>
    <w:p>
      <w:pPr>
        <w:spacing w:after="0"/>
        <w:ind w:left="0"/>
        <w:jc w:val="both"/>
      </w:pPr>
      <w:r>
        <w:rPr>
          <w:rFonts w:ascii="Times New Roman"/>
          <w:b w:val="false"/>
          <w:i w:val="false"/>
          <w:color w:val="000000"/>
          <w:sz w:val="28"/>
        </w:rPr>
        <w:t>
      влечет штраф на индивидуальных предпринимателей, на юридических лиц, являющихся субъектами малого предпринимательства или некоммерческими организациями, - в размере тридцати, на индивидуальных предпринимателей, на юридических лиц, являющихся субъектами среднего предпринимательства, - в размере пятидесяти, на юридических лиц, являющихся субъектами крупного предпринимательства, - в размере ста месячных расчетных показателей.</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влечет штраф на индивидуальных предпринимателей, на юридических лиц, являющихся субъектами малого предпринимательства или некоммерческими организациями, - в размере пятидесяти, на индивидуальных предпринимателей, на юридических лиц, являющихся субъектами среднего предпринимательства, - в размере ста, на юридических лиц, являющихся субъектами крупного предпринимательства, - в размере двухсот месячных расчетных показателей.</w:t>
      </w:r>
    </w:p>
    <w:p>
      <w:pPr>
        <w:spacing w:after="0"/>
        <w:ind w:left="0"/>
        <w:jc w:val="both"/>
      </w:pPr>
      <w:r>
        <w:rPr>
          <w:rFonts w:ascii="Times New Roman"/>
          <w:b/>
          <w:i w:val="false"/>
          <w:color w:val="000000"/>
          <w:sz w:val="28"/>
        </w:rPr>
        <w:t>Статья 74. Допуск к работе без заключения трудового договора</w:t>
      </w:r>
    </w:p>
    <w:p>
      <w:pPr>
        <w:spacing w:after="0"/>
        <w:ind w:left="0"/>
        <w:jc w:val="both"/>
      </w:pPr>
      <w:r>
        <w:rPr>
          <w:rFonts w:ascii="Times New Roman"/>
          <w:b w:val="false"/>
          <w:i w:val="false"/>
          <w:color w:val="000000"/>
          <w:sz w:val="28"/>
        </w:rPr>
        <w:t>
      1. Допуск работодателем к работе без заключения трудового договора, -</w:t>
      </w:r>
    </w:p>
    <w:p>
      <w:pPr>
        <w:spacing w:after="0"/>
        <w:ind w:left="0"/>
        <w:jc w:val="both"/>
      </w:pPr>
      <w:r>
        <w:rPr>
          <w:rFonts w:ascii="Times New Roman"/>
          <w:b w:val="false"/>
          <w:i w:val="false"/>
          <w:color w:val="000000"/>
          <w:sz w:val="28"/>
        </w:rPr>
        <w:t>
      влечет штраф на должностных лиц, - в размере двадцати, на индивидуальных предпринимателей, на юридических лиц, являющихся субъектами малого предпринимательства или некоммерческими организациями, - в размере пятидесяти, на индивидуальных предпринимателей, на юридических лиц, являющихся субъектами среднего предпринимательства, - в размере ста, на юридических лиц, являющихся субъектами крупного предпринимательства, - в размере ста пятидесяти месячных расчетных показателей</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должностных лиц, - в размере сорока, на индивидуальных предпринимателей, на юридических лиц, являющихся субъектами малого предпринимательства или некоммерческими организациями, - в размере ста, на индивидуальных предпринимателей, на юридических лиц, являющихся субъектами среднего предпринимательства, - в размере двухсот, на юридических лиц, являющихся субъектами крупного предпринимательства, - в размере трехсот месячных расчетных показателей</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Под должностными лицами, указанными в настоящей статье и в статьях 76, 78 и 87 настоящего Кодекса, следует понимать физические лица (работники индивидуального предпринимателя и юридического лица, выполняющие организационно-распорядительные или административно-хозяйственные функции), по вине которых допущены административные правонарушения вследствие неисполнения или ненадлежащего исполнения ими служебных обязанностей.</w:t>
      </w:r>
    </w:p>
    <w:p>
      <w:pPr>
        <w:spacing w:after="0"/>
        <w:ind w:left="0"/>
        <w:jc w:val="both"/>
      </w:pPr>
      <w:r>
        <w:rPr>
          <w:rFonts w:ascii="Times New Roman"/>
          <w:b/>
          <w:i w:val="false"/>
          <w:color w:val="000000"/>
          <w:sz w:val="28"/>
        </w:rPr>
        <w:t>Статья 75. Ненадлежащее оформление трудового договора</w:t>
      </w:r>
    </w:p>
    <w:p>
      <w:pPr>
        <w:spacing w:after="0"/>
        <w:ind w:left="0"/>
        <w:jc w:val="both"/>
      </w:pPr>
      <w:r>
        <w:rPr>
          <w:rFonts w:ascii="Times New Roman"/>
          <w:b w:val="false"/>
          <w:i w:val="false"/>
          <w:color w:val="000000"/>
          <w:sz w:val="28"/>
        </w:rPr>
        <w:t>
      1. Несоответствие содержания трудового договора требованиям трудового законодательства, -</w:t>
      </w:r>
    </w:p>
    <w:p>
      <w:pPr>
        <w:spacing w:after="0"/>
        <w:ind w:left="0"/>
        <w:jc w:val="both"/>
      </w:pPr>
      <w:r>
        <w:rPr>
          <w:rFonts w:ascii="Times New Roman"/>
          <w:b w:val="false"/>
          <w:i w:val="false"/>
          <w:color w:val="000000"/>
          <w:sz w:val="28"/>
        </w:rPr>
        <w:t>
      влечет штраф на индивидуальных предпринимателей, на юридических лиц, являющихся субъектами малого предпринимательства или некоммерческими организациями, - в размере десяти, на индивидуальных предпринимателей, на юридических лиц, являющихся субъектами среднего предпринимательства, - в размере двадцати, на юридических лиц, являющихся субъектами крупного предпринимательства, - в размере сорока месячных расчетных показателей.</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индивидуальных предпринимателей, на юридических лиц, являющихся субъектами малого предпринимательства или некоммерческими организациями, - в размере двадцати, на индивидуальных предпринимателей, на юридических лиц, являющихся субъектами среднего предпринимательства, - в размере сорока, на юридических лиц, являющихся субъектами крупного предпринимательства, - в размере восьмидесяти месячных расчетных показателей.</w:t>
      </w:r>
    </w:p>
    <w:p>
      <w:pPr>
        <w:spacing w:after="0"/>
        <w:ind w:left="0"/>
        <w:jc w:val="both"/>
      </w:pPr>
      <w:r>
        <w:rPr>
          <w:rFonts w:ascii="Times New Roman"/>
          <w:b/>
          <w:i w:val="false"/>
          <w:color w:val="000000"/>
          <w:sz w:val="28"/>
        </w:rPr>
        <w:t>Статья 76. Нарушение требований по оплате</w:t>
      </w:r>
    </w:p>
    <w:p>
      <w:pPr>
        <w:spacing w:after="0"/>
        <w:ind w:left="0"/>
        <w:jc w:val="both"/>
      </w:pPr>
      <w:r>
        <w:rPr>
          <w:rFonts w:ascii="Times New Roman"/>
          <w:b w:val="false"/>
          <w:i w:val="false"/>
          <w:color w:val="000000"/>
          <w:sz w:val="28"/>
        </w:rPr>
        <w:t>
      1. Невыплата заработной платы работодателем в полном объеме и в сроки, которые установлены трудовым законодательством, а равно неначисление и невыплата пени за период задержки платежа по вине работодателя -</w:t>
      </w:r>
    </w:p>
    <w:p>
      <w:pPr>
        <w:spacing w:after="0"/>
        <w:ind w:left="0"/>
        <w:jc w:val="both"/>
      </w:pPr>
      <w:r>
        <w:rPr>
          <w:rFonts w:ascii="Times New Roman"/>
          <w:b w:val="false"/>
          <w:i w:val="false"/>
          <w:color w:val="000000"/>
          <w:sz w:val="28"/>
        </w:rPr>
        <w:t>
      влечет штраф на должностных лиц, - в размере тридцати, на индивидуальных предпринимателей, на юридических лиц, являющихся субъектами малого предпринимательства или некоммерческими организациями, - в размере пятидесяти, на индивидуальных предпринимателей, на юридических лиц, являющихся субъектами среднего предпринимательства, - в размере восьмидесяти, на юридических лиц, являющихся субъектами крупного предпринимательства, - в размере ста двадцати месячных расчетных показателей.</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должностных лиц, - в размере пятидесяти, на индивидуальных предпринимателей, на юридических лиц, являющихся субъектами малого предпринимательства или некоммерческими организациями, - в размере восьмидесяти, на индивидуальных предпринимателей, юридических лиц, являющихся субъектами среднего предпринимательства, - в размере ста пятидесяти, на юридических лиц, являющихся субъектами крупного предпринимательства, - в размере двухсот месячных расчетных показателей.</w:t>
      </w:r>
    </w:p>
    <w:p>
      <w:pPr>
        <w:spacing w:after="0"/>
        <w:ind w:left="0"/>
        <w:jc w:val="both"/>
      </w:pPr>
      <w:r>
        <w:rPr>
          <w:rFonts w:ascii="Times New Roman"/>
          <w:b w:val="false"/>
          <w:i w:val="false"/>
          <w:color w:val="000000"/>
          <w:sz w:val="28"/>
        </w:rPr>
        <w:t>
      3. Нарушение требований законодательства по оплате сверхурочной работы, работы в праздничные и выходные дни, а также оплаты труда в ночное время, установленных трудовым законодательством -</w:t>
      </w:r>
    </w:p>
    <w:p>
      <w:pPr>
        <w:spacing w:after="0"/>
        <w:ind w:left="0"/>
        <w:jc w:val="both"/>
      </w:pPr>
      <w:r>
        <w:rPr>
          <w:rFonts w:ascii="Times New Roman"/>
          <w:b w:val="false"/>
          <w:i w:val="false"/>
          <w:color w:val="000000"/>
          <w:sz w:val="28"/>
        </w:rPr>
        <w:t>
      влечет штраф на должностных лиц, - в размере тридцати, на индивидуальных предпринимателей, на юридических лиц, являющихся субъектами малого предпринимательства или некоммерческими организациями, - в размере восьмидесяти, на индивидуальных предпринимателей, на юридических лиц, являющихся субъектами среднего предпринимательства, - в размере ста, на юридических лиц, являющихся субъектами крупного предпринимательства, - в размере ста пятидесяти месячных расчетных показателей.</w:t>
      </w:r>
    </w:p>
    <w:p>
      <w:pPr>
        <w:spacing w:after="0"/>
        <w:ind w:left="0"/>
        <w:jc w:val="both"/>
      </w:pPr>
      <w:r>
        <w:rPr>
          <w:rFonts w:ascii="Times New Roman"/>
          <w:b w:val="false"/>
          <w:i w:val="false"/>
          <w:color w:val="000000"/>
          <w:sz w:val="28"/>
        </w:rPr>
        <w:t>
      4. Действия, предусмотренные частью третьей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должностных лиц, - в размере пятидесяти, на индивидуальных предпринимателей, на юридических лиц, являющихся субъектами малого предпринимательства или некоммерческими организациями, - в размере ста пятидесяти, на индивидуальных предпринимателей, юридических лиц, являющихся субъектами среднего предпринимательства, - в размере двухсот, на юридических лиц, являющихся субъектами крупного предпринимательства, - в размере трехсот месячных расчетных показателей.</w:t>
      </w:r>
    </w:p>
    <w:p>
      <w:pPr>
        <w:spacing w:after="0"/>
        <w:ind w:left="0"/>
        <w:jc w:val="both"/>
      </w:pPr>
      <w:r>
        <w:rPr>
          <w:rFonts w:ascii="Times New Roman"/>
          <w:b/>
          <w:i w:val="false"/>
          <w:color w:val="000000"/>
          <w:sz w:val="28"/>
        </w:rPr>
        <w:t>Статья 77. Непредставление отпусков</w:t>
      </w:r>
    </w:p>
    <w:p>
      <w:pPr>
        <w:spacing w:after="0"/>
        <w:ind w:left="0"/>
        <w:jc w:val="both"/>
      </w:pPr>
      <w:r>
        <w:rPr>
          <w:rFonts w:ascii="Times New Roman"/>
          <w:b w:val="false"/>
          <w:i w:val="false"/>
          <w:color w:val="000000"/>
          <w:sz w:val="28"/>
        </w:rPr>
        <w:t>
      1. Непредставление работодателем ежегодного трудового отпуска или иных социальных отпусков в соответствии с требованием трудового законодательства, -</w:t>
      </w:r>
    </w:p>
    <w:p>
      <w:pPr>
        <w:spacing w:after="0"/>
        <w:ind w:left="0"/>
        <w:jc w:val="both"/>
      </w:pPr>
      <w:r>
        <w:rPr>
          <w:rFonts w:ascii="Times New Roman"/>
          <w:b w:val="false"/>
          <w:i w:val="false"/>
          <w:color w:val="000000"/>
          <w:sz w:val="28"/>
        </w:rPr>
        <w:t>
      влечет штраф на индивидуальных предпринимателей, на юридических лиц, являющихся субъектами малого предпринимательства или некоммерческими организациями, - в размере тридцати, на индивидуальных предпринимателей, на юридических лиц, являющихся субъектами среднего предпринимательства, - в размере пятидесяти, на юридических лиц, являющихся субъектами крупного предпринимательства, - в размере восьмидесяти месячных расчетных показателей.</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индивидуальных предпринимателей, на юридических лиц, являющихся субъектами малого предпринимательства или некоммерческими организациями, - в размере пятидесяти, на индивидуальных предпринимателей, на юридических лиц, являющихся субъектами среднего предпринимательства, - в размере ста, на юридических лиц, являющихся субъектами крупного предпринимательства, - в размере ста пятидесяти месячных расчетных показателей.</w:t>
      </w:r>
    </w:p>
    <w:p>
      <w:pPr>
        <w:spacing w:after="0"/>
        <w:ind w:left="0"/>
        <w:jc w:val="both"/>
      </w:pPr>
      <w:r>
        <w:rPr>
          <w:rFonts w:ascii="Times New Roman"/>
          <w:b/>
          <w:i w:val="false"/>
          <w:color w:val="000000"/>
          <w:sz w:val="28"/>
        </w:rPr>
        <w:t>Статья 78. Несоблюдение режима рабочего времени</w:t>
      </w:r>
    </w:p>
    <w:p>
      <w:pPr>
        <w:spacing w:after="0"/>
        <w:ind w:left="0"/>
        <w:jc w:val="both"/>
      </w:pPr>
      <w:r>
        <w:rPr>
          <w:rFonts w:ascii="Times New Roman"/>
          <w:b w:val="false"/>
          <w:i w:val="false"/>
          <w:color w:val="000000"/>
          <w:sz w:val="28"/>
        </w:rPr>
        <w:t>
      1. Несоблюдение работодателем нормальной продолжительности рабочего времени и ежедневной работы (рабочей смены) в соответствии с требованием трудового законодательства, -</w:t>
      </w:r>
    </w:p>
    <w:p>
      <w:pPr>
        <w:spacing w:after="0"/>
        <w:ind w:left="0"/>
        <w:jc w:val="both"/>
      </w:pPr>
      <w:r>
        <w:rPr>
          <w:rFonts w:ascii="Times New Roman"/>
          <w:b w:val="false"/>
          <w:i w:val="false"/>
          <w:color w:val="000000"/>
          <w:sz w:val="28"/>
        </w:rPr>
        <w:t>
      влечет штраф на должностных лиц, - в размере двадцати, на индивидуальных предпринимателей, на юридических лиц, являющихся субъектами малого предпринимательства или некоммерческими организациями, - в размере пятидесяти, на индивидуальных предпринимателей, на юридических лиц, являющихся субъектами среднего предпринимательства, - в размере ста, на юридических лиц, являющихся субъектами крупного предпринимательства, - в размере ста пятидесяти месячных расчетных показателей.</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должностных лиц, - в размере сорока, на индивидуальных предпринимателей, на юридических лиц, являющихся субъектами малого предпринимательства или некоммерческими организациями, - в размере ста, на индивидуальных предпринимателей, на юридических лиц, являющихся субъектами среднего предпринимательства, - в размере двухсот, на юридических лиц, являющихся субъектами крупного предпринимательства, - в размере трехсот месячных расчетных показателей.</w:t>
      </w:r>
    </w:p>
    <w:p>
      <w:pPr>
        <w:spacing w:after="0"/>
        <w:ind w:left="0"/>
        <w:jc w:val="both"/>
      </w:pPr>
      <w:r>
        <w:rPr>
          <w:rFonts w:ascii="Times New Roman"/>
          <w:b/>
          <w:i w:val="false"/>
          <w:color w:val="000000"/>
          <w:sz w:val="28"/>
        </w:rPr>
        <w:t>Статья 79. Нарушение законодательства о социальной защите инвалидов</w:t>
      </w:r>
    </w:p>
    <w:p>
      <w:pPr>
        <w:spacing w:after="0"/>
        <w:ind w:left="0"/>
        <w:jc w:val="both"/>
      </w:pPr>
      <w:r>
        <w:rPr>
          <w:rFonts w:ascii="Times New Roman"/>
          <w:b w:val="false"/>
          <w:i w:val="false"/>
          <w:color w:val="000000"/>
          <w:sz w:val="28"/>
        </w:rPr>
        <w:t>
      1. Не исполнение работодателем обязанности по обеспечению доступа инвалидов к объектам социальной инфраструктуры, -</w:t>
      </w:r>
    </w:p>
    <w:p>
      <w:pPr>
        <w:spacing w:after="0"/>
        <w:ind w:left="0"/>
        <w:jc w:val="both"/>
      </w:pPr>
      <w:r>
        <w:rPr>
          <w:rFonts w:ascii="Times New Roman"/>
          <w:b w:val="false"/>
          <w:i w:val="false"/>
          <w:color w:val="000000"/>
          <w:sz w:val="28"/>
        </w:rPr>
        <w:t>
      влечет штраф на индивидуальных предпринимателей, на юридических лиц, являющихся субъектами малого предпринимательства или некоммерческими организациями, - в размере тридцати, на индивидуальных предпринимателей, на юридических лиц, являющихся субъектами среднего предпринимательства, - в размере пятидесяти, на юридических лиц, являющихся субъектами крупного предпринимательства, - в размере ста месячных расчетных показателей.</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индивидуальных предпринимателей, на юридических лиц, являющихся субъектами малого предпринимательства или некоммерческими организациями, - в размере пятидесяти, на индивидуальных предпринимателей, на юридических лиц, являющихся субъектами среднего предпринимательства, - в размере ста, на юридических лиц, являющихся субъектами крупного предпринимательства, - в размере двухсот месячных расчетных показателей.</w:t>
      </w:r>
    </w:p>
    <w:p>
      <w:pPr>
        <w:spacing w:after="0"/>
        <w:ind w:left="0"/>
        <w:jc w:val="both"/>
      </w:pPr>
      <w:r>
        <w:rPr>
          <w:rFonts w:ascii="Times New Roman"/>
          <w:b w:val="false"/>
          <w:i w:val="false"/>
          <w:color w:val="000000"/>
          <w:sz w:val="28"/>
        </w:rPr>
        <w:t>
      3. Не обеспечение работодателем гарантий предусмотренных трудовым законодательством для инвалидов, получивших трудовое увечье (или) профессиональное заболевание по вине работодателя, -</w:t>
      </w:r>
    </w:p>
    <w:p>
      <w:pPr>
        <w:spacing w:after="0"/>
        <w:ind w:left="0"/>
        <w:jc w:val="both"/>
      </w:pPr>
      <w:r>
        <w:rPr>
          <w:rFonts w:ascii="Times New Roman"/>
          <w:b w:val="false"/>
          <w:i w:val="false"/>
          <w:color w:val="000000"/>
          <w:sz w:val="28"/>
        </w:rPr>
        <w:t>
      влечет штраф на индивидуальных предпринимателей, на юридических лиц, являющихся субъектами малого предпринимательства или некоммерческими организациями, - в размере пятидесяти, на индивидуальных предпринимателей, на юридических лиц, являющихся субъектами среднего предпринимательства, - в размере ста, на юридических лиц, являющихся субъектами крупного предпринимательства, - в размере двухсот месячных расчетных показателей.</w:t>
      </w:r>
    </w:p>
    <w:p>
      <w:pPr>
        <w:spacing w:after="0"/>
        <w:ind w:left="0"/>
        <w:jc w:val="both"/>
      </w:pPr>
      <w:r>
        <w:rPr>
          <w:rFonts w:ascii="Times New Roman"/>
          <w:b w:val="false"/>
          <w:i w:val="false"/>
          <w:color w:val="000000"/>
          <w:sz w:val="28"/>
        </w:rPr>
        <w:t>
      4. Действия, предусмотренные частью третьей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индивидуальных предпринимателей, на юридических лиц, являющихся субъектами малого предпринимательства или некоммерческими организациями, - в размере ста, на индивидуальных предпринимателей, на юридических лиц, являющихся субъектами среднего предпринимательства, - в размере ста пятидесяти, на юридических лиц, являющихся субъектами крупного предпринимательства, - в размере трехсот месячных расчетных показателей.</w:t>
      </w:r>
    </w:p>
    <w:p>
      <w:pPr>
        <w:spacing w:after="0"/>
        <w:ind w:left="0"/>
        <w:jc w:val="both"/>
      </w:pPr>
      <w:r>
        <w:rPr>
          <w:rFonts w:ascii="Times New Roman"/>
          <w:b/>
          <w:i w:val="false"/>
          <w:color w:val="000000"/>
          <w:sz w:val="28"/>
        </w:rPr>
        <w:t>Статья 80. Нарушение законодательства Республики Казахстан о специальных социальных услугах</w:t>
      </w:r>
    </w:p>
    <w:p>
      <w:pPr>
        <w:spacing w:after="0"/>
        <w:ind w:left="0"/>
        <w:jc w:val="both"/>
      </w:pPr>
      <w:r>
        <w:rPr>
          <w:rFonts w:ascii="Times New Roman"/>
          <w:b w:val="false"/>
          <w:i w:val="false"/>
          <w:color w:val="000000"/>
          <w:sz w:val="28"/>
        </w:rPr>
        <w:t>
      1. Нарушение законодательства Республики Казахстан о специальных социальных услугах, совершенное в виде:</w:t>
      </w:r>
    </w:p>
    <w:p>
      <w:pPr>
        <w:spacing w:after="0"/>
        <w:ind w:left="0"/>
        <w:jc w:val="both"/>
      </w:pPr>
      <w:r>
        <w:rPr>
          <w:rFonts w:ascii="Times New Roman"/>
          <w:b w:val="false"/>
          <w:i w:val="false"/>
          <w:color w:val="000000"/>
          <w:sz w:val="28"/>
        </w:rPr>
        <w:t>
      нарушения установленных сроков проведения оценки и определения потребности в предоставлении специальных социальных услуг, вынесения решения о предоставлении гарантированного объема специальных социальных услуг;</w:t>
      </w:r>
    </w:p>
    <w:p>
      <w:pPr>
        <w:spacing w:after="0"/>
        <w:ind w:left="0"/>
        <w:jc w:val="both"/>
      </w:pPr>
      <w:r>
        <w:rPr>
          <w:rFonts w:ascii="Times New Roman"/>
          <w:b w:val="false"/>
          <w:i w:val="false"/>
          <w:color w:val="000000"/>
          <w:sz w:val="28"/>
        </w:rPr>
        <w:t>
      невыполнения решения о предоставлении гарантированного объема специальных социальных услуг, -</w:t>
      </w:r>
    </w:p>
    <w:p>
      <w:pPr>
        <w:spacing w:after="0"/>
        <w:ind w:left="0"/>
        <w:jc w:val="both"/>
      </w:pPr>
      <w:r>
        <w:rPr>
          <w:rFonts w:ascii="Times New Roman"/>
          <w:b w:val="false"/>
          <w:i w:val="false"/>
          <w:color w:val="000000"/>
          <w:sz w:val="28"/>
        </w:rPr>
        <w:t>
      влечет штраф на должностное лицо в размере пятнадцати, на индивидуальных предпринимателей, на юридических лиц, являющихся субъектами малого предпринимательства или некоммерческими организациями, - в размере двадцати пяти, на индивидуальных предпринимателей, на юридических лиц, являющихся субъектами среднего предпринимательства, - в размере тридцати, на юридических лиц, являющихся субъектами крупного предпринимательства, - в размере пятидесяти месячных расчетных показателей.</w:t>
      </w:r>
    </w:p>
    <w:p>
      <w:pPr>
        <w:spacing w:after="0"/>
        <w:ind w:left="0"/>
        <w:jc w:val="both"/>
      </w:pPr>
      <w:r>
        <w:rPr>
          <w:rFonts w:ascii="Times New Roman"/>
          <w:b w:val="false"/>
          <w:i w:val="false"/>
          <w:color w:val="000000"/>
          <w:sz w:val="28"/>
        </w:rPr>
        <w:t>
      2. Деяния, предусмотренные частью первой и/или второй настоящей статьи, совершенные повторно в течение года после назначения административного взыскания, -</w:t>
      </w:r>
    </w:p>
    <w:p>
      <w:pPr>
        <w:spacing w:after="0"/>
        <w:ind w:left="0"/>
        <w:jc w:val="both"/>
      </w:pPr>
      <w:r>
        <w:rPr>
          <w:rFonts w:ascii="Times New Roman"/>
          <w:b w:val="false"/>
          <w:i w:val="false"/>
          <w:color w:val="000000"/>
          <w:sz w:val="28"/>
        </w:rPr>
        <w:t>
      влекут штраф на должностное лицо в размере тридцати, на индивидуальных предпринимателей, на юридических лиц, являющихся субъектами малого предпринимательства или некоммерческими организациями, - в размере сорока, на индивидуальных предпринимателей, на юридических лиц, являющихся субъектами среднего предпринимательства, - в размере пятидесяти, на юридических лиц, являющихся субъектами крупного предпринимательства, - в размере восьмидесяти месячных расчетных показателей с приостановлением действия лицензии.</w:t>
      </w:r>
    </w:p>
    <w:p>
      <w:pPr>
        <w:spacing w:after="0"/>
        <w:ind w:left="0"/>
        <w:jc w:val="both"/>
      </w:pPr>
      <w:r>
        <w:rPr>
          <w:rFonts w:ascii="Times New Roman"/>
          <w:b w:val="false"/>
          <w:i w:val="false"/>
          <w:color w:val="000000"/>
          <w:sz w:val="28"/>
        </w:rPr>
        <w:t>
      3. Те же деяния, совершенные повторно в течение года после истечения срока административного взыскания, предусмотренного частью третьей настоящей статьи, -</w:t>
      </w:r>
    </w:p>
    <w:p>
      <w:pPr>
        <w:spacing w:after="0"/>
        <w:ind w:left="0"/>
        <w:jc w:val="both"/>
      </w:pPr>
      <w:r>
        <w:rPr>
          <w:rFonts w:ascii="Times New Roman"/>
          <w:b w:val="false"/>
          <w:i w:val="false"/>
          <w:color w:val="000000"/>
          <w:sz w:val="28"/>
        </w:rPr>
        <w:t>
      влекут штраф на должностное лицо в размере пятидесяти, на индивидуальных предпринимателей, на юридических лиц, являющихся субъектами малого предпринимательства или некоммерческими организациями, - в размере семидесяти, на индивидуальных предпринимателей, на юридических лиц, являющихся субъектами среднего предпринимательства, - в размере восьмидесяти, на юридических лиц, являющихся субъектами крупного предпринимательства, - в размере ста двадцати месячных расчетных показателей с лишением лицензии.</w:t>
      </w:r>
    </w:p>
    <w:p>
      <w:pPr>
        <w:spacing w:after="0"/>
        <w:ind w:left="0"/>
        <w:jc w:val="both"/>
      </w:pPr>
      <w:r>
        <w:rPr>
          <w:rFonts w:ascii="Times New Roman"/>
          <w:b/>
          <w:i w:val="false"/>
          <w:color w:val="000000"/>
          <w:sz w:val="28"/>
        </w:rPr>
        <w:t>Статья 81. Нарушения законодательства Республики Казахстан о пенсионном обеспечении</w:t>
      </w:r>
    </w:p>
    <w:p>
      <w:pPr>
        <w:spacing w:after="0"/>
        <w:ind w:left="0"/>
        <w:jc w:val="both"/>
      </w:pPr>
      <w:r>
        <w:rPr>
          <w:rFonts w:ascii="Times New Roman"/>
          <w:b w:val="false"/>
          <w:i w:val="false"/>
          <w:color w:val="000000"/>
          <w:sz w:val="28"/>
        </w:rPr>
        <w:t>
      1. Неисполнение обязанностей, предусмотренных законодательством Республики Казахстан о пенсионном обеспечении, по своевременному осуществлению накопительными пенсионными фондами пенсионных выплат, переводов и изъятий в установленные сроки -</w:t>
      </w:r>
    </w:p>
    <w:p>
      <w:pPr>
        <w:spacing w:after="0"/>
        <w:ind w:left="0"/>
        <w:jc w:val="both"/>
      </w:pPr>
      <w:r>
        <w:rPr>
          <w:rFonts w:ascii="Times New Roman"/>
          <w:b w:val="false"/>
          <w:i w:val="false"/>
          <w:color w:val="000000"/>
          <w:sz w:val="28"/>
        </w:rPr>
        <w:t>
      влечет штраф на должностных лиц в размере двадцати месячных расчетных показателей, на юридических лиц - в размере пятидесяти месячных расчетных показателей.</w:t>
      </w:r>
    </w:p>
    <w:p>
      <w:pPr>
        <w:spacing w:after="0"/>
        <w:ind w:left="0"/>
        <w:jc w:val="both"/>
      </w:pPr>
      <w:r>
        <w:rPr>
          <w:rFonts w:ascii="Times New Roman"/>
          <w:b w:val="false"/>
          <w:i w:val="false"/>
          <w:color w:val="000000"/>
          <w:sz w:val="28"/>
        </w:rPr>
        <w:t>
      2. Непредставление, несвоевременное представление накопительными пенсионными фондами Центру по выплате пенсий сведений о заключенных и прекративших действие с вкладчиками договорах о пенсионном обеспечении за счет обязательных пенсионных взносов, а равно представление недостоверных сведений о заключенных и прекративших действие с вкладчиками договорах о пенсионном обеспечении за счет обязательных пенсионных взносов -</w:t>
      </w:r>
    </w:p>
    <w:p>
      <w:pPr>
        <w:spacing w:after="0"/>
        <w:ind w:left="0"/>
        <w:jc w:val="both"/>
      </w:pPr>
      <w:r>
        <w:rPr>
          <w:rFonts w:ascii="Times New Roman"/>
          <w:b w:val="false"/>
          <w:i w:val="false"/>
          <w:color w:val="000000"/>
          <w:sz w:val="28"/>
        </w:rPr>
        <w:t>
      влекут штраф на должностных лиц в размере пятидесяти месячных расчетных показателей, на юридических лиц - в размере ста месячных расчетных показателей.</w:t>
      </w:r>
    </w:p>
    <w:p>
      <w:pPr>
        <w:spacing w:after="0"/>
        <w:ind w:left="0"/>
        <w:jc w:val="both"/>
      </w:pPr>
      <w:r>
        <w:rPr>
          <w:rFonts w:ascii="Times New Roman"/>
          <w:b w:val="false"/>
          <w:i w:val="false"/>
          <w:color w:val="000000"/>
          <w:sz w:val="28"/>
        </w:rPr>
        <w:t>
      3. Деяния, предусмотренные частью второй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должностных лиц в размере ста месячных расчетных показателей, на юридических лиц - в размере двухсот месячных расчетных показателей.</w:t>
      </w:r>
    </w:p>
    <w:p>
      <w:pPr>
        <w:spacing w:after="0"/>
        <w:ind w:left="0"/>
        <w:jc w:val="both"/>
      </w:pPr>
      <w:r>
        <w:rPr>
          <w:rFonts w:ascii="Times New Roman"/>
          <w:b w:val="false"/>
          <w:i w:val="false"/>
          <w:color w:val="000000"/>
          <w:sz w:val="28"/>
        </w:rPr>
        <w:t>
      4. Неисполнение обязанностей, предусмотренных законодательством Республики Казахстан о пенсионном обеспечении, по выплате пенсий в полном размере и в установленные сроки должностными лицами Центра по выплате пенсий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val="false"/>
          <w:i w:val="false"/>
          <w:color w:val="000000"/>
          <w:sz w:val="28"/>
        </w:rPr>
        <w:t>
      5. Неисполнение либо ненадлежащее исполнение физическим лицом, индивидуальным предпринимателем, частным нотариусом, адвокатом, юридическим лицом или его должностными лицами обязанностей, предусмотренных законодательством Республики Казахстан о пенсионном обеспечении, совершенное в виде:</w:t>
      </w:r>
    </w:p>
    <w:p>
      <w:pPr>
        <w:spacing w:after="0"/>
        <w:ind w:left="0"/>
        <w:jc w:val="both"/>
      </w:pPr>
      <w:r>
        <w:rPr>
          <w:rFonts w:ascii="Times New Roman"/>
          <w:b w:val="false"/>
          <w:i w:val="false"/>
          <w:color w:val="000000"/>
          <w:sz w:val="28"/>
        </w:rPr>
        <w:t>
      непредставления в налоговый орган списков вкладчиков накопительных пенсионных фондов, в пользу которых взыскивается задолженность по обязательным пенсионным взносам;</w:t>
      </w:r>
    </w:p>
    <w:p>
      <w:pPr>
        <w:spacing w:after="0"/>
        <w:ind w:left="0"/>
        <w:jc w:val="both"/>
      </w:pPr>
      <w:r>
        <w:rPr>
          <w:rFonts w:ascii="Times New Roman"/>
          <w:b w:val="false"/>
          <w:i w:val="false"/>
          <w:color w:val="000000"/>
          <w:sz w:val="28"/>
        </w:rPr>
        <w:t>
      непредставления в налоговые органы расчетов по исчисленным, удержанным (начисленным) и перечисленным суммам обязательных пенсионных взносов в сроки, установленные законодательством Республики Казахстан о пенсионном обеспечении;</w:t>
      </w:r>
    </w:p>
    <w:p>
      <w:pPr>
        <w:spacing w:after="0"/>
        <w:ind w:left="0"/>
        <w:jc w:val="both"/>
      </w:pPr>
      <w:r>
        <w:rPr>
          <w:rFonts w:ascii="Times New Roman"/>
          <w:b w:val="false"/>
          <w:i w:val="false"/>
          <w:color w:val="000000"/>
          <w:sz w:val="28"/>
        </w:rPr>
        <w:t>
      неведения первичного учета исчисленных, удержанных (начисленных) и перечисленных обязательных пенсионных взносов по каждому работнику в соответствии с порядком, установленным законодательством Республики Казахстан;</w:t>
      </w:r>
    </w:p>
    <w:p>
      <w:pPr>
        <w:spacing w:after="0"/>
        <w:ind w:left="0"/>
        <w:jc w:val="both"/>
      </w:pPr>
      <w:r>
        <w:rPr>
          <w:rFonts w:ascii="Times New Roman"/>
          <w:b w:val="false"/>
          <w:i w:val="false"/>
          <w:color w:val="000000"/>
          <w:sz w:val="28"/>
        </w:rPr>
        <w:t>
      непредставления вкладчикам сведений об исчисленных, удержанных (начисленных) и перечисленных обязательных пенсионных взносах в сроки, установленные законодательством Республики Казахстан о пенсионном обеспечении;</w:t>
      </w:r>
    </w:p>
    <w:p>
      <w:pPr>
        <w:spacing w:after="0"/>
        <w:ind w:left="0"/>
        <w:jc w:val="both"/>
      </w:pPr>
      <w:r>
        <w:rPr>
          <w:rFonts w:ascii="Times New Roman"/>
          <w:b w:val="false"/>
          <w:i w:val="false"/>
          <w:color w:val="000000"/>
          <w:sz w:val="28"/>
        </w:rPr>
        <w:t>
      несвоевременного и (или) неполного исчисления, удержания (начисления) и (или) уплаты (перечисления) обязательных пенсионных взносов в накопительные пенсионные фонды,</w:t>
      </w:r>
    </w:p>
    <w:p>
      <w:pPr>
        <w:spacing w:after="0"/>
        <w:ind w:left="0"/>
        <w:jc w:val="both"/>
      </w:pPr>
      <w:r>
        <w:rPr>
          <w:rFonts w:ascii="Times New Roman"/>
          <w:b w:val="false"/>
          <w:i w:val="false"/>
          <w:color w:val="000000"/>
          <w:sz w:val="28"/>
        </w:rPr>
        <w:t>
      непрекращения всех расходных операций по кассе по распоряжению налоговых органов в случаях, предусмотренных законодательством Республики Казахстан о пенсионном обеспечении, -</w:t>
      </w:r>
    </w:p>
    <w:p>
      <w:pPr>
        <w:spacing w:after="0"/>
        <w:ind w:left="0"/>
        <w:jc w:val="both"/>
      </w:pPr>
      <w:r>
        <w:rPr>
          <w:rFonts w:ascii="Times New Roman"/>
          <w:b w:val="false"/>
          <w:i w:val="false"/>
          <w:color w:val="000000"/>
          <w:sz w:val="28"/>
        </w:rPr>
        <w:t>
      влечет штраф на физических лиц в размере пятнадцати, на должностных лиц, частных нотариусов, адвокатов - в размере тридцати, на индивидуальных предпринимателей, на юридических лиц, являющихся субъектами малого предпринимательства или некоммерческими организациями, - в размере пятидесяти, на индивидуальных предпринимателей, на юридических лиц, являющихся субъектами среднего предпринимательства, - в размере ста, на юридических лиц, являющихся субъектами крупного предпринимательства, - в размере ста пятидесяти месячных расчетных показателей.</w:t>
      </w:r>
    </w:p>
    <w:p>
      <w:pPr>
        <w:spacing w:after="0"/>
        <w:ind w:left="0"/>
        <w:jc w:val="both"/>
      </w:pPr>
      <w:r>
        <w:rPr>
          <w:rFonts w:ascii="Times New Roman"/>
          <w:b w:val="false"/>
          <w:i w:val="false"/>
          <w:color w:val="000000"/>
          <w:sz w:val="28"/>
        </w:rPr>
        <w:t>
      6. Деяния, предусмотренные частью четвертой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физических лиц в размере тридцати, на должностных лиц, частных нотариусов, адвокатов - в размере пятидесяти, на индивидуальных предпринимателей, на юридических лиц, являющихся субъектами малого предпринимательства или некоммерческими организациями, - в размере ста, на индивидуальных предпринимателей, на юридических лиц, являющихся субъектами среднего предпринимательства, в размере двухсот, на юридических лиц, являющихся субъектами крупного предпринимательства, - в размере трехсот месячных расчетных показателей.</w:t>
      </w:r>
    </w:p>
    <w:p>
      <w:pPr>
        <w:spacing w:after="0"/>
        <w:ind w:left="0"/>
        <w:jc w:val="both"/>
      </w:pPr>
      <w:r>
        <w:rPr>
          <w:rFonts w:ascii="Times New Roman"/>
          <w:b w:val="false"/>
          <w:i w:val="false"/>
          <w:color w:val="000000"/>
          <w:sz w:val="28"/>
        </w:rPr>
        <w:t>
      7. Неисполнение банками и организациями, осуществляющими отдельные виды банковских операций, обязанностей, установленных законодательством Республики Казахстан о пенсионном обеспечении, совершенное в виде:</w:t>
      </w:r>
    </w:p>
    <w:p>
      <w:pPr>
        <w:spacing w:after="0"/>
        <w:ind w:left="0"/>
        <w:jc w:val="both"/>
      </w:pPr>
      <w:r>
        <w:rPr>
          <w:rFonts w:ascii="Times New Roman"/>
          <w:b w:val="false"/>
          <w:i w:val="false"/>
          <w:color w:val="000000"/>
          <w:sz w:val="28"/>
        </w:rPr>
        <w:t>
      непрекращения всех расходных операций по банковским счетам агентов - юридических лиц или индивидуальных предпринимателей, частных нотариусов и адвокатов по распоряжению налоговых органов в случаях, предусмотренных законодательством Республики Казахстан о пенсионном обеспечении;</w:t>
      </w:r>
    </w:p>
    <w:p>
      <w:pPr>
        <w:spacing w:after="0"/>
        <w:ind w:left="0"/>
        <w:jc w:val="both"/>
      </w:pPr>
      <w:r>
        <w:rPr>
          <w:rFonts w:ascii="Times New Roman"/>
          <w:b w:val="false"/>
          <w:i w:val="false"/>
          <w:color w:val="000000"/>
          <w:sz w:val="28"/>
        </w:rPr>
        <w:t>
      неперечисления (незачисления), несвоевременного перечисления (позднее дня совершения операций по списанию денег с банковских счетов или следующего операционного дня со дня внесения наличных денег в банк или организацию, осуществляющую отдельные виды банковских операций) либо допущения ошибок в реквизитах платежного документа банками или организациями, осуществляющими отдельные виды банковских операций, при переводе в Центр по выплате пенсий суммы обязательных пенсионных взносов и пеней;</w:t>
      </w:r>
    </w:p>
    <w:p>
      <w:pPr>
        <w:spacing w:after="0"/>
        <w:ind w:left="0"/>
        <w:jc w:val="both"/>
      </w:pPr>
      <w:r>
        <w:rPr>
          <w:rFonts w:ascii="Times New Roman"/>
          <w:b w:val="false"/>
          <w:i w:val="false"/>
          <w:color w:val="000000"/>
          <w:sz w:val="28"/>
        </w:rPr>
        <w:t>
      неисполнения в порядке, установленном законодательством Республики Казахстан, инкассовых распоряжений налоговых органов на взимание сумм обязательных пенсионных взносов и пеней, -</w:t>
      </w:r>
    </w:p>
    <w:p>
      <w:pPr>
        <w:spacing w:after="0"/>
        <w:ind w:left="0"/>
        <w:jc w:val="both"/>
      </w:pPr>
      <w:r>
        <w:rPr>
          <w:rFonts w:ascii="Times New Roman"/>
          <w:b w:val="false"/>
          <w:i w:val="false"/>
          <w:color w:val="000000"/>
          <w:sz w:val="28"/>
        </w:rPr>
        <w:t>
      влечет штраф на должностных лиц - в размере тридцати месячных расчетных показателей, на юридических лиц - в размере пяти процентов от суммы совершенных расходных операций по банковским счетам агентов за период неисполнения обязанностей, установленных законодательством Республики Казахстан о пенсионном обеспечении.</w:t>
      </w:r>
    </w:p>
    <w:p>
      <w:pPr>
        <w:spacing w:after="0"/>
        <w:ind w:left="0"/>
        <w:jc w:val="both"/>
      </w:pPr>
      <w:r>
        <w:rPr>
          <w:rFonts w:ascii="Times New Roman"/>
          <w:b/>
          <w:i w:val="false"/>
          <w:color w:val="000000"/>
          <w:sz w:val="28"/>
        </w:rPr>
        <w:t>Статья 82. Нарушение законодательства Республики Казахстан об обязательном социальном страховании</w:t>
      </w:r>
    </w:p>
    <w:p>
      <w:pPr>
        <w:spacing w:after="0"/>
        <w:ind w:left="0"/>
        <w:jc w:val="both"/>
      </w:pPr>
      <w:r>
        <w:rPr>
          <w:rFonts w:ascii="Times New Roman"/>
          <w:b w:val="false"/>
          <w:i w:val="false"/>
          <w:color w:val="000000"/>
          <w:sz w:val="28"/>
        </w:rPr>
        <w:t>
      1. Невыплата социальных выплат по вине должностных лиц Государственного фонда социального страхования и Центра по выплате пенсий в сроки, установленные законодательством Республики Казахстан об обязательном социальном страховании, -</w:t>
      </w:r>
    </w:p>
    <w:p>
      <w:pPr>
        <w:spacing w:after="0"/>
        <w:ind w:left="0"/>
        <w:jc w:val="both"/>
      </w:pPr>
      <w:r>
        <w:rPr>
          <w:rFonts w:ascii="Times New Roman"/>
          <w:b w:val="false"/>
          <w:i w:val="false"/>
          <w:color w:val="000000"/>
          <w:sz w:val="28"/>
        </w:rPr>
        <w:t>
      влечет штраф на должностных лиц в размере от пятнадцати до двадцати месячных расчетных показателей.</w:t>
      </w:r>
    </w:p>
    <w:p>
      <w:pPr>
        <w:spacing w:after="0"/>
        <w:ind w:left="0"/>
        <w:jc w:val="both"/>
      </w:pPr>
      <w:r>
        <w:rPr>
          <w:rFonts w:ascii="Times New Roman"/>
          <w:b w:val="false"/>
          <w:i w:val="false"/>
          <w:color w:val="000000"/>
          <w:sz w:val="28"/>
        </w:rPr>
        <w:t>
      2. Неисполнение либо ненадлежащее исполнение индивидуальным предпринимателем, частным нотариусом, адвокатом, юридическим лицом или его должностными лицами обязанностей, предусмотренных законодательством Республики Казахстан об обязательном социальном страховании, совершенное в виде:</w:t>
      </w:r>
    </w:p>
    <w:p>
      <w:pPr>
        <w:spacing w:after="0"/>
        <w:ind w:left="0"/>
        <w:jc w:val="both"/>
      </w:pPr>
      <w:r>
        <w:rPr>
          <w:rFonts w:ascii="Times New Roman"/>
          <w:b w:val="false"/>
          <w:i w:val="false"/>
          <w:color w:val="000000"/>
          <w:sz w:val="28"/>
        </w:rPr>
        <w:t>
      непредставления в налоговый орган списков участников системы обязательного социального страхования, за которых производятся социальные отчисления;</w:t>
      </w:r>
    </w:p>
    <w:p>
      <w:pPr>
        <w:spacing w:after="0"/>
        <w:ind w:left="0"/>
        <w:jc w:val="both"/>
      </w:pPr>
      <w:r>
        <w:rPr>
          <w:rFonts w:ascii="Times New Roman"/>
          <w:b w:val="false"/>
          <w:i w:val="false"/>
          <w:color w:val="000000"/>
          <w:sz w:val="28"/>
        </w:rPr>
        <w:t>
      несвоевременной и (или) неполной уплаты (перечисления) социальных отчислений и пеней;</w:t>
      </w:r>
    </w:p>
    <w:p>
      <w:pPr>
        <w:spacing w:after="0"/>
        <w:ind w:left="0"/>
        <w:jc w:val="both"/>
      </w:pPr>
      <w:r>
        <w:rPr>
          <w:rFonts w:ascii="Times New Roman"/>
          <w:b w:val="false"/>
          <w:i w:val="false"/>
          <w:color w:val="000000"/>
          <w:sz w:val="28"/>
        </w:rPr>
        <w:t>
      непрекращения всех расходных операций по кассе по распоряжению налоговых органов в случаях, предусмотренных законодательством Республики Казахстан об обязательном социальном страховании, -</w:t>
      </w:r>
    </w:p>
    <w:p>
      <w:pPr>
        <w:spacing w:after="0"/>
        <w:ind w:left="0"/>
        <w:jc w:val="both"/>
      </w:pPr>
      <w:r>
        <w:rPr>
          <w:rFonts w:ascii="Times New Roman"/>
          <w:b w:val="false"/>
          <w:i w:val="false"/>
          <w:color w:val="000000"/>
          <w:sz w:val="28"/>
        </w:rPr>
        <w:t>
      влечет штраф на должностных лиц в размере десяти, частных нотариусов, адвокатов в размере двадцати месячных расчетных показателей, на индивидуальных предпринимателей, на юридических лиц, являющихся субъектами малого предпринимательства или некоммерческими организациями, - в размере тридцати, на индивидуальных предпринимателей, на юридических лиц, являющихся субъектами среднего предпринимательства, в размере сорока, на юридических лиц, являющихся субъектами крупного предпринимательства, - в размере пятидесяти процентов от суммы неперечисленных (несвоевременно перечисленных) социальных отчислений.</w:t>
      </w:r>
    </w:p>
    <w:p>
      <w:pPr>
        <w:spacing w:after="0"/>
        <w:ind w:left="0"/>
        <w:jc w:val="both"/>
      </w:pPr>
      <w:r>
        <w:rPr>
          <w:rFonts w:ascii="Times New Roman"/>
          <w:b w:val="false"/>
          <w:i w:val="false"/>
          <w:color w:val="000000"/>
          <w:sz w:val="28"/>
        </w:rPr>
        <w:t>
      3. Неисполнение банками и организациями, осуществляющими отдельные виды банковских операций, обязанностей, установленных законодательством Республики Казахстан об обязательном социальном страховании, совершенное в виде:</w:t>
      </w:r>
    </w:p>
    <w:p>
      <w:pPr>
        <w:spacing w:after="0"/>
        <w:ind w:left="0"/>
        <w:jc w:val="both"/>
      </w:pPr>
      <w:r>
        <w:rPr>
          <w:rFonts w:ascii="Times New Roman"/>
          <w:b w:val="false"/>
          <w:i w:val="false"/>
          <w:color w:val="000000"/>
          <w:sz w:val="28"/>
        </w:rPr>
        <w:t>
      непрекращения всех расходных операций по банковским счетам плательщиков - юридических лиц или индивидуальных предпринимателей, частных нотариусов и адвокатов по распоряжению налоговых органов в случаях, предусмотренных законодательством Республики Казахстан об обязательном социальном страховании;</w:t>
      </w:r>
    </w:p>
    <w:p>
      <w:pPr>
        <w:spacing w:after="0"/>
        <w:ind w:left="0"/>
        <w:jc w:val="both"/>
      </w:pPr>
      <w:r>
        <w:rPr>
          <w:rFonts w:ascii="Times New Roman"/>
          <w:b w:val="false"/>
          <w:i w:val="false"/>
          <w:color w:val="000000"/>
          <w:sz w:val="28"/>
        </w:rPr>
        <w:t>
      неперечисления (незачисления), несвоевременного перечисления (позднее дня совершения операций по списанию денег с банковских счетов или следующего операционного дня со дня внесения наличных денег в банк или организацию, осуществляющую отдельные виды банковских операций) либо допущения ошибок реквизитах платежного документа банками или организациями, осуществляющими отдельные виды банковских операций, при переводе в Центр по выплате пенсий суммы социальных отчислений и пеней;</w:t>
      </w:r>
    </w:p>
    <w:p>
      <w:pPr>
        <w:spacing w:after="0"/>
        <w:ind w:left="0"/>
        <w:jc w:val="both"/>
      </w:pPr>
      <w:r>
        <w:rPr>
          <w:rFonts w:ascii="Times New Roman"/>
          <w:b w:val="false"/>
          <w:i w:val="false"/>
          <w:color w:val="000000"/>
          <w:sz w:val="28"/>
        </w:rPr>
        <w:t>
      неисполнения в порядке, установленном законодательством Республики Казахстан, инкассовых распоряжений налоговых органов на взимание сумм социальных отчислений и пеней, -</w:t>
      </w:r>
    </w:p>
    <w:p>
      <w:pPr>
        <w:spacing w:after="0"/>
        <w:ind w:left="0"/>
        <w:jc w:val="both"/>
      </w:pPr>
      <w:r>
        <w:rPr>
          <w:rFonts w:ascii="Times New Roman"/>
          <w:b w:val="false"/>
          <w:i w:val="false"/>
          <w:color w:val="000000"/>
          <w:sz w:val="28"/>
        </w:rPr>
        <w:t>
      влечет штраф на должностных лиц - в размере тридцати месячных расчетных показателей, на юридических лиц - в размере пяти процентов от суммы совершенных расходных операций по банковским счетам плательщиков за период неисполнения обязанностей, установленных законодательством Республики Казахстан об обязательном социальном страховании.</w:t>
      </w:r>
    </w:p>
    <w:p>
      <w:pPr>
        <w:spacing w:after="0"/>
        <w:ind w:left="0"/>
        <w:jc w:val="both"/>
      </w:pPr>
      <w:r>
        <w:rPr>
          <w:rFonts w:ascii="Times New Roman"/>
          <w:b/>
          <w:i w:val="false"/>
          <w:color w:val="000000"/>
          <w:sz w:val="28"/>
        </w:rPr>
        <w:t>Статья 83. Не обеспечение безопасных условий труда в организации</w:t>
      </w:r>
    </w:p>
    <w:p>
      <w:pPr>
        <w:spacing w:after="0"/>
        <w:ind w:left="0"/>
        <w:jc w:val="both"/>
      </w:pPr>
      <w:r>
        <w:rPr>
          <w:rFonts w:ascii="Times New Roman"/>
          <w:b w:val="false"/>
          <w:i w:val="false"/>
          <w:color w:val="000000"/>
          <w:sz w:val="28"/>
        </w:rPr>
        <w:t>
      1. Отсутствие службы (специалиста) безопасности и охраны труда в производственных организациях в соответствии с требованием трудового законодательства, -</w:t>
      </w:r>
    </w:p>
    <w:p>
      <w:pPr>
        <w:spacing w:after="0"/>
        <w:ind w:left="0"/>
        <w:jc w:val="both"/>
      </w:pPr>
      <w:r>
        <w:rPr>
          <w:rFonts w:ascii="Times New Roman"/>
          <w:b w:val="false"/>
          <w:i w:val="false"/>
          <w:color w:val="000000"/>
          <w:sz w:val="28"/>
        </w:rPr>
        <w:t>
      влечет штраф на должностных лиц, - в размере десяти, на юридических лиц, являющихся субъектами малого предпринимательства или некоммерческими организациями, - в размере тридцати, на юридических лиц, являющихся субъектами среднего предпринимательства, - в размере сорока, на юридических лиц, являющихся субъектами крупного предпринимательства, - в размере пятидесяти месячных расчетных показателей.</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должностных лиц, - в размере двадцати, на юридических лиц, являющихся субъектами малого предпринимательства или некоммерческими организациями, - в размере пятидесяти, на юридических лиц, являющихся субъектами среднего предпринимательства, - в размере восьмидесяти, на юридических лиц, являющихся субъектами крупного предпринимательства, - в размере ста месячных расчетных показателей.</w:t>
      </w:r>
    </w:p>
    <w:p>
      <w:pPr>
        <w:spacing w:after="0"/>
        <w:ind w:left="0"/>
        <w:jc w:val="both"/>
      </w:pPr>
      <w:r>
        <w:rPr>
          <w:rFonts w:ascii="Times New Roman"/>
          <w:b w:val="false"/>
          <w:i w:val="false"/>
          <w:color w:val="000000"/>
          <w:sz w:val="28"/>
        </w:rPr>
        <w:t>
      3. Не обеспечение работников средствами индивидуальной защиты в соответствии с требованием трудового законодательства, -</w:t>
      </w:r>
    </w:p>
    <w:p>
      <w:pPr>
        <w:spacing w:after="0"/>
        <w:ind w:left="0"/>
        <w:jc w:val="both"/>
      </w:pPr>
      <w:r>
        <w:rPr>
          <w:rFonts w:ascii="Times New Roman"/>
          <w:b w:val="false"/>
          <w:i w:val="false"/>
          <w:color w:val="000000"/>
          <w:sz w:val="28"/>
        </w:rPr>
        <w:t>
      влечет штраф на должностных лиц, - в размере двадцати, на юридических лиц, являющихся субъектами малого предпринимательства или некоммерческими организациями, - в размере пятидесяти, на юридических лиц, являющихся субъектами среднего предпринимательства, - в размере ста, на юридических лиц, являющихся субъектами крупного предпринимательства, - в размере ста пятидесяти месячных расчетных показателей.</w:t>
      </w:r>
    </w:p>
    <w:p>
      <w:pPr>
        <w:spacing w:after="0"/>
        <w:ind w:left="0"/>
        <w:jc w:val="both"/>
      </w:pPr>
      <w:r>
        <w:rPr>
          <w:rFonts w:ascii="Times New Roman"/>
          <w:b w:val="false"/>
          <w:i w:val="false"/>
          <w:color w:val="000000"/>
          <w:sz w:val="28"/>
        </w:rPr>
        <w:t>
      4. Действия, предусмотренные частью третьей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должностных лиц, - в размере сорока, на юридических лиц, являющихся субъектами малого предпринимательства или некоммерческими организациями, - в размере ста, на юридических лиц, являющихся субъектами среднего предпринимательства, - в размере двухсот, на юридических лиц, являющихся субъектами крупного предпринимательства, - в размере трехсот месячных расчетных показателей.</w:t>
      </w:r>
    </w:p>
    <w:p>
      <w:pPr>
        <w:spacing w:after="0"/>
        <w:ind w:left="0"/>
        <w:jc w:val="both"/>
      </w:pPr>
      <w:r>
        <w:rPr>
          <w:rFonts w:ascii="Times New Roman"/>
          <w:b w:val="false"/>
          <w:i w:val="false"/>
          <w:color w:val="000000"/>
          <w:sz w:val="28"/>
        </w:rPr>
        <w:t>
      5. Не исполнение работодателем требований трудового законодательства по проведению инструктирования (кроме вводного инструктажа) и отсутствие документов по безопасности и охраны труда в соответствии с требованием трудового законодательства Республики Казахстан, -</w:t>
      </w:r>
    </w:p>
    <w:p>
      <w:pPr>
        <w:spacing w:after="0"/>
        <w:ind w:left="0"/>
        <w:jc w:val="both"/>
      </w:pPr>
      <w:r>
        <w:rPr>
          <w:rFonts w:ascii="Times New Roman"/>
          <w:b w:val="false"/>
          <w:i w:val="false"/>
          <w:color w:val="000000"/>
          <w:sz w:val="28"/>
        </w:rPr>
        <w:t>
      влечет штраф на должностных лиц, - в размере десяти, на индивидуальных предпринимателей, на юридических лиц, являющихся субъектами малого предпринимательства или некоммерческими организациями, - в размере тридцати, на индивидуальных предпринимателей, на юридических лиц, являющихся субъектами среднего предпринимательства, - в размере сорока, на юридических лиц, являющихся субъектами крупного предпринимательства, - в размере пятидесяти месячных расчетных показателей.</w:t>
      </w:r>
    </w:p>
    <w:p>
      <w:pPr>
        <w:spacing w:after="0"/>
        <w:ind w:left="0"/>
        <w:jc w:val="both"/>
      </w:pPr>
      <w:r>
        <w:rPr>
          <w:rFonts w:ascii="Times New Roman"/>
          <w:b w:val="false"/>
          <w:i w:val="false"/>
          <w:color w:val="000000"/>
          <w:sz w:val="28"/>
        </w:rPr>
        <w:t>
      6. Не исполнение работодателем требований трудового законодательства Республики Казахстан по проведению обучения и подготовки работников, проверки знаний руководителей и специалистов по вопросам безопасности и охраны труда -</w:t>
      </w:r>
    </w:p>
    <w:p>
      <w:pPr>
        <w:spacing w:after="0"/>
        <w:ind w:left="0"/>
        <w:jc w:val="both"/>
      </w:pPr>
      <w:r>
        <w:rPr>
          <w:rFonts w:ascii="Times New Roman"/>
          <w:b w:val="false"/>
          <w:i w:val="false"/>
          <w:color w:val="000000"/>
          <w:sz w:val="28"/>
        </w:rPr>
        <w:t>
      влечет штраф на должностных лиц, - в размере десяти, на индивидуальных предпринимателей, на юридических лиц, являющихся субъектами малого предпринимательства или некоммерческими организациями, - в размере тридцати, на индивидуальных предпринимателей, на юридических лиц, являющихся субъектами среднего предпринимательства, - в размере сорока, на юридических лиц, являющихся субъектами крупного предпринимательства, - в размере пятидесяти месячных расчетных показателей.</w:t>
      </w:r>
    </w:p>
    <w:p>
      <w:pPr>
        <w:spacing w:after="0"/>
        <w:ind w:left="0"/>
        <w:jc w:val="both"/>
      </w:pPr>
      <w:r>
        <w:rPr>
          <w:rFonts w:ascii="Times New Roman"/>
          <w:b w:val="false"/>
          <w:i w:val="false"/>
          <w:color w:val="000000"/>
          <w:sz w:val="28"/>
        </w:rPr>
        <w:t>
      7. Нарушение работодателем требований по проведению обязательных и периодических медицинских осмотров и предсменное медицинское освидетельствование работников в соответствии с требованием трудового законодательства, -</w:t>
      </w:r>
    </w:p>
    <w:p>
      <w:pPr>
        <w:spacing w:after="0"/>
        <w:ind w:left="0"/>
        <w:jc w:val="both"/>
      </w:pPr>
      <w:r>
        <w:rPr>
          <w:rFonts w:ascii="Times New Roman"/>
          <w:b w:val="false"/>
          <w:i w:val="false"/>
          <w:color w:val="000000"/>
          <w:sz w:val="28"/>
        </w:rPr>
        <w:t>
      влечет штраф на должностных лиц, - в размере десяти, на индивидуальных предпринимателей, на юридических лиц, являющихся субъектами малого предпринимательства или некоммерческими организациями, - в размере тридцати, на индивидуальных предпринимателей, на юридических лиц, являющихся субъектами среднего предпринимательства, - в размере сорока, на юридических лиц, являющихся субъектами крупного предпринимательства, - в размере пятидесяти месячных расчетных показателей.</w:t>
      </w:r>
    </w:p>
    <w:p>
      <w:pPr>
        <w:spacing w:after="0"/>
        <w:ind w:left="0"/>
        <w:jc w:val="both"/>
      </w:pPr>
      <w:r>
        <w:rPr>
          <w:rFonts w:ascii="Times New Roman"/>
          <w:b w:val="false"/>
          <w:i w:val="false"/>
          <w:color w:val="000000"/>
          <w:sz w:val="28"/>
        </w:rPr>
        <w:t>
      8. Действия, предусмотренные частями пятой, шестой, седьмой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должностных лиц, - в размере двадцати, на индивидуальных предпринимателей, на юридических лиц, являющихся субъектами малого предпринимательства или некоммерческими организациями, - в размере пятидесяти, на индивидуальных предпринимателей, на юридических лиц, являющихся субъектами среднего предпринимательства, - в размере семидесяти, на юридических лиц, являющихся субъектами крупного предпринимательства, - в размере ста месячных расчетных показателей.</w:t>
      </w:r>
    </w:p>
    <w:p>
      <w:pPr>
        <w:spacing w:after="0"/>
        <w:ind w:left="0"/>
        <w:jc w:val="both"/>
      </w:pPr>
      <w:r>
        <w:rPr>
          <w:rFonts w:ascii="Times New Roman"/>
          <w:b w:val="false"/>
          <w:i w:val="false"/>
          <w:color w:val="000000"/>
          <w:sz w:val="28"/>
        </w:rPr>
        <w:t>
      9. Не обеспечение работников молоком и лечебно-профилактическим питанием в соответствии с требованием трудового законодательства, -</w:t>
      </w:r>
    </w:p>
    <w:p>
      <w:pPr>
        <w:spacing w:after="0"/>
        <w:ind w:left="0"/>
        <w:jc w:val="both"/>
      </w:pPr>
      <w:r>
        <w:rPr>
          <w:rFonts w:ascii="Times New Roman"/>
          <w:b w:val="false"/>
          <w:i w:val="false"/>
          <w:color w:val="000000"/>
          <w:sz w:val="28"/>
        </w:rPr>
        <w:t>
      влечет штраф на должностных лиц, - в размере десяти, на индивидуальных предпринимателей, на юридических лиц, являющихся субъектами малого предпринимательства или некоммерческими организациями, - в размере тридцати, на индивидуальных предпринимателей, на юридических лиц, являющихся субъектами среднего предпринимательства, - в размере сорока, на юридических лиц, являющихся субъектами крупного предпринимательства, - в размере пятидесяти месячных расчетных показателей.</w:t>
      </w:r>
    </w:p>
    <w:p>
      <w:pPr>
        <w:spacing w:after="0"/>
        <w:ind w:left="0"/>
        <w:jc w:val="both"/>
      </w:pPr>
      <w:r>
        <w:rPr>
          <w:rFonts w:ascii="Times New Roman"/>
          <w:b w:val="false"/>
          <w:i w:val="false"/>
          <w:color w:val="000000"/>
          <w:sz w:val="28"/>
        </w:rPr>
        <w:t>
      10. Действия, предусмотренные частью девятой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должностных лиц, - в размере двадцати, на индивидуальных предпринимателей, на юридических лиц, являющихся субъектами малого предпринимательства или некоммерческими организациями, - в размере пятидесяти, на индивидуальных предпринимателей, на юридических лиц, являющихся субъектами среднего предпринимательства, - в размере семидесяти, на юридических лиц, являющихся субъектами крупного предпринимательства, - в размере ста месячных расчетных показателей.</w:t>
      </w:r>
    </w:p>
    <w:p>
      <w:pPr>
        <w:spacing w:after="0"/>
        <w:ind w:left="0"/>
        <w:jc w:val="both"/>
      </w:pPr>
      <w:r>
        <w:rPr>
          <w:rFonts w:ascii="Times New Roman"/>
          <w:b/>
          <w:i w:val="false"/>
          <w:color w:val="000000"/>
          <w:sz w:val="28"/>
        </w:rPr>
        <w:t>Статья 84. Нарушение требований законодательства по проведению аттестации производственных объектов по условиям труда</w:t>
      </w:r>
    </w:p>
    <w:p>
      <w:pPr>
        <w:spacing w:after="0"/>
        <w:ind w:left="0"/>
        <w:jc w:val="both"/>
      </w:pPr>
      <w:r>
        <w:rPr>
          <w:rFonts w:ascii="Times New Roman"/>
          <w:b w:val="false"/>
          <w:i w:val="false"/>
          <w:color w:val="000000"/>
          <w:sz w:val="28"/>
        </w:rPr>
        <w:t>
      1. Нарушение работодателем требований законодательства по проведению аттестации производственных объектов по состоянию условий труда, установленных трудовым законодательством Республики Казахстан, -</w:t>
      </w:r>
    </w:p>
    <w:p>
      <w:pPr>
        <w:spacing w:after="0"/>
        <w:ind w:left="0"/>
        <w:jc w:val="both"/>
      </w:pPr>
      <w:r>
        <w:rPr>
          <w:rFonts w:ascii="Times New Roman"/>
          <w:b w:val="false"/>
          <w:i w:val="false"/>
          <w:color w:val="000000"/>
          <w:sz w:val="28"/>
        </w:rPr>
        <w:t>
      влечет штраф на должностных лиц, - в размере тридцати, на индивидуальных предпринимателей, на юридических лиц, являющихся субъектами малого предпринимательства или некоммерческими организациями, - в размере шестидесяти, на индивидуальных предпринимателей, на юридических лиц, являющихся субъектами среднего предпринимательства, - в размере ста, на юридических лиц, являющихся субъектами крупного предпринимательства, - в размере ста пятидесяти месячных расчетных показателей.</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должностных лиц, - в размере пятидесяти, на индивидуальных предпринимателей, на юридических лиц, являющихся субъектами малого предпринимательства или некоммерческими организациями, - в размере ста, на индивидуальных предпринимателей, на юридических лиц, являющихся субъектами среднего предпринимательства, - в размере двухсот, на юридических лиц, являющихся субъектами крупного предпринимательства, - в размере трехсот месячных расчетных показателей.</w:t>
      </w:r>
    </w:p>
    <w:p>
      <w:pPr>
        <w:spacing w:after="0"/>
        <w:ind w:left="0"/>
        <w:jc w:val="both"/>
      </w:pPr>
      <w:r>
        <w:rPr>
          <w:rFonts w:ascii="Times New Roman"/>
          <w:b/>
          <w:i w:val="false"/>
          <w:color w:val="000000"/>
          <w:sz w:val="28"/>
        </w:rPr>
        <w:t>Статья 85. Не обеспечение расследования несчастных случаев на производстве</w:t>
      </w:r>
    </w:p>
    <w:p>
      <w:pPr>
        <w:spacing w:after="0"/>
        <w:ind w:left="0"/>
        <w:jc w:val="both"/>
      </w:pPr>
      <w:r>
        <w:rPr>
          <w:rFonts w:ascii="Times New Roman"/>
          <w:b w:val="false"/>
          <w:i w:val="false"/>
          <w:color w:val="000000"/>
          <w:sz w:val="28"/>
        </w:rPr>
        <w:t>
      1. Не обеспечение расследования несчастных случаев на производстве в соответствии с требованием трудового законодательства, -</w:t>
      </w:r>
    </w:p>
    <w:p>
      <w:pPr>
        <w:spacing w:after="0"/>
        <w:ind w:left="0"/>
        <w:jc w:val="both"/>
      </w:pPr>
      <w:r>
        <w:rPr>
          <w:rFonts w:ascii="Times New Roman"/>
          <w:b w:val="false"/>
          <w:i w:val="false"/>
          <w:color w:val="000000"/>
          <w:sz w:val="28"/>
        </w:rPr>
        <w:t>
      влечет штраф на должностных лиц, - в размере двадцати, на индивидуальных предпринимателей, на юридических лиц, являющихся субъектами малого предпринимательства или некоммерческими организациями, - в размере пятидесяти, на индивидуальных предпринимателей, на юридических лиц, являющихся субъектами среднего предпринимательства, -</w:t>
      </w:r>
    </w:p>
    <w:p>
      <w:pPr>
        <w:spacing w:after="0"/>
        <w:ind w:left="0"/>
        <w:jc w:val="both"/>
      </w:pPr>
      <w:r>
        <w:rPr>
          <w:rFonts w:ascii="Times New Roman"/>
          <w:b w:val="false"/>
          <w:i w:val="false"/>
          <w:color w:val="000000"/>
          <w:sz w:val="28"/>
        </w:rPr>
        <w:t>
      в размере ста, на юридических лиц, являющихся субъектами крупного предпринимательства, - в размере двухсот месячных расчетных показателей.</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должностных лиц, - в размере сорока, на индивидуальных предпринимателей, на юридических лиц, являющихся субъектами малого предпринимательства или некоммерческими организациями, - в размере ста, на индивидуальных предпринимателей, на юридических лиц, являющихся субъектами среднего предпринимательства, - в размере ста пятидесяти, на юридических лиц, являющихся субъектами крупного предпринимательства, - в размере двухсот месячных расчетных показателей.</w:t>
      </w:r>
    </w:p>
    <w:p>
      <w:pPr>
        <w:spacing w:after="0"/>
        <w:ind w:left="0"/>
        <w:jc w:val="both"/>
      </w:pPr>
      <w:r>
        <w:rPr>
          <w:rFonts w:ascii="Times New Roman"/>
          <w:b/>
          <w:i w:val="false"/>
          <w:color w:val="000000"/>
          <w:sz w:val="28"/>
        </w:rPr>
        <w:t>Статья 86. Уклонение от участия в переговорах по коллективному договору, соглашению</w:t>
      </w:r>
    </w:p>
    <w:p>
      <w:pPr>
        <w:spacing w:after="0"/>
        <w:ind w:left="0"/>
        <w:jc w:val="both"/>
      </w:pPr>
      <w:r>
        <w:rPr>
          <w:rFonts w:ascii="Times New Roman"/>
          <w:b w:val="false"/>
          <w:i w:val="false"/>
          <w:color w:val="000000"/>
          <w:sz w:val="28"/>
        </w:rPr>
        <w:t>
      Уклонение от участия в переговорах по заключению, изменению или дополнению коллективного договора, соглашения или нарушение сроков проведения указанных переговоров, не обеспечение работы соответствующей комиссии в определенные сторонами сроки -</w:t>
      </w:r>
    </w:p>
    <w:p>
      <w:pPr>
        <w:spacing w:after="0"/>
        <w:ind w:left="0"/>
        <w:jc w:val="both"/>
      </w:pPr>
      <w:r>
        <w:rPr>
          <w:rFonts w:ascii="Times New Roman"/>
          <w:b w:val="false"/>
          <w:i w:val="false"/>
          <w:color w:val="000000"/>
          <w:sz w:val="28"/>
        </w:rPr>
        <w:t>
      влечет штраф на лиц, уполномоченных на ведение переговоров, в размере двухсот месячных расчетных показателей.</w:t>
      </w:r>
    </w:p>
    <w:p>
      <w:pPr>
        <w:spacing w:after="0"/>
        <w:ind w:left="0"/>
        <w:jc w:val="both"/>
      </w:pPr>
      <w:r>
        <w:rPr>
          <w:rFonts w:ascii="Times New Roman"/>
          <w:b/>
          <w:i w:val="false"/>
          <w:color w:val="000000"/>
          <w:sz w:val="28"/>
        </w:rPr>
        <w:t>Статья 87. Необоснованный отказ от заключения коллективного договора, соглашения</w:t>
      </w:r>
    </w:p>
    <w:p>
      <w:pPr>
        <w:spacing w:after="0"/>
        <w:ind w:left="0"/>
        <w:jc w:val="both"/>
      </w:pPr>
      <w:r>
        <w:rPr>
          <w:rFonts w:ascii="Times New Roman"/>
          <w:b w:val="false"/>
          <w:i w:val="false"/>
          <w:color w:val="000000"/>
          <w:sz w:val="28"/>
        </w:rPr>
        <w:t>
      Необоснованный отказ от заключения коллективного договора, соглашения -</w:t>
      </w:r>
    </w:p>
    <w:p>
      <w:pPr>
        <w:spacing w:after="0"/>
        <w:ind w:left="0"/>
        <w:jc w:val="both"/>
      </w:pPr>
      <w:r>
        <w:rPr>
          <w:rFonts w:ascii="Times New Roman"/>
          <w:b w:val="false"/>
          <w:i w:val="false"/>
          <w:color w:val="000000"/>
          <w:sz w:val="28"/>
        </w:rPr>
        <w:t>
      влечет штраф на лиц, уполномоченных заключить коллективный договор, соглашение, в размере двухсот месячных расчетных показателей.</w:t>
      </w:r>
    </w:p>
    <w:p>
      <w:pPr>
        <w:spacing w:after="0"/>
        <w:ind w:left="0"/>
        <w:jc w:val="both"/>
      </w:pPr>
      <w:r>
        <w:rPr>
          <w:rFonts w:ascii="Times New Roman"/>
          <w:b/>
          <w:i w:val="false"/>
          <w:color w:val="000000"/>
          <w:sz w:val="28"/>
        </w:rPr>
        <w:t>Статья 88. Невыполнение или нарушение коллективного договора, соглашения</w:t>
      </w:r>
    </w:p>
    <w:p>
      <w:pPr>
        <w:spacing w:after="0"/>
        <w:ind w:left="0"/>
        <w:jc w:val="both"/>
      </w:pPr>
      <w:r>
        <w:rPr>
          <w:rFonts w:ascii="Times New Roman"/>
          <w:b w:val="false"/>
          <w:i w:val="false"/>
          <w:color w:val="000000"/>
          <w:sz w:val="28"/>
        </w:rPr>
        <w:t>
      Невыполнение или нарушение обязательства по коллективному договору, соглашению -</w:t>
      </w:r>
    </w:p>
    <w:p>
      <w:pPr>
        <w:spacing w:after="0"/>
        <w:ind w:left="0"/>
        <w:jc w:val="both"/>
      </w:pPr>
      <w:r>
        <w:rPr>
          <w:rFonts w:ascii="Times New Roman"/>
          <w:b w:val="false"/>
          <w:i w:val="false"/>
          <w:color w:val="000000"/>
          <w:sz w:val="28"/>
        </w:rPr>
        <w:t>
      влечет штраф на лиц, виновных в невыполнении обязательств по коллективному договору, соглашению, в размере от двухсот до четырехсот месячных расчетных показателей.</w:t>
      </w:r>
    </w:p>
    <w:p>
      <w:pPr>
        <w:spacing w:after="0"/>
        <w:ind w:left="0"/>
        <w:jc w:val="both"/>
      </w:pPr>
      <w:r>
        <w:rPr>
          <w:rFonts w:ascii="Times New Roman"/>
          <w:b/>
          <w:i w:val="false"/>
          <w:color w:val="000000"/>
          <w:sz w:val="28"/>
        </w:rPr>
        <w:t>Статья 89. Непредставление информации, необходимой для проведения коллективных переговоров и осуществления контроля за выполнением коллективных договоров, соглашений</w:t>
      </w:r>
    </w:p>
    <w:p>
      <w:pPr>
        <w:spacing w:after="0"/>
        <w:ind w:left="0"/>
        <w:jc w:val="both"/>
      </w:pPr>
      <w:r>
        <w:rPr>
          <w:rFonts w:ascii="Times New Roman"/>
          <w:b w:val="false"/>
          <w:i w:val="false"/>
          <w:color w:val="000000"/>
          <w:sz w:val="28"/>
        </w:rPr>
        <w:t>
      Непредставление информации, необходимой для проведения коллективных переговоров и осуществления контроля за выполнением коллективных договоров, соглашений -</w:t>
      </w:r>
    </w:p>
    <w:p>
      <w:pPr>
        <w:spacing w:after="0"/>
        <w:ind w:left="0"/>
        <w:jc w:val="both"/>
      </w:pPr>
      <w:r>
        <w:rPr>
          <w:rFonts w:ascii="Times New Roman"/>
          <w:b w:val="false"/>
          <w:i w:val="false"/>
          <w:color w:val="000000"/>
          <w:sz w:val="28"/>
        </w:rPr>
        <w:t>
      влечет штраф на лиц, виновных в представлении информации, в размере пятидесяти месячных расчетных показателей.</w:t>
      </w:r>
    </w:p>
    <w:p>
      <w:pPr>
        <w:spacing w:after="0"/>
        <w:ind w:left="0"/>
        <w:jc w:val="both"/>
      </w:pPr>
      <w:r>
        <w:rPr>
          <w:rFonts w:ascii="Times New Roman"/>
          <w:b/>
          <w:i w:val="false"/>
          <w:color w:val="000000"/>
          <w:sz w:val="28"/>
        </w:rPr>
        <w:t>Статья 90. Нарушение законодательства о занятости населения</w:t>
      </w:r>
    </w:p>
    <w:p>
      <w:pPr>
        <w:spacing w:after="0"/>
        <w:ind w:left="0"/>
        <w:jc w:val="both"/>
      </w:pPr>
      <w:r>
        <w:rPr>
          <w:rFonts w:ascii="Times New Roman"/>
          <w:b w:val="false"/>
          <w:i w:val="false"/>
          <w:color w:val="000000"/>
          <w:sz w:val="28"/>
        </w:rPr>
        <w:t>
      1. Необоснованный отказ уполномоченным органом по вопросам занятости в регистрации и постановке граждан на учет в качестве безработного влечет штраф на должностных лиц в размере восьми месячных расчетных показателей.</w:t>
      </w:r>
    </w:p>
    <w:p>
      <w:pPr>
        <w:spacing w:after="0"/>
        <w:ind w:left="0"/>
        <w:jc w:val="both"/>
      </w:pPr>
      <w:r>
        <w:rPr>
          <w:rFonts w:ascii="Times New Roman"/>
          <w:b w:val="false"/>
          <w:i w:val="false"/>
          <w:color w:val="000000"/>
          <w:sz w:val="28"/>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p>
      <w:pPr>
        <w:spacing w:after="0"/>
        <w:ind w:left="0"/>
        <w:jc w:val="both"/>
      </w:pPr>
      <w:r>
        <w:rPr>
          <w:rFonts w:ascii="Times New Roman"/>
          <w:b w:val="false"/>
          <w:i w:val="false"/>
          <w:color w:val="000000"/>
          <w:sz w:val="28"/>
        </w:rPr>
        <w:t>
      3. Непредставление, несовоевременное или неполное представление работодателем уполномоченному органу по вопросам занятости населения:</w:t>
      </w:r>
    </w:p>
    <w:p>
      <w:pPr>
        <w:spacing w:after="0"/>
        <w:ind w:left="0"/>
        <w:jc w:val="both"/>
      </w:pPr>
      <w:r>
        <w:rPr>
          <w:rFonts w:ascii="Times New Roman"/>
          <w:b w:val="false"/>
          <w:i w:val="false"/>
          <w:color w:val="000000"/>
          <w:sz w:val="28"/>
        </w:rPr>
        <w:t>
      информации о предстоящем высвобождении работников в связи с ликвидацией либо прекращением деятельности работодателя, сокращением численности или штата, количестве и категориях работников, которых оно может коснуться, с указанием должностей и профессий, специальностей, квалификации и размера оплаты труда высвобождаемых работников и сроках, в течение которых они будут высвобождаться не менее чем за два месяца до начала высвобождения;</w:t>
      </w:r>
    </w:p>
    <w:p>
      <w:pPr>
        <w:spacing w:after="0"/>
        <w:ind w:left="0"/>
        <w:jc w:val="both"/>
      </w:pPr>
      <w:r>
        <w:rPr>
          <w:rFonts w:ascii="Times New Roman"/>
          <w:b w:val="false"/>
          <w:i w:val="false"/>
          <w:color w:val="000000"/>
          <w:sz w:val="28"/>
        </w:rPr>
        <w:t>
      сведений о наличии свободных рабочих мест (вакантных должностей) в течение трех рабочих дней со дня их появления -</w:t>
      </w:r>
    </w:p>
    <w:p>
      <w:pPr>
        <w:spacing w:after="0"/>
        <w:ind w:left="0"/>
        <w:jc w:val="both"/>
      </w:pPr>
      <w:r>
        <w:rPr>
          <w:rFonts w:ascii="Times New Roman"/>
          <w:b w:val="false"/>
          <w:i w:val="false"/>
          <w:color w:val="000000"/>
          <w:sz w:val="28"/>
        </w:rPr>
        <w:t>
      влечет штраф на индивидуальных предпринимателей, на юридических лиц, являющихся субъектами малого предпринимательства или некоммерческими организациями, - в размере десяти, на индивидуальных предпринимателей, на юридических лиц, являющихся субъектами среднего предпринимательства, - в размере двадцати, на юридических лиц, являющихся субъектами крупного предпринимательства, - в размере сорока месячных расчетных показателей.</w:t>
      </w:r>
    </w:p>
    <w:p>
      <w:pPr>
        <w:spacing w:after="0"/>
        <w:ind w:left="0"/>
        <w:jc w:val="both"/>
      </w:pPr>
      <w:r>
        <w:rPr>
          <w:rFonts w:ascii="Times New Roman"/>
          <w:b w:val="false"/>
          <w:i w:val="false"/>
          <w:color w:val="000000"/>
          <w:sz w:val="28"/>
        </w:rPr>
        <w:t>
      4. Действия, предусмотренные частью третьей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индивидуальных предпринимателей, на юридических лиц, являющихся субъектами малого предпринимательства или некоммерческими организациями, - в размере двадцати, на индивидуальных предпринимателей, на юридических лиц, являющихся субъектами среднего предпринимательства, - в размере сорока, на юридических лиц, являющихся субъектами крупного предпринимательства, - в размере восьмидесяти месячных расчетных показателей.</w:t>
      </w:r>
    </w:p>
    <w:p>
      <w:pPr>
        <w:spacing w:after="0"/>
        <w:ind w:left="0"/>
        <w:jc w:val="both"/>
      </w:pPr>
      <w:r>
        <w:rPr>
          <w:rFonts w:ascii="Times New Roman"/>
          <w:b/>
          <w:i w:val="false"/>
          <w:color w:val="000000"/>
          <w:sz w:val="28"/>
        </w:rPr>
        <w:t>Статья 91. Воспрепятствование реализации равного права на доступ к государственной службе</w:t>
      </w:r>
    </w:p>
    <w:p>
      <w:pPr>
        <w:spacing w:after="0"/>
        <w:ind w:left="0"/>
        <w:jc w:val="both"/>
      </w:pPr>
      <w:r>
        <w:rPr>
          <w:rFonts w:ascii="Times New Roman"/>
          <w:b w:val="false"/>
          <w:i w:val="false"/>
          <w:color w:val="000000"/>
          <w:sz w:val="28"/>
        </w:rPr>
        <w:t>
      Предъявление к кандидату на должность государственного служащего требований, не предусмотренных законодательством, и квалификационных требований, не утвержденных в уставленном порядке, -</w:t>
      </w:r>
    </w:p>
    <w:p>
      <w:pPr>
        <w:spacing w:after="0"/>
        <w:ind w:left="0"/>
        <w:jc w:val="both"/>
      </w:pPr>
      <w:r>
        <w:rPr>
          <w:rFonts w:ascii="Times New Roman"/>
          <w:b w:val="false"/>
          <w:i w:val="false"/>
          <w:color w:val="000000"/>
          <w:sz w:val="28"/>
        </w:rPr>
        <w:t>
      влечет штраф на должностных лиц в размере от пяти до десяти месячных расчетных показателей.</w:t>
      </w:r>
    </w:p>
    <w:p>
      <w:pPr>
        <w:spacing w:after="0"/>
        <w:ind w:left="0"/>
        <w:jc w:val="both"/>
      </w:pPr>
      <w:r>
        <w:rPr>
          <w:rFonts w:ascii="Times New Roman"/>
          <w:b/>
          <w:i w:val="false"/>
          <w:color w:val="000000"/>
          <w:sz w:val="28"/>
        </w:rPr>
        <w:t>Статья 92. Обращение во вред физическому лицу поданной им жалобы</w:t>
      </w:r>
    </w:p>
    <w:p>
      <w:pPr>
        <w:spacing w:after="0"/>
        <w:ind w:left="0"/>
        <w:jc w:val="both"/>
      </w:pPr>
      <w:r>
        <w:rPr>
          <w:rFonts w:ascii="Times New Roman"/>
          <w:b w:val="false"/>
          <w:i w:val="false"/>
          <w:color w:val="000000"/>
          <w:sz w:val="28"/>
        </w:rPr>
        <w:t>
      Обращение жалобы во вред лицу, подавшему обоснованную жалобу, или в интересах которого она была подана, -</w:t>
      </w:r>
    </w:p>
    <w:p>
      <w:pPr>
        <w:spacing w:after="0"/>
        <w:ind w:left="0"/>
        <w:jc w:val="both"/>
      </w:pPr>
      <w:r>
        <w:rPr>
          <w:rFonts w:ascii="Times New Roman"/>
          <w:b w:val="false"/>
          <w:i w:val="false"/>
          <w:color w:val="000000"/>
          <w:sz w:val="28"/>
        </w:rPr>
        <w:t>
      влечет штраф на должностных лиц в размере от пяти до десяти месячных расчетных показателей.</w:t>
      </w:r>
    </w:p>
    <w:p>
      <w:pPr>
        <w:spacing w:after="0"/>
        <w:ind w:left="0"/>
        <w:jc w:val="both"/>
      </w:pPr>
      <w:r>
        <w:rPr>
          <w:rFonts w:ascii="Times New Roman"/>
          <w:b/>
          <w:i w:val="false"/>
          <w:color w:val="000000"/>
          <w:sz w:val="28"/>
        </w:rPr>
        <w:t>Статья 93. Принуждение к участию или отказу от участия в забастовке</w:t>
      </w:r>
    </w:p>
    <w:p>
      <w:pPr>
        <w:spacing w:after="0"/>
        <w:ind w:left="0"/>
        <w:jc w:val="both"/>
      </w:pPr>
      <w:r>
        <w:rPr>
          <w:rFonts w:ascii="Times New Roman"/>
          <w:b w:val="false"/>
          <w:i w:val="false"/>
          <w:color w:val="000000"/>
          <w:sz w:val="28"/>
        </w:rPr>
        <w:t>
      Принуждение к участию или отказу от участия в забастовке с использованием зависимого положения принуждаемого -</w:t>
      </w:r>
    </w:p>
    <w:p>
      <w:pPr>
        <w:spacing w:after="0"/>
        <w:ind w:left="0"/>
        <w:jc w:val="both"/>
      </w:pPr>
      <w:r>
        <w:rPr>
          <w:rFonts w:ascii="Times New Roman"/>
          <w:b w:val="false"/>
          <w:i w:val="false"/>
          <w:color w:val="000000"/>
          <w:sz w:val="28"/>
        </w:rPr>
        <w:t>
      влечет штраф на физических лиц в размере от пяти до десяти, на должностных лиц - в размере от десяти до двадцати месячных расчетных показателей.</w:t>
      </w:r>
    </w:p>
    <w:p>
      <w:pPr>
        <w:spacing w:after="0"/>
        <w:ind w:left="0"/>
        <w:jc w:val="left"/>
      </w:pPr>
      <w:r>
        <w:rPr>
          <w:rFonts w:ascii="Times New Roman"/>
          <w:b/>
          <w:i w:val="false"/>
          <w:color w:val="000000"/>
        </w:rPr>
        <w:t xml:space="preserve"> Глава 11. Административные правонарушения, посягающие на</w:t>
      </w:r>
      <w:r>
        <w:br/>
      </w:r>
      <w:r>
        <w:rPr>
          <w:rFonts w:ascii="Times New Roman"/>
          <w:b/>
          <w:i w:val="false"/>
          <w:color w:val="000000"/>
        </w:rPr>
        <w:t>избирательные права граждан</w:t>
      </w:r>
    </w:p>
    <w:p>
      <w:pPr>
        <w:spacing w:after="0"/>
        <w:ind w:left="0"/>
        <w:jc w:val="both"/>
      </w:pPr>
      <w:r>
        <w:rPr>
          <w:rFonts w:ascii="Times New Roman"/>
          <w:b/>
          <w:i w:val="false"/>
          <w:color w:val="000000"/>
          <w:sz w:val="28"/>
        </w:rPr>
        <w:t>Статья 94. Непредставление избирательной комиссии (комиссии референдума) должностными лицами необходимых сведений и материалов или невыполнение решений комиссии</w:t>
      </w:r>
    </w:p>
    <w:p>
      <w:pPr>
        <w:spacing w:after="0"/>
        <w:ind w:left="0"/>
        <w:jc w:val="both"/>
      </w:pPr>
      <w:r>
        <w:rPr>
          <w:rFonts w:ascii="Times New Roman"/>
          <w:b w:val="false"/>
          <w:i w:val="false"/>
          <w:color w:val="000000"/>
          <w:sz w:val="28"/>
        </w:rPr>
        <w:t>
      Непредставление избирательной комиссии (комиссии референдума) должностными лицами необходимых для ее работы сведений и материалов или невыполнение ими решения комиссии, принятого в пределах ее полномочий, -</w:t>
      </w:r>
    </w:p>
    <w:p>
      <w:pPr>
        <w:spacing w:after="0"/>
        <w:ind w:left="0"/>
        <w:jc w:val="both"/>
      </w:pPr>
      <w:r>
        <w:rPr>
          <w:rFonts w:ascii="Times New Roman"/>
          <w:b w:val="false"/>
          <w:i w:val="false"/>
          <w:color w:val="000000"/>
          <w:sz w:val="28"/>
        </w:rPr>
        <w:t>
      влечет штраф в размере от десяти до двадцати месячных расчетных показателей.</w:t>
      </w:r>
    </w:p>
    <w:p>
      <w:pPr>
        <w:spacing w:after="0"/>
        <w:ind w:left="0"/>
        <w:jc w:val="both"/>
      </w:pPr>
      <w:r>
        <w:rPr>
          <w:rFonts w:ascii="Times New Roman"/>
          <w:b/>
          <w:i w:val="false"/>
          <w:color w:val="000000"/>
          <w:sz w:val="28"/>
        </w:rPr>
        <w:t>Статья 95. Проведение агитации в период ее запрещения</w:t>
      </w:r>
    </w:p>
    <w:p>
      <w:pPr>
        <w:spacing w:after="0"/>
        <w:ind w:left="0"/>
        <w:jc w:val="both"/>
      </w:pPr>
      <w:r>
        <w:rPr>
          <w:rFonts w:ascii="Times New Roman"/>
          <w:b w:val="false"/>
          <w:i w:val="false"/>
          <w:color w:val="000000"/>
          <w:sz w:val="28"/>
        </w:rPr>
        <w:t>
      Проведение агитации в связи с выборами (республиканским референдумом) в период ее запрещения законодательными актами о выборах и о республиканском референдуме -</w:t>
      </w:r>
    </w:p>
    <w:p>
      <w:pPr>
        <w:spacing w:after="0"/>
        <w:ind w:left="0"/>
        <w:jc w:val="both"/>
      </w:pPr>
      <w:r>
        <w:rPr>
          <w:rFonts w:ascii="Times New Roman"/>
          <w:b w:val="false"/>
          <w:i w:val="false"/>
          <w:color w:val="000000"/>
          <w:sz w:val="28"/>
        </w:rPr>
        <w:t>
      влечет штраф на граждан в размере от десяти до пятнадцати, на юридических лиц - в размере от двадцати пяти до тридцати пяти месячных расчетных показателей.</w:t>
      </w:r>
    </w:p>
    <w:p>
      <w:pPr>
        <w:spacing w:after="0"/>
        <w:ind w:left="0"/>
        <w:jc w:val="both"/>
      </w:pPr>
      <w:r>
        <w:rPr>
          <w:rFonts w:ascii="Times New Roman"/>
          <w:b/>
          <w:i w:val="false"/>
          <w:color w:val="000000"/>
          <w:sz w:val="28"/>
        </w:rPr>
        <w:t>Статья 96. Воспрепятствование праву вести предвыборную агитацию</w:t>
      </w:r>
    </w:p>
    <w:p>
      <w:pPr>
        <w:spacing w:after="0"/>
        <w:ind w:left="0"/>
        <w:jc w:val="both"/>
      </w:pPr>
      <w:r>
        <w:rPr>
          <w:rFonts w:ascii="Times New Roman"/>
          <w:b w:val="false"/>
          <w:i w:val="false"/>
          <w:color w:val="000000"/>
          <w:sz w:val="28"/>
        </w:rPr>
        <w:t>
      Воспрепятствование кандидатам в Президенты, в депутаты или на иные выборные должности, политическим партиям, их доверенным лицам в процессе реализации ими права вести предвыборную агитацию -</w:t>
      </w:r>
    </w:p>
    <w:p>
      <w:pPr>
        <w:spacing w:after="0"/>
        <w:ind w:left="0"/>
        <w:jc w:val="both"/>
      </w:pPr>
      <w:r>
        <w:rPr>
          <w:rFonts w:ascii="Times New Roman"/>
          <w:b w:val="false"/>
          <w:i w:val="false"/>
          <w:color w:val="000000"/>
          <w:sz w:val="28"/>
        </w:rPr>
        <w:t>
      влечет штраф на граждан в размере от десяти до пятнадцати, на должностных лиц - в размере от пятнадцати до двадцати пяти, на юридических лиц - в размере от двадцати пяти до тридцати пяти месячных расчетных показателей.</w:t>
      </w:r>
    </w:p>
    <w:p>
      <w:pPr>
        <w:spacing w:after="0"/>
        <w:ind w:left="0"/>
        <w:jc w:val="both"/>
      </w:pPr>
      <w:r>
        <w:rPr>
          <w:rFonts w:ascii="Times New Roman"/>
          <w:b/>
          <w:i w:val="false"/>
          <w:color w:val="000000"/>
          <w:sz w:val="28"/>
        </w:rPr>
        <w:t>Статья 97. Распространение заведомо ложных сведений о кандидатах, политических партиях</w:t>
      </w:r>
    </w:p>
    <w:p>
      <w:pPr>
        <w:spacing w:after="0"/>
        <w:ind w:left="0"/>
        <w:jc w:val="both"/>
      </w:pPr>
      <w:r>
        <w:rPr>
          <w:rFonts w:ascii="Times New Roman"/>
          <w:b w:val="false"/>
          <w:i w:val="false"/>
          <w:color w:val="000000"/>
          <w:sz w:val="28"/>
        </w:rPr>
        <w:t>
      Распространение заведомо ложных сведений о кандидатах, политических партиях или совершение иных действий, порочащих их честь и достоинство, деловую репутацию в целях влияния на исход выборов -</w:t>
      </w:r>
    </w:p>
    <w:p>
      <w:pPr>
        <w:spacing w:after="0"/>
        <w:ind w:left="0"/>
        <w:jc w:val="both"/>
      </w:pPr>
      <w:r>
        <w:rPr>
          <w:rFonts w:ascii="Times New Roman"/>
          <w:b w:val="false"/>
          <w:i w:val="false"/>
          <w:color w:val="000000"/>
          <w:sz w:val="28"/>
        </w:rPr>
        <w:t>
      влечет штраф на граждан в размере от пятнадцати до двадцати пяти, на должностных лиц в размере от двадцати пяти до тридцати пяти, на юридических лиц - в размере от тридцати пяти до пятидесяти месячных расчетных показателей.</w:t>
      </w:r>
    </w:p>
    <w:p>
      <w:pPr>
        <w:spacing w:after="0"/>
        <w:ind w:left="0"/>
        <w:jc w:val="both"/>
      </w:pPr>
      <w:r>
        <w:rPr>
          <w:rFonts w:ascii="Times New Roman"/>
          <w:b/>
          <w:i w:val="false"/>
          <w:color w:val="000000"/>
          <w:sz w:val="28"/>
        </w:rPr>
        <w:t>Статья 98. Нарушение прав члена избирательной комиссии (комиссии референдума)</w:t>
      </w:r>
    </w:p>
    <w:p>
      <w:pPr>
        <w:spacing w:after="0"/>
        <w:ind w:left="0"/>
        <w:jc w:val="both"/>
      </w:pPr>
      <w:r>
        <w:rPr>
          <w:rFonts w:ascii="Times New Roman"/>
          <w:b w:val="false"/>
          <w:i w:val="false"/>
          <w:color w:val="000000"/>
          <w:sz w:val="28"/>
        </w:rPr>
        <w:t>
      1. Увольнение члена избирательной комиссии (комиссии референдума) с работы либо перевод на другую работу по инициативе работодателя без его согласия, а равно отказ работодателя предоставить члену избирательной комиссии предусмотренный законодательными актами отпуск для участия в подготовке и проведении выборов в органы государственной власти, управления и в органы местного самоуправления (республиканского референдума) -</w:t>
      </w:r>
    </w:p>
    <w:p>
      <w:pPr>
        <w:spacing w:after="0"/>
        <w:ind w:left="0"/>
        <w:jc w:val="both"/>
      </w:pPr>
      <w:r>
        <w:rPr>
          <w:rFonts w:ascii="Times New Roman"/>
          <w:b w:val="false"/>
          <w:i w:val="false"/>
          <w:color w:val="000000"/>
          <w:sz w:val="28"/>
        </w:rPr>
        <w:t>
      влечет штраф в размере от пятнадцати до тридцати месячных расчетных показателей.</w:t>
      </w:r>
    </w:p>
    <w:p>
      <w:pPr>
        <w:spacing w:after="0"/>
        <w:ind w:left="0"/>
        <w:jc w:val="both"/>
      </w:pPr>
      <w:r>
        <w:rPr>
          <w:rFonts w:ascii="Times New Roman"/>
          <w:b w:val="false"/>
          <w:i w:val="false"/>
          <w:color w:val="000000"/>
          <w:sz w:val="28"/>
        </w:rPr>
        <w:t>
      2. Отказ в предоставлении для ознакомления члену избирательной комиссии документов и материалов избирательной комиссии, в которой он состоит, а также в получении удостоверенных их копий, -</w:t>
      </w:r>
    </w:p>
    <w:p>
      <w:pPr>
        <w:spacing w:after="0"/>
        <w:ind w:left="0"/>
        <w:jc w:val="both"/>
      </w:pPr>
      <w:r>
        <w:rPr>
          <w:rFonts w:ascii="Times New Roman"/>
          <w:b w:val="false"/>
          <w:i w:val="false"/>
          <w:color w:val="000000"/>
          <w:sz w:val="28"/>
        </w:rPr>
        <w:t>
      влечет штраф в размере от трех до пяти месячных расчетных показателей.</w:t>
      </w:r>
    </w:p>
    <w:p>
      <w:pPr>
        <w:spacing w:after="0"/>
        <w:ind w:left="0"/>
        <w:jc w:val="both"/>
      </w:pPr>
      <w:r>
        <w:rPr>
          <w:rFonts w:ascii="Times New Roman"/>
          <w:b/>
          <w:i w:val="false"/>
          <w:color w:val="000000"/>
          <w:sz w:val="28"/>
        </w:rPr>
        <w:t>Статья 99. Нарушение права граждан на ознакомление со списком избирателей</w:t>
      </w:r>
    </w:p>
    <w:p>
      <w:pPr>
        <w:spacing w:after="0"/>
        <w:ind w:left="0"/>
        <w:jc w:val="both"/>
      </w:pPr>
      <w:r>
        <w:rPr>
          <w:rFonts w:ascii="Times New Roman"/>
          <w:b w:val="false"/>
          <w:i w:val="false"/>
          <w:color w:val="000000"/>
          <w:sz w:val="28"/>
        </w:rPr>
        <w:t>
      Нарушение членом избирательной комиссии (комиссии референдума) права граждан на ознакомление со списком избирателей (выборщиков, списком лиц, имеющих право участвовать в республиканском референдуме) либо нерассмотрение в установленных законодательными актами о выборах и о республиканском референдуме срок заявления о необходимости включения в списки, исключения из них либо исправлений в списках избирателей (выборщиков, список лиц, имеющих право участвовать в республиканском референдуме), либо отказ выдать гражданину копию решения в письменной форме с изложением мотивов отклонения заявления либо неисполнение решения суда о включении в списки, исключении из них либо исправлении в списках избирателей (выборщиков, списка лиц, имеющих право участвовать в республиканском референдуме), в установленный срок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i w:val="false"/>
          <w:color w:val="000000"/>
          <w:sz w:val="28"/>
        </w:rPr>
        <w:t>Статья 100. Представление недостоверных данных об избирателях, а также списков избирателей</w:t>
      </w:r>
    </w:p>
    <w:p>
      <w:pPr>
        <w:spacing w:after="0"/>
        <w:ind w:left="0"/>
        <w:jc w:val="both"/>
      </w:pPr>
      <w:r>
        <w:rPr>
          <w:rFonts w:ascii="Times New Roman"/>
          <w:b w:val="false"/>
          <w:i w:val="false"/>
          <w:color w:val="000000"/>
          <w:sz w:val="28"/>
        </w:rPr>
        <w:t>
      1. Представление должностными лицами местным исполнительным органам недостоверных данных об избирателях для составления списков избирателей -</w:t>
      </w:r>
    </w:p>
    <w:p>
      <w:pPr>
        <w:spacing w:after="0"/>
        <w:ind w:left="0"/>
        <w:jc w:val="both"/>
      </w:pPr>
      <w:r>
        <w:rPr>
          <w:rFonts w:ascii="Times New Roman"/>
          <w:b w:val="false"/>
          <w:i w:val="false"/>
          <w:color w:val="000000"/>
          <w:sz w:val="28"/>
        </w:rPr>
        <w:t>
      влечет штраф в размере от десяти до двадцати пяти месячных расчетных показателей.</w:t>
      </w:r>
    </w:p>
    <w:p>
      <w:pPr>
        <w:spacing w:after="0"/>
        <w:ind w:left="0"/>
        <w:jc w:val="both"/>
      </w:pPr>
      <w:r>
        <w:rPr>
          <w:rFonts w:ascii="Times New Roman"/>
          <w:b w:val="false"/>
          <w:i w:val="false"/>
          <w:color w:val="000000"/>
          <w:sz w:val="28"/>
        </w:rPr>
        <w:t>
      2. Представление недостоверных списков избирателей должностными лицами местных исполнительных органов в соответствующую избирательную комиссию -</w:t>
      </w:r>
    </w:p>
    <w:p>
      <w:pPr>
        <w:spacing w:after="0"/>
        <w:ind w:left="0"/>
        <w:jc w:val="both"/>
      </w:pPr>
      <w:r>
        <w:rPr>
          <w:rFonts w:ascii="Times New Roman"/>
          <w:b w:val="false"/>
          <w:i w:val="false"/>
          <w:color w:val="000000"/>
          <w:sz w:val="28"/>
        </w:rPr>
        <w:t>
      влечет штраф в размере от двадцати пяти до тридцати месячных расчетных показателей.</w:t>
      </w:r>
    </w:p>
    <w:p>
      <w:pPr>
        <w:spacing w:after="0"/>
        <w:ind w:left="0"/>
        <w:jc w:val="both"/>
      </w:pPr>
      <w:r>
        <w:rPr>
          <w:rFonts w:ascii="Times New Roman"/>
          <w:b/>
          <w:i w:val="false"/>
          <w:color w:val="000000"/>
          <w:sz w:val="28"/>
        </w:rPr>
        <w:t>Статья 101. Внесение изменений в списки избирателей (выборщиков) после начала подсчета голосов</w:t>
      </w:r>
    </w:p>
    <w:p>
      <w:pPr>
        <w:spacing w:after="0"/>
        <w:ind w:left="0"/>
        <w:jc w:val="both"/>
      </w:pPr>
      <w:r>
        <w:rPr>
          <w:rFonts w:ascii="Times New Roman"/>
          <w:b w:val="false"/>
          <w:i w:val="false"/>
          <w:color w:val="000000"/>
          <w:sz w:val="28"/>
        </w:rPr>
        <w:t>
      Внесение изменений в списки избирателей (выборщиков) после начала подсчета голосов -</w:t>
      </w:r>
    </w:p>
    <w:p>
      <w:pPr>
        <w:spacing w:after="0"/>
        <w:ind w:left="0"/>
        <w:jc w:val="both"/>
      </w:pPr>
      <w:r>
        <w:rPr>
          <w:rFonts w:ascii="Times New Roman"/>
          <w:b w:val="false"/>
          <w:i w:val="false"/>
          <w:color w:val="000000"/>
          <w:sz w:val="28"/>
        </w:rPr>
        <w:t>
      влечет штраф в размере от десяти до двадцати месячных расчетных показателей.</w:t>
      </w:r>
    </w:p>
    <w:p>
      <w:pPr>
        <w:spacing w:after="0"/>
        <w:ind w:left="0"/>
        <w:jc w:val="both"/>
      </w:pPr>
      <w:r>
        <w:rPr>
          <w:rFonts w:ascii="Times New Roman"/>
          <w:b/>
          <w:i w:val="false"/>
          <w:color w:val="000000"/>
          <w:sz w:val="28"/>
        </w:rPr>
        <w:t>Статья 102. Нарушение требования о равном избирательном праве</w:t>
      </w:r>
    </w:p>
    <w:p>
      <w:pPr>
        <w:spacing w:after="0"/>
        <w:ind w:left="0"/>
        <w:jc w:val="both"/>
      </w:pPr>
      <w:r>
        <w:rPr>
          <w:rFonts w:ascii="Times New Roman"/>
          <w:b w:val="false"/>
          <w:i w:val="false"/>
          <w:color w:val="000000"/>
          <w:sz w:val="28"/>
        </w:rPr>
        <w:t>
      Нарушение требования о равном избирательном праве путем голосования два или более раза или за другого избирателя -</w:t>
      </w:r>
    </w:p>
    <w:p>
      <w:pPr>
        <w:spacing w:after="0"/>
        <w:ind w:left="0"/>
        <w:jc w:val="both"/>
      </w:pPr>
      <w:r>
        <w:rPr>
          <w:rFonts w:ascii="Times New Roman"/>
          <w:b w:val="false"/>
          <w:i w:val="false"/>
          <w:color w:val="000000"/>
          <w:sz w:val="28"/>
        </w:rPr>
        <w:t>
      влечет штраф в размере от десяти до двадцати пяти месячных расчетных показателей.</w:t>
      </w:r>
    </w:p>
    <w:p>
      <w:pPr>
        <w:spacing w:after="0"/>
        <w:ind w:left="0"/>
        <w:jc w:val="both"/>
      </w:pPr>
      <w:r>
        <w:rPr>
          <w:rFonts w:ascii="Times New Roman"/>
          <w:b/>
          <w:i w:val="false"/>
          <w:color w:val="000000"/>
          <w:sz w:val="28"/>
        </w:rPr>
        <w:t>Статья 103. Осуществление иностранцами, лицами без гражданства, иностранными юридическими лицами и международными организациями деятельности, препятствующей и (или) способствующей выдвижению и избранию кандидатов, политических партий, выдвинувших партийный список, достижению определенного результата на выборах</w:t>
      </w:r>
    </w:p>
    <w:p>
      <w:pPr>
        <w:spacing w:after="0"/>
        <w:ind w:left="0"/>
        <w:jc w:val="both"/>
      </w:pPr>
      <w:r>
        <w:rPr>
          <w:rFonts w:ascii="Times New Roman"/>
          <w:b w:val="false"/>
          <w:i w:val="false"/>
          <w:color w:val="000000"/>
          <w:sz w:val="28"/>
        </w:rPr>
        <w:t>
      Осуществление иностранцами, лицами без гражданства, иностранными юридическими лицами и международными организациями деятельности, препятствующей и (или) способствующей выдвижению и избранию кандидатов, политических партий, выдвинувших партийный список, достижению определенного результата на выборах, -</w:t>
      </w:r>
    </w:p>
    <w:p>
      <w:pPr>
        <w:spacing w:after="0"/>
        <w:ind w:left="0"/>
        <w:jc w:val="both"/>
      </w:pPr>
      <w:r>
        <w:rPr>
          <w:rFonts w:ascii="Times New Roman"/>
          <w:b w:val="false"/>
          <w:i w:val="false"/>
          <w:color w:val="000000"/>
          <w:sz w:val="28"/>
        </w:rPr>
        <w:t>
      влечет штраф на физических лиц в размере от двадцати до тридцати месячных расчетных показателей с административным выдворением за пределы Республики Казахстан или без такового, на юридических лиц - в размере от трехсот до шестисот месячных расчетных показателей.</w:t>
      </w:r>
    </w:p>
    <w:p>
      <w:pPr>
        <w:spacing w:after="0"/>
        <w:ind w:left="0"/>
        <w:jc w:val="both"/>
      </w:pPr>
      <w:r>
        <w:rPr>
          <w:rFonts w:ascii="Times New Roman"/>
          <w:b/>
          <w:i w:val="false"/>
          <w:color w:val="000000"/>
          <w:sz w:val="28"/>
        </w:rPr>
        <w:t>Статья 104. Выдача избирательных бюллетеней (бюллетеней для голосования) в целях предоставления им возможности голосования за других лиц</w:t>
      </w:r>
    </w:p>
    <w:p>
      <w:pPr>
        <w:spacing w:after="0"/>
        <w:ind w:left="0"/>
        <w:jc w:val="both"/>
      </w:pPr>
      <w:r>
        <w:rPr>
          <w:rFonts w:ascii="Times New Roman"/>
          <w:b w:val="false"/>
          <w:i w:val="false"/>
          <w:color w:val="000000"/>
          <w:sz w:val="28"/>
        </w:rPr>
        <w:t>
      Выдача членом избирательной комиссии (комиссии референдума) физическим лицам избирательных бюллетеней (бюллетеней для голосования) в целях предоставления им возможности голосования за других лиц -</w:t>
      </w:r>
    </w:p>
    <w:p>
      <w:pPr>
        <w:spacing w:after="0"/>
        <w:ind w:left="0"/>
        <w:jc w:val="both"/>
      </w:pPr>
      <w:r>
        <w:rPr>
          <w:rFonts w:ascii="Times New Roman"/>
          <w:b w:val="false"/>
          <w:i w:val="false"/>
          <w:color w:val="000000"/>
          <w:sz w:val="28"/>
        </w:rPr>
        <w:t>
      влечет штраф в размере от пятнадцати до двадцати пяти месячных расчетных показателей.</w:t>
      </w:r>
    </w:p>
    <w:p>
      <w:pPr>
        <w:spacing w:after="0"/>
        <w:ind w:left="0"/>
        <w:jc w:val="both"/>
      </w:pPr>
      <w:r>
        <w:rPr>
          <w:rFonts w:ascii="Times New Roman"/>
          <w:b/>
          <w:i w:val="false"/>
          <w:color w:val="000000"/>
          <w:sz w:val="28"/>
        </w:rPr>
        <w:t>Статья 105. Гарантии деятельности кандидатов в ходе избирательной кампании</w:t>
      </w:r>
    </w:p>
    <w:p>
      <w:pPr>
        <w:spacing w:after="0"/>
        <w:ind w:left="0"/>
        <w:jc w:val="both"/>
      </w:pPr>
      <w:r>
        <w:rPr>
          <w:rFonts w:ascii="Times New Roman"/>
          <w:b w:val="false"/>
          <w:i w:val="false"/>
          <w:color w:val="000000"/>
          <w:sz w:val="28"/>
        </w:rPr>
        <w:t>
      1. Отказ работодателя предоставить зарегистрированному кандидату в Президенты, депутаты Парламента, маслихата предусмотренный законодательными актами о выборах отпуск -</w:t>
      </w:r>
    </w:p>
    <w:p>
      <w:pPr>
        <w:spacing w:after="0"/>
        <w:ind w:left="0"/>
        <w:jc w:val="both"/>
      </w:pPr>
      <w:r>
        <w:rPr>
          <w:rFonts w:ascii="Times New Roman"/>
          <w:b w:val="false"/>
          <w:i w:val="false"/>
          <w:color w:val="000000"/>
          <w:sz w:val="28"/>
        </w:rPr>
        <w:t>
      влечет штраф в размере от десяти до двадцати пяти месячных расчетных показателей.</w:t>
      </w:r>
    </w:p>
    <w:p>
      <w:pPr>
        <w:spacing w:after="0"/>
        <w:ind w:left="0"/>
        <w:jc w:val="both"/>
      </w:pPr>
      <w:r>
        <w:rPr>
          <w:rFonts w:ascii="Times New Roman"/>
          <w:b w:val="false"/>
          <w:i w:val="false"/>
          <w:color w:val="000000"/>
          <w:sz w:val="28"/>
        </w:rPr>
        <w:t>
      2. Увольнение с работы со дня регистрации и до опубликования итогов выборов кандидатов в Президенты, депутаты Парламента, маслихата, члены иных органов местного самоуправления, перевод на другую работу или должность, а также направление в командировку или призваны на военные сборы без их согласия -</w:t>
      </w:r>
    </w:p>
    <w:p>
      <w:pPr>
        <w:spacing w:after="0"/>
        <w:ind w:left="0"/>
        <w:jc w:val="both"/>
      </w:pPr>
      <w:r>
        <w:rPr>
          <w:rFonts w:ascii="Times New Roman"/>
          <w:b w:val="false"/>
          <w:i w:val="false"/>
          <w:color w:val="000000"/>
          <w:sz w:val="28"/>
        </w:rPr>
        <w:t>
      влечет штраф в размере от десяти до двадцати пяти месячных расчетных показателей.</w:t>
      </w:r>
    </w:p>
    <w:p>
      <w:pPr>
        <w:spacing w:after="0"/>
        <w:ind w:left="0"/>
        <w:jc w:val="both"/>
      </w:pPr>
      <w:r>
        <w:rPr>
          <w:rFonts w:ascii="Times New Roman"/>
          <w:b/>
          <w:i w:val="false"/>
          <w:color w:val="000000"/>
          <w:sz w:val="28"/>
        </w:rPr>
        <w:t>Статья 106. Нарушение условий проведения предвыборной агитации</w:t>
      </w:r>
    </w:p>
    <w:p>
      <w:pPr>
        <w:spacing w:after="0"/>
        <w:ind w:left="0"/>
        <w:jc w:val="both"/>
      </w:pPr>
      <w:r>
        <w:rPr>
          <w:rFonts w:ascii="Times New Roman"/>
          <w:b w:val="false"/>
          <w:i w:val="false"/>
          <w:color w:val="000000"/>
          <w:sz w:val="28"/>
        </w:rPr>
        <w:t>
      Проведение государственными органами, органами местного самоуправления, а также их должностными лицами при исполнении служебных обязанностей, военнослужащими Вооруженных Сил, других войск и воинских формирований, работниками органов национальной безопасности, правоохранительных органов, судьями, членами избирательных комиссий, религиозными объединениями предвыборной агитации, а также распространение указанными лицами любых агитационных предвыборных материалов -</w:t>
      </w:r>
    </w:p>
    <w:p>
      <w:pPr>
        <w:spacing w:after="0"/>
        <w:ind w:left="0"/>
        <w:jc w:val="both"/>
      </w:pPr>
      <w:r>
        <w:rPr>
          <w:rFonts w:ascii="Times New Roman"/>
          <w:b w:val="false"/>
          <w:i w:val="false"/>
          <w:color w:val="000000"/>
          <w:sz w:val="28"/>
        </w:rPr>
        <w:t>
      влечет штраф на граждан от пятнадцати до двадцати, на должностных лиц в размере от двадцати до тридцати, на юридических лиц - в размере от тридцати до шестидесяти пяти месячных расчетных показателей.</w:t>
      </w:r>
    </w:p>
    <w:p>
      <w:pPr>
        <w:spacing w:after="0"/>
        <w:ind w:left="0"/>
        <w:jc w:val="both"/>
      </w:pPr>
      <w:r>
        <w:rPr>
          <w:rFonts w:ascii="Times New Roman"/>
          <w:b/>
          <w:i w:val="false"/>
          <w:color w:val="000000"/>
          <w:sz w:val="28"/>
        </w:rPr>
        <w:t>Статья 107. Нарушение условий проведения предвыборной агитации через средства массовой информации</w:t>
      </w:r>
    </w:p>
    <w:p>
      <w:pPr>
        <w:spacing w:after="0"/>
        <w:ind w:left="0"/>
        <w:jc w:val="both"/>
      </w:pPr>
      <w:r>
        <w:rPr>
          <w:rFonts w:ascii="Times New Roman"/>
          <w:b w:val="false"/>
          <w:i w:val="false"/>
          <w:color w:val="000000"/>
          <w:sz w:val="28"/>
        </w:rPr>
        <w:t>
      1. Необъективное освещение средствами массовой информации выборной кампании кандидатов, политических партий, выразившееся в искажении целей, задач и результатов предвыборных мероприятий, а также событий и фактов, связанных с ними -</w:t>
      </w:r>
    </w:p>
    <w:p>
      <w:pPr>
        <w:spacing w:after="0"/>
        <w:ind w:left="0"/>
        <w:jc w:val="both"/>
      </w:pPr>
      <w:r>
        <w:rPr>
          <w:rFonts w:ascii="Times New Roman"/>
          <w:b w:val="false"/>
          <w:i w:val="false"/>
          <w:color w:val="000000"/>
          <w:sz w:val="28"/>
        </w:rPr>
        <w:t>
      влечет штраф на граждан от пятнадцати до двадцати, на должностных лиц в размере от двадцати до тридцати, на юридических лиц - в размере от тридцати до шестидесяти пяти месячных расчетных показателей.</w:t>
      </w:r>
    </w:p>
    <w:p>
      <w:pPr>
        <w:spacing w:after="0"/>
        <w:ind w:left="0"/>
        <w:jc w:val="both"/>
      </w:pPr>
      <w:r>
        <w:rPr>
          <w:rFonts w:ascii="Times New Roman"/>
          <w:b w:val="false"/>
          <w:i w:val="false"/>
          <w:color w:val="000000"/>
          <w:sz w:val="28"/>
        </w:rPr>
        <w:t>
      2. Публикация средствами массовых информации агитационных материалов и иной информации, заведомо порочащих честь, достоинство и деловую репутацию кандидата или политической партии, а также отказ в предоставлении указанным лицам возможности бесплатного опубликования опровержения в защиту чести, достоинства и деловой репутации -</w:t>
      </w:r>
    </w:p>
    <w:p>
      <w:pPr>
        <w:spacing w:after="0"/>
        <w:ind w:left="0"/>
        <w:jc w:val="both"/>
      </w:pPr>
      <w:r>
        <w:rPr>
          <w:rFonts w:ascii="Times New Roman"/>
          <w:b w:val="false"/>
          <w:i w:val="false"/>
          <w:color w:val="000000"/>
          <w:sz w:val="28"/>
        </w:rPr>
        <w:t>
      влечет штраф на граждан от пятнадцати до двадцати, на должностных лиц в размере от двадцати до тридцати, на юридических лиц - в размере от тридцати до шестидесяти пяти месячных расчетных показателей.</w:t>
      </w:r>
    </w:p>
    <w:p>
      <w:pPr>
        <w:spacing w:after="0"/>
        <w:ind w:left="0"/>
        <w:jc w:val="both"/>
      </w:pPr>
      <w:r>
        <w:rPr>
          <w:rFonts w:ascii="Times New Roman"/>
          <w:b w:val="false"/>
          <w:i w:val="false"/>
          <w:color w:val="000000"/>
          <w:sz w:val="28"/>
        </w:rPr>
        <w:t>
      3. Прерывание и комментирование выступлений кандидатов на телевидении и по радио сразу после выступления, а также в печатных изданиях в том же номере -</w:t>
      </w:r>
    </w:p>
    <w:p>
      <w:pPr>
        <w:spacing w:after="0"/>
        <w:ind w:left="0"/>
        <w:jc w:val="both"/>
      </w:pPr>
      <w:r>
        <w:rPr>
          <w:rFonts w:ascii="Times New Roman"/>
          <w:b w:val="false"/>
          <w:i w:val="false"/>
          <w:color w:val="000000"/>
          <w:sz w:val="28"/>
        </w:rPr>
        <w:t>
      влечет штраф на граждан от пятнадцати до двадцати, должностных лиц в размере от двадцати до тридцати, на юридических лиц - в размере от тридцати до шестидесяти пяти месячных расчетных показателей.</w:t>
      </w:r>
    </w:p>
    <w:p>
      <w:pPr>
        <w:spacing w:after="0"/>
        <w:ind w:left="0"/>
        <w:jc w:val="both"/>
      </w:pPr>
      <w:r>
        <w:rPr>
          <w:rFonts w:ascii="Times New Roman"/>
          <w:b w:val="false"/>
          <w:i w:val="false"/>
          <w:color w:val="000000"/>
          <w:sz w:val="28"/>
        </w:rPr>
        <w:t>
      4. Нарушение средствами массовой информации требований о распространении информации о мероприятиях по выдвижению всех кандидатов и партийных списков, их регистрации избирательными комиссиями в равных объемах печатной площади, эфирного времени -</w:t>
      </w:r>
    </w:p>
    <w:p>
      <w:pPr>
        <w:spacing w:after="0"/>
        <w:ind w:left="0"/>
        <w:jc w:val="both"/>
      </w:pPr>
      <w:r>
        <w:rPr>
          <w:rFonts w:ascii="Times New Roman"/>
          <w:b w:val="false"/>
          <w:i w:val="false"/>
          <w:color w:val="000000"/>
          <w:sz w:val="28"/>
        </w:rPr>
        <w:t>
      влечет штраф на граждан от пятнадцати до двадцати, должностных лиц в размере от двадцати до тридцати, на юридических лиц - в размере от тридцати до шестидесяти пяти месячных расчетных показателей.</w:t>
      </w:r>
    </w:p>
    <w:p>
      <w:pPr>
        <w:spacing w:after="0"/>
        <w:ind w:left="0"/>
        <w:jc w:val="both"/>
      </w:pPr>
      <w:r>
        <w:rPr>
          <w:rFonts w:ascii="Times New Roman"/>
          <w:b w:val="false"/>
          <w:i w:val="false"/>
          <w:color w:val="000000"/>
          <w:sz w:val="28"/>
        </w:rPr>
        <w:t>
      5. Опубликование или выпуск в эфир агитационных материалов кандидатов, политических партий, участвующих в выборах, средствами массовой информации, которые не позднее чем на десятый день после официального опубликования решения о назначении (объявлении) выборов не объявили и не опубликовали, а также не представили в избирательную комиссию сведения о размере оплаты, условиях и порядке предоставления эфира и печатной площади -</w:t>
      </w:r>
    </w:p>
    <w:p>
      <w:pPr>
        <w:spacing w:after="0"/>
        <w:ind w:left="0"/>
        <w:jc w:val="both"/>
      </w:pPr>
      <w:r>
        <w:rPr>
          <w:rFonts w:ascii="Times New Roman"/>
          <w:b w:val="false"/>
          <w:i w:val="false"/>
          <w:color w:val="000000"/>
          <w:sz w:val="28"/>
        </w:rPr>
        <w:t>
      влечет штраф на должностных лиц в размере от двадцати до тридцати, на юридических лиц - в размере от тридцати до шестидесяти пяти месячных расчетных показателей.</w:t>
      </w:r>
    </w:p>
    <w:p>
      <w:pPr>
        <w:spacing w:after="0"/>
        <w:ind w:left="0"/>
        <w:jc w:val="both"/>
      </w:pPr>
      <w:r>
        <w:rPr>
          <w:rFonts w:ascii="Times New Roman"/>
          <w:b w:val="false"/>
          <w:i w:val="false"/>
          <w:color w:val="000000"/>
          <w:sz w:val="28"/>
        </w:rPr>
        <w:t>
      6. Отказ средства массовой информации в выделении эфирного времени, печатной площади, одному из кандидатов, политической партии, выдвинувшей партийный список, в случае если другому кандидату, политической партии, выдвинувшей партийный список, этим же средством массовой информации было дано согласие на выделение эфирного времени, печатной площади -</w:t>
      </w:r>
    </w:p>
    <w:p>
      <w:pPr>
        <w:spacing w:after="0"/>
        <w:ind w:left="0"/>
        <w:jc w:val="both"/>
      </w:pPr>
      <w:r>
        <w:rPr>
          <w:rFonts w:ascii="Times New Roman"/>
          <w:b w:val="false"/>
          <w:i w:val="false"/>
          <w:color w:val="000000"/>
          <w:sz w:val="28"/>
        </w:rPr>
        <w:t>
      влечет штраф на должностных лиц в размере от двадцати до тридцати, на юридических лиц - в размере от тридцати до шестидесяти пяти месячных расчетных показателей.</w:t>
      </w:r>
    </w:p>
    <w:p>
      <w:pPr>
        <w:spacing w:after="0"/>
        <w:ind w:left="0"/>
        <w:jc w:val="both"/>
      </w:pPr>
      <w:r>
        <w:rPr>
          <w:rFonts w:ascii="Times New Roman"/>
          <w:b w:val="false"/>
          <w:i w:val="false"/>
          <w:color w:val="000000"/>
          <w:sz w:val="28"/>
        </w:rPr>
        <w:t>
      7. Нарушение очередности выступления кандидатов и политических партий, выдвинувших партийные списки, в средствах массовой информации, установленного в порядке поступления письменных обращений либо по жребию в случае, если обращения поступили одновременно -</w:t>
      </w:r>
    </w:p>
    <w:p>
      <w:pPr>
        <w:spacing w:after="0"/>
        <w:ind w:left="0"/>
        <w:jc w:val="both"/>
      </w:pPr>
      <w:r>
        <w:rPr>
          <w:rFonts w:ascii="Times New Roman"/>
          <w:b w:val="false"/>
          <w:i w:val="false"/>
          <w:color w:val="000000"/>
          <w:sz w:val="28"/>
        </w:rPr>
        <w:t>
      влечет штраф на должностных лиц в размере от двадцати до тридцати, на юридических лиц - в размере от тридцати до шестидесяти пяти месячных расчетных показателей.</w:t>
      </w:r>
    </w:p>
    <w:p>
      <w:pPr>
        <w:spacing w:after="0"/>
        <w:ind w:left="0"/>
        <w:jc w:val="both"/>
      </w:pPr>
      <w:r>
        <w:rPr>
          <w:rFonts w:ascii="Times New Roman"/>
          <w:b w:val="false"/>
          <w:i w:val="false"/>
          <w:color w:val="000000"/>
          <w:sz w:val="28"/>
        </w:rPr>
        <w:t>
      8. Создание преимущества тому или иному кандидату, политической партии, выдвинувшей партийный список, условиями договора о предоставлении кандидатам и политическим партиям, выдвинувшим партийные списки, эфирного времени, печатной площади в средствах массовой информации -</w:t>
      </w:r>
    </w:p>
    <w:p>
      <w:pPr>
        <w:spacing w:after="0"/>
        <w:ind w:left="0"/>
        <w:jc w:val="both"/>
      </w:pPr>
      <w:r>
        <w:rPr>
          <w:rFonts w:ascii="Times New Roman"/>
          <w:b w:val="false"/>
          <w:i w:val="false"/>
          <w:color w:val="000000"/>
          <w:sz w:val="28"/>
        </w:rPr>
        <w:t>
      влечет штраф на должностных лиц в размере от двадцати до тридцати, на юридических лиц - в размере от тридцати до шестидесяти пяти месячных расчетных показателей.</w:t>
      </w:r>
    </w:p>
    <w:p>
      <w:pPr>
        <w:spacing w:after="0"/>
        <w:ind w:left="0"/>
        <w:jc w:val="both"/>
      </w:pPr>
      <w:r>
        <w:rPr>
          <w:rFonts w:ascii="Times New Roman"/>
          <w:b/>
          <w:i w:val="false"/>
          <w:color w:val="000000"/>
          <w:sz w:val="28"/>
        </w:rPr>
        <w:t>Статья 108. Нарушение условий предоставления кандидатам помещений для встреч с избирателями</w:t>
      </w:r>
    </w:p>
    <w:p>
      <w:pPr>
        <w:spacing w:after="0"/>
        <w:ind w:left="0"/>
        <w:jc w:val="both"/>
      </w:pPr>
      <w:r>
        <w:rPr>
          <w:rFonts w:ascii="Times New Roman"/>
          <w:b w:val="false"/>
          <w:i w:val="false"/>
          <w:color w:val="000000"/>
          <w:sz w:val="28"/>
        </w:rPr>
        <w:t>
      Отказ должностных лиц местных исполнительных органов и органов самоуправления в предоставлении на договорной основе одному из кандидатов, политической партии, выдвинувшей партийный список, помещений для встреч с избирателями, в случае если другому кандидату, политической партии, выдвинувшей партийный список, было дано согласие, -</w:t>
      </w:r>
    </w:p>
    <w:p>
      <w:pPr>
        <w:spacing w:after="0"/>
        <w:ind w:left="0"/>
        <w:jc w:val="both"/>
      </w:pPr>
      <w:r>
        <w:rPr>
          <w:rFonts w:ascii="Times New Roman"/>
          <w:b w:val="false"/>
          <w:i w:val="false"/>
          <w:color w:val="000000"/>
          <w:sz w:val="28"/>
        </w:rPr>
        <w:t>
      влечет штраф в размере от двадцати до тридцати месячных расчетных показателей.</w:t>
      </w:r>
    </w:p>
    <w:p>
      <w:pPr>
        <w:spacing w:after="0"/>
        <w:ind w:left="0"/>
        <w:jc w:val="both"/>
      </w:pPr>
      <w:r>
        <w:rPr>
          <w:rFonts w:ascii="Times New Roman"/>
          <w:b/>
          <w:i w:val="false"/>
          <w:color w:val="000000"/>
          <w:sz w:val="28"/>
        </w:rPr>
        <w:t>Статья 109. Изготовление или распространение анонимных агитационных материалов</w:t>
      </w:r>
    </w:p>
    <w:p>
      <w:pPr>
        <w:spacing w:after="0"/>
        <w:ind w:left="0"/>
        <w:jc w:val="both"/>
      </w:pPr>
      <w:r>
        <w:rPr>
          <w:rFonts w:ascii="Times New Roman"/>
          <w:b w:val="false"/>
          <w:i w:val="false"/>
          <w:color w:val="000000"/>
          <w:sz w:val="28"/>
        </w:rPr>
        <w:t>
      Изготовление или распространение в период подготовки и проведения выборов в органы государственной власти и в органы местного самоуправления (республиканского референдума) агитационных печатных материалов, не содержащих информацию об организациях, месте их печатания, тираже и о лицах, ответственных за их выпуск, -</w:t>
      </w:r>
    </w:p>
    <w:p>
      <w:pPr>
        <w:spacing w:after="0"/>
        <w:ind w:left="0"/>
        <w:jc w:val="both"/>
      </w:pPr>
      <w:r>
        <w:rPr>
          <w:rFonts w:ascii="Times New Roman"/>
          <w:b w:val="false"/>
          <w:i w:val="false"/>
          <w:color w:val="000000"/>
          <w:sz w:val="28"/>
        </w:rPr>
        <w:t>
      влечет штраф в размере от десяти до двадцати пяти месячных расчетных показателей.</w:t>
      </w:r>
    </w:p>
    <w:p>
      <w:pPr>
        <w:spacing w:after="0"/>
        <w:ind w:left="0"/>
        <w:jc w:val="both"/>
      </w:pPr>
      <w:r>
        <w:rPr>
          <w:rFonts w:ascii="Times New Roman"/>
          <w:b/>
          <w:i w:val="false"/>
          <w:color w:val="000000"/>
          <w:sz w:val="28"/>
        </w:rPr>
        <w:t>Статья 110. Размещение агитационных материалов</w:t>
      </w:r>
    </w:p>
    <w:p>
      <w:pPr>
        <w:spacing w:after="0"/>
        <w:ind w:left="0"/>
        <w:jc w:val="both"/>
      </w:pPr>
      <w:r>
        <w:rPr>
          <w:rFonts w:ascii="Times New Roman"/>
          <w:b w:val="false"/>
          <w:i w:val="false"/>
          <w:color w:val="000000"/>
          <w:sz w:val="28"/>
        </w:rPr>
        <w:t>
      Вывешивание агитационных материалов на памятниках, обелисках, зданиях и сооружениях, имеющих историческую, культурную или архитектурную ценность, а также в помещении для голосования -</w:t>
      </w:r>
    </w:p>
    <w:p>
      <w:pPr>
        <w:spacing w:after="0"/>
        <w:ind w:left="0"/>
        <w:jc w:val="both"/>
      </w:pPr>
      <w:r>
        <w:rPr>
          <w:rFonts w:ascii="Times New Roman"/>
          <w:b w:val="false"/>
          <w:i w:val="false"/>
          <w:color w:val="000000"/>
          <w:sz w:val="28"/>
        </w:rPr>
        <w:t>
      влечет штраф в размере от десяти до двадцати пяти месячных расчетных показателей.</w:t>
      </w:r>
    </w:p>
    <w:p>
      <w:pPr>
        <w:spacing w:after="0"/>
        <w:ind w:left="0"/>
        <w:jc w:val="both"/>
      </w:pPr>
      <w:r>
        <w:rPr>
          <w:rFonts w:ascii="Times New Roman"/>
          <w:b/>
          <w:i w:val="false"/>
          <w:color w:val="000000"/>
          <w:sz w:val="28"/>
        </w:rPr>
        <w:t>Статья 111. Умышленное уничтожение, повреждение агитационных материалов</w:t>
      </w:r>
    </w:p>
    <w:p>
      <w:pPr>
        <w:spacing w:after="0"/>
        <w:ind w:left="0"/>
        <w:jc w:val="both"/>
      </w:pPr>
      <w:r>
        <w:rPr>
          <w:rFonts w:ascii="Times New Roman"/>
          <w:b w:val="false"/>
          <w:i w:val="false"/>
          <w:color w:val="000000"/>
          <w:sz w:val="28"/>
        </w:rPr>
        <w:t>
      Умышленное уничтожение, повреждение агитационных материалов кандидатов в депутаты или на иную выборную должность, политических партий, выдвинувших партийные списки, вывешенных с согласия собственника или иного владельца на зданиях, сооружениях и иных объектах, -</w:t>
      </w:r>
    </w:p>
    <w:p>
      <w:pPr>
        <w:spacing w:after="0"/>
        <w:ind w:left="0"/>
        <w:jc w:val="both"/>
      </w:pPr>
      <w:r>
        <w:rPr>
          <w:rFonts w:ascii="Times New Roman"/>
          <w:b w:val="false"/>
          <w:i w:val="false"/>
          <w:color w:val="000000"/>
          <w:sz w:val="28"/>
        </w:rPr>
        <w:t>
      влечет штраф в размере от десяти до пятнадцати месячных расчетных показателей.</w:t>
      </w:r>
    </w:p>
    <w:p>
      <w:pPr>
        <w:spacing w:after="0"/>
        <w:ind w:left="0"/>
        <w:jc w:val="both"/>
      </w:pPr>
      <w:r>
        <w:rPr>
          <w:rFonts w:ascii="Times New Roman"/>
          <w:b/>
          <w:i w:val="false"/>
          <w:color w:val="000000"/>
          <w:sz w:val="28"/>
        </w:rPr>
        <w:t>Статья 112. Непредставление или неопубликование отчетов о расходовании средств на подготовку и проведение выборов (республиканского референдума)</w:t>
      </w:r>
    </w:p>
    <w:p>
      <w:pPr>
        <w:spacing w:after="0"/>
        <w:ind w:left="0"/>
        <w:jc w:val="both"/>
      </w:pPr>
      <w:r>
        <w:rPr>
          <w:rFonts w:ascii="Times New Roman"/>
          <w:b w:val="false"/>
          <w:i w:val="false"/>
          <w:color w:val="000000"/>
          <w:sz w:val="28"/>
        </w:rPr>
        <w:t>
      Непредставление кандидатом, лицом, избранным депутатом или на иную выборную должность, либо политической партией сведений о размерах поступлений (пожертвований) в избирательные фонды и об источниках создания избирательных фондов, а также отчета об использовании средств избирательного фонда -</w:t>
      </w:r>
    </w:p>
    <w:p>
      <w:pPr>
        <w:spacing w:after="0"/>
        <w:ind w:left="0"/>
        <w:jc w:val="both"/>
      </w:pPr>
      <w:r>
        <w:rPr>
          <w:rFonts w:ascii="Times New Roman"/>
          <w:b w:val="false"/>
          <w:i w:val="false"/>
          <w:color w:val="000000"/>
          <w:sz w:val="28"/>
        </w:rPr>
        <w:t>
      влечет штраф на кандидата, лицо, избранное депутатом или на иную выборную должность, в размере от десяти до пятнадцати, на юридическое лицо - в размере от сорока до пятидесяти пяти месячных расчетных показателей.</w:t>
      </w:r>
    </w:p>
    <w:p>
      <w:pPr>
        <w:spacing w:after="0"/>
        <w:ind w:left="0"/>
        <w:jc w:val="both"/>
      </w:pPr>
      <w:r>
        <w:rPr>
          <w:rFonts w:ascii="Times New Roman"/>
          <w:b/>
          <w:i w:val="false"/>
          <w:color w:val="000000"/>
          <w:sz w:val="28"/>
        </w:rPr>
        <w:t>Статья 113. Финансирование избирательной кампании или оказание иной материальной помощи, помимо избирательных фондов</w:t>
      </w:r>
    </w:p>
    <w:p>
      <w:pPr>
        <w:spacing w:after="0"/>
        <w:ind w:left="0"/>
        <w:jc w:val="both"/>
      </w:pPr>
      <w:r>
        <w:rPr>
          <w:rFonts w:ascii="Times New Roman"/>
          <w:b w:val="false"/>
          <w:i w:val="false"/>
          <w:color w:val="000000"/>
          <w:sz w:val="28"/>
        </w:rPr>
        <w:t>
      Оказание финансовой или иной материальной помощи кандидатам, политическим партиям, выдвинувшим партийные списки, помимо их избирательных фондов, -</w:t>
      </w:r>
    </w:p>
    <w:p>
      <w:pPr>
        <w:spacing w:after="0"/>
        <w:ind w:left="0"/>
        <w:jc w:val="both"/>
      </w:pPr>
      <w:r>
        <w:rPr>
          <w:rFonts w:ascii="Times New Roman"/>
          <w:b w:val="false"/>
          <w:i w:val="false"/>
          <w:color w:val="000000"/>
          <w:sz w:val="28"/>
        </w:rPr>
        <w:t>
      влечет штраф на граждан в размере от пятнадцати до двадцати, на юридических лиц - в размере от тридцати до пятидесяти месячных расчетных показателей.</w:t>
      </w:r>
    </w:p>
    <w:p>
      <w:pPr>
        <w:spacing w:after="0"/>
        <w:ind w:left="0"/>
        <w:jc w:val="both"/>
      </w:pPr>
      <w:r>
        <w:rPr>
          <w:rFonts w:ascii="Times New Roman"/>
          <w:b/>
          <w:i w:val="false"/>
          <w:color w:val="000000"/>
          <w:sz w:val="28"/>
        </w:rPr>
        <w:t>Статья 114. Нарушение порядка расходования средств, выделенных из республиканского бюджета на проведение предвыборной агитации</w:t>
      </w:r>
    </w:p>
    <w:p>
      <w:pPr>
        <w:spacing w:after="0"/>
        <w:ind w:left="0"/>
        <w:jc w:val="both"/>
      </w:pPr>
      <w:r>
        <w:rPr>
          <w:rFonts w:ascii="Times New Roman"/>
          <w:b w:val="false"/>
          <w:i w:val="false"/>
          <w:color w:val="000000"/>
          <w:sz w:val="28"/>
        </w:rPr>
        <w:t>
      Нецелевое расходование кандидатами в депутаты или на иную выборную должность средств, выделенных из республиканского бюджета на проведение предвыборной агитации, -</w:t>
      </w:r>
    </w:p>
    <w:p>
      <w:pPr>
        <w:spacing w:after="0"/>
        <w:ind w:left="0"/>
        <w:jc w:val="both"/>
      </w:pPr>
      <w:r>
        <w:rPr>
          <w:rFonts w:ascii="Times New Roman"/>
          <w:b w:val="false"/>
          <w:i w:val="false"/>
          <w:color w:val="000000"/>
          <w:sz w:val="28"/>
        </w:rPr>
        <w:t>
      влечет штраф в размере от пятнадцати до тридцати месячных расчетных показателей.</w:t>
      </w:r>
    </w:p>
    <w:p>
      <w:pPr>
        <w:spacing w:after="0"/>
        <w:ind w:left="0"/>
        <w:jc w:val="both"/>
      </w:pPr>
      <w:r>
        <w:rPr>
          <w:rFonts w:ascii="Times New Roman"/>
          <w:b/>
          <w:i w:val="false"/>
          <w:color w:val="000000"/>
          <w:sz w:val="28"/>
        </w:rPr>
        <w:t>Статья 115. Принятие пожертвований кандидатом на выборную государственную должность либо политической партией от иностранных государств, организаций, граждан и лиц без гражданства</w:t>
      </w:r>
    </w:p>
    <w:p>
      <w:pPr>
        <w:spacing w:after="0"/>
        <w:ind w:left="0"/>
        <w:jc w:val="both"/>
      </w:pPr>
      <w:r>
        <w:rPr>
          <w:rFonts w:ascii="Times New Roman"/>
          <w:b w:val="false"/>
          <w:i w:val="false"/>
          <w:color w:val="000000"/>
          <w:sz w:val="28"/>
        </w:rPr>
        <w:t>
      Принятие кандидатом в депутаты или на иную выборную государственную должность либо политической партией пожертвований в любой форме от иностранного государства, международной организации или международного общественного объединения, зарубежных государственных органов, иностранцев и юридических лиц, созданных в соответствии с законодательством другого государства, а также лиц без гражданства -</w:t>
      </w:r>
    </w:p>
    <w:p>
      <w:pPr>
        <w:spacing w:after="0"/>
        <w:ind w:left="0"/>
        <w:jc w:val="both"/>
      </w:pPr>
      <w:r>
        <w:rPr>
          <w:rFonts w:ascii="Times New Roman"/>
          <w:b w:val="false"/>
          <w:i w:val="false"/>
          <w:color w:val="000000"/>
          <w:sz w:val="28"/>
        </w:rPr>
        <w:t>
      влечет штраф на кандидата в депутаты или на иную выборную должность в размере от двадцати до пятидесяти, на юридическое лицо - в размере от пятидесяти до ста месячных расчетных показателей с конфискацией предметов пожертвования.</w:t>
      </w:r>
    </w:p>
    <w:p>
      <w:pPr>
        <w:spacing w:after="0"/>
        <w:ind w:left="0"/>
        <w:jc w:val="both"/>
      </w:pPr>
      <w:r>
        <w:rPr>
          <w:rFonts w:ascii="Times New Roman"/>
          <w:b/>
          <w:i w:val="false"/>
          <w:color w:val="000000"/>
          <w:sz w:val="28"/>
        </w:rPr>
        <w:t>Статья 116. Оказание гражданами и юридическими лицами услуг кандидатам, политическим партиям без их письменного согласия</w:t>
      </w:r>
    </w:p>
    <w:p>
      <w:pPr>
        <w:spacing w:after="0"/>
        <w:ind w:left="0"/>
        <w:jc w:val="both"/>
      </w:pPr>
      <w:r>
        <w:rPr>
          <w:rFonts w:ascii="Times New Roman"/>
          <w:b w:val="false"/>
          <w:i w:val="false"/>
          <w:color w:val="000000"/>
          <w:sz w:val="28"/>
        </w:rPr>
        <w:t>
      Оказание гражданами и юридическими лицами услуг кандидатам, политическим партиям в связи с их предвыборной деятельностью без их письменного согласия -</w:t>
      </w:r>
    </w:p>
    <w:p>
      <w:pPr>
        <w:spacing w:after="0"/>
        <w:ind w:left="0"/>
        <w:jc w:val="both"/>
      </w:pPr>
      <w:r>
        <w:rPr>
          <w:rFonts w:ascii="Times New Roman"/>
          <w:b w:val="false"/>
          <w:i w:val="false"/>
          <w:color w:val="000000"/>
          <w:sz w:val="28"/>
        </w:rPr>
        <w:t>
      влечет штраф на граждан в размере от десяти до двадцати, на юридических лиц - в размере до пятидесяти месячных расчетных показателей.</w:t>
      </w:r>
    </w:p>
    <w:p>
      <w:pPr>
        <w:spacing w:after="0"/>
        <w:ind w:left="0"/>
        <w:jc w:val="both"/>
      </w:pPr>
      <w:r>
        <w:rPr>
          <w:rFonts w:ascii="Times New Roman"/>
          <w:b/>
          <w:i w:val="false"/>
          <w:color w:val="000000"/>
          <w:sz w:val="28"/>
        </w:rPr>
        <w:t>Статья 117. Непредставление либо неопубликование сведений об итогах голосования или о результатах выборов (республиканского референдума)</w:t>
      </w:r>
    </w:p>
    <w:p>
      <w:pPr>
        <w:spacing w:after="0"/>
        <w:ind w:left="0"/>
        <w:jc w:val="both"/>
      </w:pPr>
      <w:r>
        <w:rPr>
          <w:rFonts w:ascii="Times New Roman"/>
          <w:b w:val="false"/>
          <w:i w:val="false"/>
          <w:color w:val="000000"/>
          <w:sz w:val="28"/>
        </w:rPr>
        <w:t>
      1. Непредставление председателем участковой избирательной комиссии для ознакомления доверенному лицу кандидата, представителю средств массовой информации, наблюдателю сведений об итогах голосования, обязательных для предоставления в соответствии с законодательством о выборах и о республиканском референдуме, -</w:t>
      </w:r>
    </w:p>
    <w:p>
      <w:pPr>
        <w:spacing w:after="0"/>
        <w:ind w:left="0"/>
        <w:jc w:val="both"/>
      </w:pPr>
      <w:r>
        <w:rPr>
          <w:rFonts w:ascii="Times New Roman"/>
          <w:b w:val="false"/>
          <w:i w:val="false"/>
          <w:color w:val="000000"/>
          <w:sz w:val="28"/>
        </w:rPr>
        <w:t>
      влечет штраф в размере от пяти до десяти месячных расчетных показателей.</w:t>
      </w:r>
    </w:p>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председателем окружной избирательной комиссии, а также нарушение им сроков опубликования либо неполное опубликование установленных избирательным законодательством (законодательством о республиканском референдуме) сведений о результатах выборов (республиканского референдума) -</w:t>
      </w:r>
    </w:p>
    <w:p>
      <w:pPr>
        <w:spacing w:after="0"/>
        <w:ind w:left="0"/>
        <w:jc w:val="both"/>
      </w:pPr>
      <w:r>
        <w:rPr>
          <w:rFonts w:ascii="Times New Roman"/>
          <w:b w:val="false"/>
          <w:i w:val="false"/>
          <w:color w:val="000000"/>
          <w:sz w:val="28"/>
        </w:rPr>
        <w:t>
      влечет штраф в размере от десяти до пятнадцати месячных расчетных показателей.</w:t>
      </w:r>
    </w:p>
    <w:p>
      <w:pPr>
        <w:spacing w:after="0"/>
        <w:ind w:left="0"/>
        <w:jc w:val="both"/>
      </w:pPr>
      <w:r>
        <w:rPr>
          <w:rFonts w:ascii="Times New Roman"/>
          <w:b w:val="false"/>
          <w:i w:val="false"/>
          <w:color w:val="000000"/>
          <w:sz w:val="28"/>
        </w:rPr>
        <w:t>
      3. Деяние, предусмотренное частью первой настоящей статьи, совершенное председателем территориальной избирательной комиссии, а также нарушение им сроков опубликования либо неполное опубликование установленных избирательным законодательством (законодательством о республиканском референдуме) сведений об итогах голосования на выборах (республиканском референдуме) -</w:t>
      </w:r>
    </w:p>
    <w:p>
      <w:pPr>
        <w:spacing w:after="0"/>
        <w:ind w:left="0"/>
        <w:jc w:val="both"/>
      </w:pPr>
      <w:r>
        <w:rPr>
          <w:rFonts w:ascii="Times New Roman"/>
          <w:b w:val="false"/>
          <w:i w:val="false"/>
          <w:color w:val="000000"/>
          <w:sz w:val="28"/>
        </w:rPr>
        <w:t>
      влекут штраф в размере от пятнадцати до двадцати месячных расчетных показателей.</w:t>
      </w:r>
    </w:p>
    <w:p>
      <w:pPr>
        <w:spacing w:after="0"/>
        <w:ind w:left="0"/>
        <w:jc w:val="both"/>
      </w:pPr>
      <w:r>
        <w:rPr>
          <w:rFonts w:ascii="Times New Roman"/>
          <w:b w:val="false"/>
          <w:i w:val="false"/>
          <w:color w:val="000000"/>
          <w:sz w:val="28"/>
        </w:rPr>
        <w:t>
      4. Деяния, предусмотренные частями первой и третьей настоящей статьи, совершенные Председателем Центральной избирательной комиссии Республики Казахстан, -</w:t>
      </w:r>
    </w:p>
    <w:p>
      <w:pPr>
        <w:spacing w:after="0"/>
        <w:ind w:left="0"/>
        <w:jc w:val="both"/>
      </w:pPr>
      <w:r>
        <w:rPr>
          <w:rFonts w:ascii="Times New Roman"/>
          <w:b w:val="false"/>
          <w:i w:val="false"/>
          <w:color w:val="000000"/>
          <w:sz w:val="28"/>
        </w:rPr>
        <w:t>
      влекут штраф в размере от двадцати до двадцати пяти месячных расчетных показателей.</w:t>
      </w:r>
    </w:p>
    <w:p>
      <w:pPr>
        <w:spacing w:after="0"/>
        <w:ind w:left="0"/>
        <w:jc w:val="both"/>
      </w:pPr>
      <w:r>
        <w:rPr>
          <w:rFonts w:ascii="Times New Roman"/>
          <w:b/>
          <w:i w:val="false"/>
          <w:color w:val="000000"/>
          <w:sz w:val="28"/>
        </w:rPr>
        <w:t>Статья 118. Нарушение условий проведения опроса общественного мнения, связанного с выборами</w:t>
      </w:r>
    </w:p>
    <w:p>
      <w:pPr>
        <w:spacing w:after="0"/>
        <w:ind w:left="0"/>
        <w:jc w:val="both"/>
      </w:pPr>
      <w:r>
        <w:rPr>
          <w:rFonts w:ascii="Times New Roman"/>
          <w:b w:val="false"/>
          <w:i w:val="false"/>
          <w:color w:val="000000"/>
          <w:sz w:val="28"/>
        </w:rPr>
        <w:t>
      1. Нарушение предусмотренного законодательством о выборах порядка публикаций результатов опросов общественного мнения, прогнозов результатов выборов, иных исследований, связанных с выборами, -</w:t>
      </w:r>
    </w:p>
    <w:p>
      <w:pPr>
        <w:spacing w:after="0"/>
        <w:ind w:left="0"/>
        <w:jc w:val="both"/>
      </w:pPr>
      <w:r>
        <w:rPr>
          <w:rFonts w:ascii="Times New Roman"/>
          <w:b w:val="false"/>
          <w:i w:val="false"/>
          <w:color w:val="000000"/>
          <w:sz w:val="28"/>
        </w:rPr>
        <w:t>
      влечет штраф на граждан в размере до пятнадцати, на юридических лиц - в размере от двадцати до тридцати месячных расчетных показателей.</w:t>
      </w:r>
    </w:p>
    <w:p>
      <w:pPr>
        <w:spacing w:after="0"/>
        <w:ind w:left="0"/>
        <w:jc w:val="both"/>
      </w:pPr>
      <w:r>
        <w:rPr>
          <w:rFonts w:ascii="Times New Roman"/>
          <w:b w:val="false"/>
          <w:i w:val="false"/>
          <w:color w:val="000000"/>
          <w:sz w:val="28"/>
        </w:rPr>
        <w:t>
      2. Проведение опроса общественного мнения в день выборов в помещении или пункте для голосования -</w:t>
      </w:r>
    </w:p>
    <w:p>
      <w:pPr>
        <w:spacing w:after="0"/>
        <w:ind w:left="0"/>
        <w:jc w:val="both"/>
      </w:pPr>
      <w:r>
        <w:rPr>
          <w:rFonts w:ascii="Times New Roman"/>
          <w:b w:val="false"/>
          <w:i w:val="false"/>
          <w:color w:val="000000"/>
          <w:sz w:val="28"/>
        </w:rPr>
        <w:t>
      влечет штраф на граждан в размере от пяти до десяти, на юридических лиц - в размере от двадцати до двадцати пяти месячных расчетных показателей.</w:t>
      </w:r>
    </w:p>
    <w:p>
      <w:pPr>
        <w:spacing w:after="0"/>
        <w:ind w:left="0"/>
        <w:jc w:val="both"/>
      </w:pPr>
      <w:r>
        <w:rPr>
          <w:rFonts w:ascii="Times New Roman"/>
          <w:b/>
          <w:i w:val="false"/>
          <w:color w:val="000000"/>
          <w:sz w:val="28"/>
        </w:rPr>
        <w:t>Статья 119. Воспрепятствование законной деятельности доверенных лиц кандидатов, политических партий, представителей средств массовой информации и наблюдателей на выборах</w:t>
      </w:r>
    </w:p>
    <w:p>
      <w:pPr>
        <w:spacing w:after="0"/>
        <w:ind w:left="0"/>
        <w:jc w:val="both"/>
      </w:pPr>
      <w:r>
        <w:rPr>
          <w:rFonts w:ascii="Times New Roman"/>
          <w:b w:val="false"/>
          <w:i w:val="false"/>
          <w:color w:val="000000"/>
          <w:sz w:val="28"/>
        </w:rPr>
        <w:t>
      1. Воспрепятствование праву доверенных лиц кандидатов, политических партий, наблюдателей политических партий, иных общественных объединений, некоммерческих организаций Республики Казахстан, представителей средств массовой информации на присутствие на заседаниях избирательной комиссии либо присутствие на избирательном участке в день голосования с момента его открытия и до установления результатов голосования при подсчете голосов избирателей, либо наблюдение за ходом голосования, процедурой подсчета голосов и оформления результатов голосования на избирательном участке, в пункте для голосования, либо присутствие при вскрытии и установке оборудования электронной избирательной системы, а также при проверке его работы, в случаях, когда такое право предусмотрено законодательными актами о выборах -</w:t>
      </w:r>
    </w:p>
    <w:p>
      <w:pPr>
        <w:spacing w:after="0"/>
        <w:ind w:left="0"/>
        <w:jc w:val="both"/>
      </w:pPr>
      <w:r>
        <w:rPr>
          <w:rFonts w:ascii="Times New Roman"/>
          <w:b w:val="false"/>
          <w:i w:val="false"/>
          <w:color w:val="000000"/>
          <w:sz w:val="28"/>
        </w:rPr>
        <w:t>
      влечет штраф в размере от пятнадцати до тридцати пяти месячных расчетных показателей.</w:t>
      </w:r>
    </w:p>
    <w:p>
      <w:pPr>
        <w:spacing w:after="0"/>
        <w:ind w:left="0"/>
        <w:jc w:val="both"/>
      </w:pPr>
      <w:r>
        <w:rPr>
          <w:rFonts w:ascii="Times New Roman"/>
          <w:b w:val="false"/>
          <w:i w:val="false"/>
          <w:color w:val="000000"/>
          <w:sz w:val="28"/>
        </w:rPr>
        <w:t>
      2. Воспрепятствование праву доверенных лиц кандидатов, политических партий, наблюдателей политических партий, иных общественных объединений, некоммерческих организаций Республики Казахстан на сопровождение членов избирательной комиссии для организации голосования вне помещения для голосования, либо присутствие при проведении голосования избирателей вне помещения для голосования, либо осуществление фото-, аудио - и видеозаписи, либо наблюдение процедур передачи протоколов о результатах голосования вышестоящим избирательным комиссиям, либо отказ в получении информации о количестве избирателей, принявших участие в голосовании, в том числе в голосовании вне помещения, либо обжаловании решений, действий (бездействия) соответствующей избирательной комиссии и (или) ее членов, в случаях, когда такое право предусмотрено законодательными актами о выборах -</w:t>
      </w:r>
    </w:p>
    <w:p>
      <w:pPr>
        <w:spacing w:after="0"/>
        <w:ind w:left="0"/>
        <w:jc w:val="both"/>
      </w:pPr>
      <w:r>
        <w:rPr>
          <w:rFonts w:ascii="Times New Roman"/>
          <w:b w:val="false"/>
          <w:i w:val="false"/>
          <w:color w:val="000000"/>
          <w:sz w:val="28"/>
        </w:rPr>
        <w:t>
      влечет штраф в размере от пятнадцати до тридцати пяти месячных расчетных показателей.</w:t>
      </w:r>
    </w:p>
    <w:p>
      <w:pPr>
        <w:spacing w:after="0"/>
        <w:ind w:left="0"/>
        <w:jc w:val="both"/>
      </w:pPr>
      <w:r>
        <w:rPr>
          <w:rFonts w:ascii="Times New Roman"/>
          <w:b w:val="false"/>
          <w:i w:val="false"/>
          <w:color w:val="000000"/>
          <w:sz w:val="28"/>
        </w:rPr>
        <w:t>
      3. Отказ доверенным лицам кандидатов, политических партий в повторном подсчете голосов, в случаях, когда такое право предусмотрено законодательными актами о выборах -</w:t>
      </w:r>
    </w:p>
    <w:p>
      <w:pPr>
        <w:spacing w:after="0"/>
        <w:ind w:left="0"/>
        <w:jc w:val="both"/>
      </w:pPr>
      <w:r>
        <w:rPr>
          <w:rFonts w:ascii="Times New Roman"/>
          <w:b w:val="false"/>
          <w:i w:val="false"/>
          <w:color w:val="000000"/>
          <w:sz w:val="28"/>
        </w:rPr>
        <w:t>
      влечет штраф в размере от пятнадцати до тридцати пяти месячных расчетных показателей.</w:t>
      </w:r>
    </w:p>
    <w:p>
      <w:pPr>
        <w:spacing w:after="0"/>
        <w:ind w:left="0"/>
        <w:jc w:val="both"/>
      </w:pPr>
      <w:r>
        <w:rPr>
          <w:rFonts w:ascii="Times New Roman"/>
          <w:b w:val="false"/>
          <w:i w:val="false"/>
          <w:color w:val="000000"/>
          <w:sz w:val="28"/>
        </w:rPr>
        <w:t>
      4. Воспрепятствование праву наблюдателей иностранных государств и международных организаций, представителей иностранных средств массовой информации на присутствие на всех стадиях избирательного процесса либо получение в избирательных комиссиях информации о ходе избирательной кампании, либо доступ на избирательные участки во время проведения голосования и подсчета голосов, либо встречу с участниками избирательного процесса, либо дачу публичных заявлений, либо наблюдение процедур передачи протоколов о результатах голосования вышестоящим избирательным комиссиям, в случаях, когда такое право предусмотрено законодательными актами о выборах -</w:t>
      </w:r>
    </w:p>
    <w:p>
      <w:pPr>
        <w:spacing w:after="0"/>
        <w:ind w:left="0"/>
        <w:jc w:val="both"/>
      </w:pPr>
      <w:r>
        <w:rPr>
          <w:rFonts w:ascii="Times New Roman"/>
          <w:b w:val="false"/>
          <w:i w:val="false"/>
          <w:color w:val="000000"/>
          <w:sz w:val="28"/>
        </w:rPr>
        <w:t>
      влечет штраф в размере от пятнадцати до тридцати пяти месячных расчетных показателей.</w:t>
      </w:r>
    </w:p>
    <w:p>
      <w:pPr>
        <w:spacing w:after="0"/>
        <w:ind w:left="0"/>
        <w:jc w:val="left"/>
      </w:pPr>
      <w:r>
        <w:rPr>
          <w:rFonts w:ascii="Times New Roman"/>
          <w:b/>
          <w:i w:val="false"/>
          <w:color w:val="000000"/>
        </w:rPr>
        <w:t xml:space="preserve"> Глава 12. Административные правонарушения против семьи</w:t>
      </w:r>
      <w:r>
        <w:br/>
      </w:r>
      <w:r>
        <w:rPr>
          <w:rFonts w:ascii="Times New Roman"/>
          <w:b/>
          <w:i w:val="false"/>
          <w:color w:val="000000"/>
        </w:rPr>
        <w:t>и несовершеннолетних</w:t>
      </w:r>
    </w:p>
    <w:p>
      <w:pPr>
        <w:spacing w:after="0"/>
        <w:ind w:left="0"/>
        <w:jc w:val="both"/>
      </w:pPr>
      <w:r>
        <w:rPr>
          <w:rFonts w:ascii="Times New Roman"/>
          <w:b/>
          <w:i w:val="false"/>
          <w:color w:val="000000"/>
          <w:sz w:val="28"/>
        </w:rPr>
        <w:t>Статья 120. Неисполнение родителями или другими закононными представителями, обязанностей по воспитанию детей</w:t>
      </w:r>
    </w:p>
    <w:p>
      <w:pPr>
        <w:spacing w:after="0"/>
        <w:ind w:left="0"/>
        <w:jc w:val="both"/>
      </w:pPr>
      <w:r>
        <w:rPr>
          <w:rFonts w:ascii="Times New Roman"/>
          <w:b w:val="false"/>
          <w:i w:val="false"/>
          <w:color w:val="000000"/>
          <w:sz w:val="28"/>
        </w:rPr>
        <w:t>
      1. Неисполнение без уважительных причин или ненадлежащее исполнение родителями или другими законными представителями, обязанностей по воспитанию и обучению несовершеннолетних детей, а равно педагогом или социальным работником учебного, воспитательного, лечебного учреждения, если действие (бездействие) не содержит признаков уголовно наказуемого деяния, -</w:t>
      </w:r>
    </w:p>
    <w:p>
      <w:pPr>
        <w:spacing w:after="0"/>
        <w:ind w:left="0"/>
        <w:jc w:val="both"/>
      </w:pPr>
      <w:r>
        <w:rPr>
          <w:rFonts w:ascii="Times New Roman"/>
          <w:b w:val="false"/>
          <w:i w:val="false"/>
          <w:color w:val="000000"/>
          <w:sz w:val="28"/>
        </w:rPr>
        <w:t>
      влечет предупреждение или штраф в размере до пяти месячных расчетных показателей.</w:t>
      </w:r>
    </w:p>
    <w:p>
      <w:pPr>
        <w:spacing w:after="0"/>
        <w:ind w:left="0"/>
        <w:jc w:val="both"/>
      </w:pPr>
      <w:r>
        <w:rPr>
          <w:rFonts w:ascii="Times New Roman"/>
          <w:b w:val="false"/>
          <w:i w:val="false"/>
          <w:color w:val="000000"/>
          <w:sz w:val="28"/>
        </w:rPr>
        <w:t>
      2. Действия, указанные в части первой настоящей статьи, повлекшие систематическое употребление несовершеннолетними алкогольных напитков, наркотических средств и психотропных веществ либо занятие бродяжничеством или попрошайничеством, а равно совершение ими деяния, содержащего признаки преступления или умышленного административного правонарушения, -</w:t>
      </w:r>
    </w:p>
    <w:p>
      <w:pPr>
        <w:spacing w:after="0"/>
        <w:ind w:left="0"/>
        <w:jc w:val="both"/>
      </w:pPr>
      <w:r>
        <w:rPr>
          <w:rFonts w:ascii="Times New Roman"/>
          <w:b w:val="false"/>
          <w:i w:val="false"/>
          <w:color w:val="000000"/>
          <w:sz w:val="28"/>
        </w:rPr>
        <w:t>
      влекут штраф на родителей или других законных представителей, в размере от шести до десяти месячных расчетных показателей.</w:t>
      </w:r>
    </w:p>
    <w:p>
      <w:pPr>
        <w:spacing w:after="0"/>
        <w:ind w:left="0"/>
        <w:jc w:val="both"/>
      </w:pPr>
      <w:r>
        <w:rPr>
          <w:rFonts w:ascii="Times New Roman"/>
          <w:b/>
          <w:i w:val="false"/>
          <w:color w:val="000000"/>
          <w:sz w:val="28"/>
        </w:rPr>
        <w:t>Статья 121. Вовлечение несовершеннолетнего в совершение административного правонарушения</w:t>
      </w:r>
    </w:p>
    <w:p>
      <w:pPr>
        <w:spacing w:after="0"/>
        <w:ind w:left="0"/>
        <w:jc w:val="both"/>
      </w:pPr>
      <w:r>
        <w:rPr>
          <w:rFonts w:ascii="Times New Roman"/>
          <w:b w:val="false"/>
          <w:i w:val="false"/>
          <w:color w:val="000000"/>
          <w:sz w:val="28"/>
        </w:rPr>
        <w:t>
      1. Вовлечение несовершеннолетнего в совершение административного правонарушения, если это действие не содержит признаков уголовно наказуемого деяния, -</w:t>
      </w:r>
    </w:p>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назначения административного взыскания, -</w:t>
      </w:r>
    </w:p>
    <w:p>
      <w:pPr>
        <w:spacing w:after="0"/>
        <w:ind w:left="0"/>
        <w:jc w:val="both"/>
      </w:pPr>
      <w:r>
        <w:rPr>
          <w:rFonts w:ascii="Times New Roman"/>
          <w:b w:val="false"/>
          <w:i w:val="false"/>
          <w:color w:val="000000"/>
          <w:sz w:val="28"/>
        </w:rPr>
        <w:t>
      влечет штраф в размере шестидесяти месячных расчетных показателей либо административный арест до пятнадцати суток.</w:t>
      </w:r>
    </w:p>
    <w:p>
      <w:pPr>
        <w:spacing w:after="0"/>
        <w:ind w:left="0"/>
        <w:jc w:val="both"/>
      </w:pPr>
      <w:r>
        <w:rPr>
          <w:rFonts w:ascii="Times New Roman"/>
          <w:b/>
          <w:i w:val="false"/>
          <w:color w:val="000000"/>
          <w:sz w:val="28"/>
        </w:rPr>
        <w:t>Статья 122. Доведение несовершеннолетнего до состояния опьянения</w:t>
      </w:r>
    </w:p>
    <w:p>
      <w:pPr>
        <w:spacing w:after="0"/>
        <w:ind w:left="0"/>
        <w:jc w:val="both"/>
      </w:pPr>
      <w:r>
        <w:rPr>
          <w:rFonts w:ascii="Times New Roman"/>
          <w:b w:val="false"/>
          <w:i w:val="false"/>
          <w:color w:val="000000"/>
          <w:sz w:val="28"/>
        </w:rPr>
        <w:t>
      1. Доведение несовершеннолетнего до состояния опьянения родителями или иными лицами -</w:t>
      </w:r>
    </w:p>
    <w:p>
      <w:pPr>
        <w:spacing w:after="0"/>
        <w:ind w:left="0"/>
        <w:jc w:val="both"/>
      </w:pPr>
      <w:r>
        <w:rPr>
          <w:rFonts w:ascii="Times New Roman"/>
          <w:b w:val="false"/>
          <w:i w:val="false"/>
          <w:color w:val="000000"/>
          <w:sz w:val="28"/>
        </w:rPr>
        <w:t>
      влечет штраф в размере от двадцати до пятидесяти месячных расчетных показателей.</w:t>
      </w:r>
    </w:p>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назначения административного взыскания, -</w:t>
      </w:r>
    </w:p>
    <w:p>
      <w:pPr>
        <w:spacing w:after="0"/>
        <w:ind w:left="0"/>
        <w:jc w:val="both"/>
      </w:pPr>
      <w:r>
        <w:rPr>
          <w:rFonts w:ascii="Times New Roman"/>
          <w:b w:val="false"/>
          <w:i w:val="false"/>
          <w:color w:val="000000"/>
          <w:sz w:val="28"/>
        </w:rPr>
        <w:t>
      влечет штраф в размере от пятидесяти до ста месячных расчетных показателей.</w:t>
      </w:r>
    </w:p>
    <w:p>
      <w:pPr>
        <w:spacing w:after="0"/>
        <w:ind w:left="0"/>
        <w:jc w:val="both"/>
      </w:pPr>
      <w:r>
        <w:rPr>
          <w:rFonts w:ascii="Times New Roman"/>
          <w:b/>
          <w:i w:val="false"/>
          <w:color w:val="000000"/>
          <w:sz w:val="28"/>
        </w:rPr>
        <w:t>Статья 123. Допущение нахождения несовершеннолетних в развлекательных заведениях в ночное время</w:t>
      </w:r>
    </w:p>
    <w:p>
      <w:pPr>
        <w:spacing w:after="0"/>
        <w:ind w:left="0"/>
        <w:jc w:val="both"/>
      </w:pPr>
      <w:r>
        <w:rPr>
          <w:rFonts w:ascii="Times New Roman"/>
          <w:b w:val="false"/>
          <w:i w:val="false"/>
          <w:color w:val="000000"/>
          <w:sz w:val="28"/>
        </w:rPr>
        <w:t>
      1. Допущение нахождения несовершеннолетних в развлекательных заведениях без сопровождения законных представителей в ночное время (с 22 до 6 часов утра) -</w:t>
      </w:r>
    </w:p>
    <w:p>
      <w:pPr>
        <w:spacing w:after="0"/>
        <w:ind w:left="0"/>
        <w:jc w:val="both"/>
      </w:pPr>
      <w:r>
        <w:rPr>
          <w:rFonts w:ascii="Times New Roman"/>
          <w:b w:val="false"/>
          <w:i w:val="false"/>
          <w:color w:val="000000"/>
          <w:sz w:val="28"/>
        </w:rPr>
        <w:t>
      влечет штраф на должностных лиц развлекательных заведений в размере пяти, на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двадцати пяти, на юридических лиц, являющихся субъектами крупного предпринимательства, - в размере сорока месячных расчетных показателей.</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должностных лиц развлекательных заведений в размере двадцати, на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пятидесяти, на юридических лиц, являющихся субъектами крупного предпринимательства, - в размере ста месячных расчетных показателей с приостановлением деятельности или отдельных видов деятельности.</w:t>
      </w:r>
    </w:p>
    <w:p>
      <w:pPr>
        <w:spacing w:after="0"/>
        <w:ind w:left="0"/>
        <w:jc w:val="both"/>
      </w:pPr>
      <w:r>
        <w:rPr>
          <w:rFonts w:ascii="Times New Roman"/>
          <w:b w:val="false"/>
          <w:i w:val="false"/>
          <w:color w:val="000000"/>
          <w:sz w:val="28"/>
        </w:rPr>
        <w:t>
      3. Те же действия, совершенные повторно в течение года после истечения срока административного взыскания, предусмотренного частью второй настоящей статьи, -</w:t>
      </w:r>
    </w:p>
    <w:p>
      <w:pPr>
        <w:spacing w:after="0"/>
        <w:ind w:left="0"/>
        <w:jc w:val="both"/>
      </w:pPr>
      <w:r>
        <w:rPr>
          <w:rFonts w:ascii="Times New Roman"/>
          <w:b w:val="false"/>
          <w:i w:val="false"/>
          <w:color w:val="000000"/>
          <w:sz w:val="28"/>
        </w:rPr>
        <w:t>
      влекут штраф на должностных лиц развлекательных заведений в размере тридцати, на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шестидесяти, на юридических лиц, являющихся субъектами крупного предпринимательства, - в размере ста двадцати месячных расчетных показателей с приостановлением деятельности или отдельных видов деятельности.</w:t>
      </w:r>
    </w:p>
    <w:p>
      <w:pPr>
        <w:spacing w:after="0"/>
        <w:ind w:left="0"/>
        <w:jc w:val="both"/>
      </w:pPr>
      <w:r>
        <w:rPr>
          <w:rFonts w:ascii="Times New Roman"/>
          <w:b/>
          <w:i w:val="false"/>
          <w:color w:val="000000"/>
          <w:sz w:val="28"/>
        </w:rPr>
        <w:t>Статья 124. Продажа табака и табачных изделий несовершеннолетним</w:t>
      </w:r>
    </w:p>
    <w:p>
      <w:pPr>
        <w:spacing w:after="0"/>
        <w:ind w:left="0"/>
        <w:jc w:val="both"/>
      </w:pPr>
      <w:r>
        <w:rPr>
          <w:rFonts w:ascii="Times New Roman"/>
          <w:b w:val="false"/>
          <w:i w:val="false"/>
          <w:color w:val="000000"/>
          <w:sz w:val="28"/>
        </w:rPr>
        <w:t>
      1. Продажа табака и табачных изделий лицам, не достигшим восемнадцати лет, -</w:t>
      </w:r>
    </w:p>
    <w:p>
      <w:pPr>
        <w:spacing w:after="0"/>
        <w:ind w:left="0"/>
        <w:jc w:val="both"/>
      </w:pPr>
      <w:r>
        <w:rPr>
          <w:rFonts w:ascii="Times New Roman"/>
          <w:b w:val="false"/>
          <w:i w:val="false"/>
          <w:color w:val="000000"/>
          <w:sz w:val="28"/>
        </w:rPr>
        <w:t>
      влечет штраф на физических лиц в размере пяти, на должностных лиц, индивидуальных предпринимателей, юридических лиц, являющихся субъектами малого или среднего предпринимательства, - в размере пятнадцати, на юридических лиц, являющихся субъектами крупного предпринимательства,</w:t>
      </w:r>
    </w:p>
    <w:p>
      <w:pPr>
        <w:spacing w:after="0"/>
        <w:ind w:left="0"/>
        <w:jc w:val="both"/>
      </w:pPr>
      <w:r>
        <w:rPr>
          <w:rFonts w:ascii="Times New Roman"/>
          <w:b w:val="false"/>
          <w:i w:val="false"/>
          <w:color w:val="000000"/>
          <w:sz w:val="28"/>
        </w:rPr>
        <w:t>
      - в размере сорока пяти месячных расчетных показателей.</w:t>
      </w:r>
    </w:p>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назначения административного взыскания, -</w:t>
      </w:r>
    </w:p>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индивидуальных предпринимателей, юридических лиц, являющихся субъектами малого или среднего предпринимательства, - в размере тридцати, на юридических лиц, являющихся субъектами крупного предпринимательства, - в размере девяноста месячных расчетных показателей с приостановлением деятельности или отдельных видов деятельности.</w:t>
      </w:r>
    </w:p>
    <w:p>
      <w:pPr>
        <w:spacing w:after="0"/>
        <w:ind w:left="0"/>
        <w:jc w:val="both"/>
      </w:pPr>
      <w:r>
        <w:rPr>
          <w:rFonts w:ascii="Times New Roman"/>
          <w:b/>
          <w:i w:val="false"/>
          <w:color w:val="000000"/>
          <w:sz w:val="28"/>
        </w:rPr>
        <w:t>Статья 125. Вовлечение несовершеннолетних в изготовление продукции эротического содержания</w:t>
      </w:r>
    </w:p>
    <w:p>
      <w:pPr>
        <w:spacing w:after="0"/>
        <w:ind w:left="0"/>
        <w:jc w:val="both"/>
      </w:pPr>
      <w:r>
        <w:rPr>
          <w:rFonts w:ascii="Times New Roman"/>
          <w:b w:val="false"/>
          <w:i w:val="false"/>
          <w:color w:val="000000"/>
          <w:sz w:val="28"/>
        </w:rPr>
        <w:t>
      1. Вовлечение несовершеннолетних в изготовление продукции эротического содержания, а также в распространение, рекламирование и продажу продукции эротического содержания -</w:t>
      </w:r>
    </w:p>
    <w:p>
      <w:pPr>
        <w:spacing w:after="0"/>
        <w:ind w:left="0"/>
        <w:jc w:val="both"/>
      </w:pPr>
      <w:r>
        <w:rPr>
          <w:rFonts w:ascii="Times New Roman"/>
          <w:b w:val="false"/>
          <w:i w:val="false"/>
          <w:color w:val="000000"/>
          <w:sz w:val="28"/>
        </w:rPr>
        <w:t>
      влечет штраф в размере от двадцати до пятидесяти месячных расчетных показателей с конфискацией указанной продукции эротического содержания.</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назначения административного взыскания, -</w:t>
      </w:r>
    </w:p>
    <w:p>
      <w:pPr>
        <w:spacing w:after="0"/>
        <w:ind w:left="0"/>
        <w:jc w:val="both"/>
      </w:pPr>
      <w:r>
        <w:rPr>
          <w:rFonts w:ascii="Times New Roman"/>
          <w:b w:val="false"/>
          <w:i w:val="false"/>
          <w:color w:val="000000"/>
          <w:sz w:val="28"/>
        </w:rPr>
        <w:t>
      влекут штраф в размере от сорока до восьмидесяти месячных расчетных показателей с конфискацией указанной продукции эротического содержания и средств изготовления продукции эротического содержания.</w:t>
      </w:r>
    </w:p>
    <w:p>
      <w:pPr>
        <w:spacing w:after="0"/>
        <w:ind w:left="0"/>
        <w:jc w:val="both"/>
      </w:pPr>
      <w:r>
        <w:rPr>
          <w:rFonts w:ascii="Times New Roman"/>
          <w:b/>
          <w:i w:val="false"/>
          <w:color w:val="000000"/>
          <w:sz w:val="28"/>
        </w:rPr>
        <w:t>Статья 126. Нарушение порядка и сроков представления сведений о несовершеннолетних, нуждающихся в передаче на усыновление (удочерение), под опеку (попечительство), на воспитание в семьи физических лиц</w:t>
      </w:r>
    </w:p>
    <w:p>
      <w:pPr>
        <w:spacing w:after="0"/>
        <w:ind w:left="0"/>
        <w:jc w:val="both"/>
      </w:pPr>
      <w:r>
        <w:rPr>
          <w:rFonts w:ascii="Times New Roman"/>
          <w:b w:val="false"/>
          <w:i w:val="false"/>
          <w:color w:val="000000"/>
          <w:sz w:val="28"/>
        </w:rPr>
        <w:t>
      Нарушение руководителями организаций, в которых находятся дети, оставшиеся без попечения родителей, а также должностными лицами исполнительных органов Республики Казахстан в виде:</w:t>
      </w:r>
    </w:p>
    <w:p>
      <w:pPr>
        <w:spacing w:after="0"/>
        <w:ind w:left="0"/>
        <w:jc w:val="both"/>
      </w:pPr>
      <w:r>
        <w:rPr>
          <w:rFonts w:ascii="Times New Roman"/>
          <w:b w:val="false"/>
          <w:i w:val="false"/>
          <w:color w:val="000000"/>
          <w:sz w:val="28"/>
        </w:rPr>
        <w:t>
      1) несоблюдения сроков предоставления сведений о несовершеннолетних, нуждающихся в передаче на усыновление (удочерение), под опеку (попечительство), на воспитание в семьи физических лиц;</w:t>
      </w:r>
    </w:p>
    <w:p>
      <w:pPr>
        <w:spacing w:after="0"/>
        <w:ind w:left="0"/>
        <w:jc w:val="both"/>
      </w:pPr>
      <w:r>
        <w:rPr>
          <w:rFonts w:ascii="Times New Roman"/>
          <w:b w:val="false"/>
          <w:i w:val="false"/>
          <w:color w:val="000000"/>
          <w:sz w:val="28"/>
        </w:rPr>
        <w:t>
      2) предоставления заведомо недостоверных сведений о ребенке, сокрытия данных, подлежащих отражению возможности устройства ребенка, оставшегося без попечения родителей в семьи для постановки его на региональный и централизованный учет детей, оставшихся без попечения родителей;</w:t>
      </w:r>
    </w:p>
    <w:p>
      <w:pPr>
        <w:spacing w:after="0"/>
        <w:ind w:left="0"/>
        <w:jc w:val="both"/>
      </w:pPr>
      <w:r>
        <w:rPr>
          <w:rFonts w:ascii="Times New Roman"/>
          <w:b w:val="false"/>
          <w:i w:val="false"/>
          <w:color w:val="000000"/>
          <w:sz w:val="28"/>
        </w:rPr>
        <w:t>
      3) незаконное разглашение сведений о наличии в региональном, централизованном учете детей, оставшихся без попечения родителей, и данных о них отдельным гражданам, учреждениям и общественным организациям, -</w:t>
      </w:r>
    </w:p>
    <w:p>
      <w:pPr>
        <w:spacing w:after="0"/>
        <w:ind w:left="0"/>
        <w:jc w:val="both"/>
      </w:pPr>
      <w:r>
        <w:rPr>
          <w:rFonts w:ascii="Times New Roman"/>
          <w:b w:val="false"/>
          <w:i w:val="false"/>
          <w:color w:val="000000"/>
          <w:sz w:val="28"/>
        </w:rPr>
        <w:t>
      влекут штраф в размере от двадцати до двадцати пяти месячных расчетных показателей.</w:t>
      </w:r>
    </w:p>
    <w:p>
      <w:pPr>
        <w:spacing w:after="0"/>
        <w:ind w:left="0"/>
        <w:jc w:val="both"/>
      </w:pPr>
      <w:r>
        <w:rPr>
          <w:rFonts w:ascii="Times New Roman"/>
          <w:b/>
          <w:i w:val="false"/>
          <w:color w:val="000000"/>
          <w:sz w:val="28"/>
        </w:rPr>
        <w:t>Статья 127. Незаконная деятельность по усыновлению (удочерению)</w:t>
      </w:r>
    </w:p>
    <w:p>
      <w:pPr>
        <w:spacing w:after="0"/>
        <w:ind w:left="0"/>
        <w:jc w:val="both"/>
      </w:pPr>
      <w:r>
        <w:rPr>
          <w:rFonts w:ascii="Times New Roman"/>
          <w:b w:val="false"/>
          <w:i w:val="false"/>
          <w:color w:val="000000"/>
          <w:sz w:val="28"/>
        </w:rPr>
        <w:t>
      Незаконные действия по усыновлению (удочерению) ребенка, передаче его под опеку (попечительство), патронатному воспитателю, совершенные в виде, -</w:t>
      </w:r>
    </w:p>
    <w:p>
      <w:pPr>
        <w:spacing w:after="0"/>
        <w:ind w:left="0"/>
        <w:jc w:val="both"/>
      </w:pPr>
      <w:r>
        <w:rPr>
          <w:rFonts w:ascii="Times New Roman"/>
          <w:b w:val="false"/>
          <w:i w:val="false"/>
          <w:color w:val="000000"/>
          <w:sz w:val="28"/>
        </w:rPr>
        <w:t>
      1) нарушения должностными лицами местных исполнительных органов сроков назначения опеки (попечительства) над несовершеннолетними детьми, оставшимися без попечения родителей;</w:t>
      </w:r>
    </w:p>
    <w:p>
      <w:pPr>
        <w:spacing w:after="0"/>
        <w:ind w:left="0"/>
        <w:jc w:val="both"/>
      </w:pPr>
      <w:r>
        <w:rPr>
          <w:rFonts w:ascii="Times New Roman"/>
          <w:b w:val="false"/>
          <w:i w:val="false"/>
          <w:color w:val="000000"/>
          <w:sz w:val="28"/>
        </w:rPr>
        <w:t>
      2) нарушения органами опеки и попечительства процедуры усыновления (удочерения) детей, оставшихся без попечения родителей;</w:t>
      </w:r>
    </w:p>
    <w:p>
      <w:pPr>
        <w:spacing w:after="0"/>
        <w:ind w:left="0"/>
        <w:jc w:val="both"/>
      </w:pPr>
      <w:r>
        <w:rPr>
          <w:rFonts w:ascii="Times New Roman"/>
          <w:b w:val="false"/>
          <w:i w:val="false"/>
          <w:color w:val="000000"/>
          <w:sz w:val="28"/>
        </w:rPr>
        <w:t>
      3) нарушения органами опеки попечительства сроков осуществления контроля за условиями проживания, содержания, воспитания, образования детей, оставшихся без попечения родителей, переданных на воспитание в семью;</w:t>
      </w:r>
    </w:p>
    <w:p>
      <w:pPr>
        <w:spacing w:after="0"/>
        <w:ind w:left="0"/>
        <w:jc w:val="both"/>
      </w:pPr>
      <w:r>
        <w:rPr>
          <w:rFonts w:ascii="Times New Roman"/>
          <w:b w:val="false"/>
          <w:i w:val="false"/>
          <w:color w:val="000000"/>
          <w:sz w:val="28"/>
        </w:rPr>
        <w:t>
      4) искажения информации при представлении органами опеки попечительства заключения о соответствии усыновления интересам ребенка в суд, -</w:t>
      </w:r>
    </w:p>
    <w:p>
      <w:pPr>
        <w:spacing w:after="0"/>
        <w:ind w:left="0"/>
        <w:jc w:val="both"/>
      </w:pPr>
      <w:r>
        <w:rPr>
          <w:rFonts w:ascii="Times New Roman"/>
          <w:b w:val="false"/>
          <w:i w:val="false"/>
          <w:color w:val="000000"/>
          <w:sz w:val="28"/>
        </w:rPr>
        <w:t>
      влекут штраф в размере от десяти до двадцати пяти месячных расчетных показателей.</w:t>
      </w:r>
    </w:p>
    <w:p>
      <w:pPr>
        <w:spacing w:after="0"/>
        <w:ind w:left="0"/>
        <w:jc w:val="left"/>
      </w:pPr>
      <w:r>
        <w:rPr>
          <w:rFonts w:ascii="Times New Roman"/>
          <w:b/>
          <w:i w:val="false"/>
          <w:color w:val="000000"/>
        </w:rPr>
        <w:t xml:space="preserve"> Глава 13. Административные правонарушения, посягающие</w:t>
      </w:r>
      <w:r>
        <w:br/>
      </w:r>
      <w:r>
        <w:rPr>
          <w:rFonts w:ascii="Times New Roman"/>
          <w:b/>
          <w:i w:val="false"/>
          <w:color w:val="000000"/>
        </w:rPr>
        <w:t>на собственность</w:t>
      </w:r>
    </w:p>
    <w:p>
      <w:pPr>
        <w:spacing w:after="0"/>
        <w:ind w:left="0"/>
        <w:jc w:val="both"/>
      </w:pPr>
      <w:r>
        <w:rPr>
          <w:rFonts w:ascii="Times New Roman"/>
          <w:b/>
          <w:i w:val="false"/>
          <w:color w:val="000000"/>
          <w:sz w:val="28"/>
        </w:rPr>
        <w:t>Статья 128. Нарушение права государственной собственности на землю</w:t>
      </w:r>
    </w:p>
    <w:p>
      <w:pPr>
        <w:spacing w:after="0"/>
        <w:ind w:left="0"/>
        <w:jc w:val="both"/>
      </w:pPr>
      <w:r>
        <w:rPr>
          <w:rFonts w:ascii="Times New Roman"/>
          <w:b w:val="false"/>
          <w:i w:val="false"/>
          <w:color w:val="000000"/>
          <w:sz w:val="28"/>
        </w:rPr>
        <w:t>
      Незаконное занятие или обмен государственных земельных участков либо совершение других сделок, в прямой или косвенной форме нарушающих право государственной собственности на землю, а также несвоевременный возврат временно занимаемых государственных земель -</w:t>
      </w:r>
    </w:p>
    <w:p>
      <w:pPr>
        <w:spacing w:after="0"/>
        <w:ind w:left="0"/>
        <w:jc w:val="both"/>
      </w:pPr>
      <w:r>
        <w:rPr>
          <w:rFonts w:ascii="Times New Roman"/>
          <w:b w:val="false"/>
          <w:i w:val="false"/>
          <w:color w:val="000000"/>
          <w:sz w:val="28"/>
        </w:rPr>
        <w:t>
      влекут штраф на физических лиц в размере от десяти до пятнадцати, на должностных лиц, индивидуальных предпринимателей, юридических лиц, являющихся субъектами малого предпринимательства или некоммерческими организациями, - в размере от пятнадцати до двадцати, на индивидуальных предпринимателей, юридических лиц, являющихся субъектами среднего предпринимательства, - в размере от двадцати до тридцати, на юридических лиц, являющихся субъектами крупного предпринимательства, - в размере от двухсот до трехсот месячных расчетных показателей.</w:t>
      </w:r>
    </w:p>
    <w:p>
      <w:pPr>
        <w:spacing w:after="0"/>
        <w:ind w:left="0"/>
        <w:jc w:val="both"/>
      </w:pPr>
      <w:r>
        <w:rPr>
          <w:rFonts w:ascii="Times New Roman"/>
          <w:b/>
          <w:i w:val="false"/>
          <w:color w:val="000000"/>
          <w:sz w:val="28"/>
        </w:rPr>
        <w:t>Статья 129. Нарушение земельного законодательства при предоставлении права на земельный участок и при изменении целевого назначения земельного участка</w:t>
      </w:r>
    </w:p>
    <w:p>
      <w:pPr>
        <w:spacing w:after="0"/>
        <w:ind w:left="0"/>
        <w:jc w:val="both"/>
      </w:pPr>
      <w:r>
        <w:rPr>
          <w:rFonts w:ascii="Times New Roman"/>
          <w:b w:val="false"/>
          <w:i w:val="false"/>
          <w:color w:val="000000"/>
          <w:sz w:val="28"/>
        </w:rPr>
        <w:t>
      1. Нарушения земельного законодательства при предоставлении права на земельный участок и при изменении целевого назначения земельного участка не содержащих признаков уголовно наказуемого деяния, совершенные в виде:</w:t>
      </w:r>
    </w:p>
    <w:p>
      <w:pPr>
        <w:spacing w:after="0"/>
        <w:ind w:left="0"/>
        <w:jc w:val="both"/>
      </w:pPr>
      <w:r>
        <w:rPr>
          <w:rFonts w:ascii="Times New Roman"/>
          <w:b w:val="false"/>
          <w:i w:val="false"/>
          <w:color w:val="000000"/>
          <w:sz w:val="28"/>
        </w:rPr>
        <w:t>
      1) предоставления земельных участков или права аренды земельных участков, находящихся в государственной собственности и не предоставленных в землепользование без проведения торгов (аукционов и конкурсов), за исключением случаев, когда на земельный участок или право аренды земельного участка не распространяется аукционный и конкурсный способ предоставления земельных участков;</w:t>
      </w:r>
    </w:p>
    <w:p>
      <w:pPr>
        <w:spacing w:after="0"/>
        <w:ind w:left="0"/>
        <w:jc w:val="both"/>
      </w:pPr>
      <w:r>
        <w:rPr>
          <w:rFonts w:ascii="Times New Roman"/>
          <w:b w:val="false"/>
          <w:i w:val="false"/>
          <w:color w:val="000000"/>
          <w:sz w:val="28"/>
        </w:rPr>
        <w:t>
      2) нарушения установленных сроков рассмотрения ходатайств (заявлений) физических и юридических лиц о предоставлении соответствующего права на земельный участок;</w:t>
      </w:r>
    </w:p>
    <w:p>
      <w:pPr>
        <w:spacing w:after="0"/>
        <w:ind w:left="0"/>
        <w:jc w:val="both"/>
      </w:pPr>
      <w:r>
        <w:rPr>
          <w:rFonts w:ascii="Times New Roman"/>
          <w:b w:val="false"/>
          <w:i w:val="false"/>
          <w:color w:val="000000"/>
          <w:sz w:val="28"/>
        </w:rPr>
        <w:t>
      3) принятия решения местного исполнительного органа о предоставлении прав на земельные участки без положительного заключения земельной комиссии и (или) без утвержденного землеустроительного проекта;</w:t>
      </w:r>
    </w:p>
    <w:p>
      <w:pPr>
        <w:spacing w:after="0"/>
        <w:ind w:left="0"/>
        <w:jc w:val="both"/>
      </w:pPr>
      <w:r>
        <w:rPr>
          <w:rFonts w:ascii="Times New Roman"/>
          <w:b w:val="false"/>
          <w:i w:val="false"/>
          <w:color w:val="000000"/>
          <w:sz w:val="28"/>
        </w:rPr>
        <w:t>
      4) нарушения срока принятия решения местного исполнительного органа об отказе в предоставлении прав на земельные участки;</w:t>
      </w:r>
    </w:p>
    <w:p>
      <w:pPr>
        <w:spacing w:after="0"/>
        <w:ind w:left="0"/>
        <w:jc w:val="both"/>
      </w:pPr>
      <w:r>
        <w:rPr>
          <w:rFonts w:ascii="Times New Roman"/>
          <w:b w:val="false"/>
          <w:i w:val="false"/>
          <w:color w:val="000000"/>
          <w:sz w:val="28"/>
        </w:rPr>
        <w:t>
      5) нарушения срока принятия решения местного исполнительного органа о предоставлении прав на земельные участки;</w:t>
      </w:r>
    </w:p>
    <w:p>
      <w:pPr>
        <w:spacing w:after="0"/>
        <w:ind w:left="0"/>
        <w:jc w:val="both"/>
      </w:pPr>
      <w:r>
        <w:rPr>
          <w:rFonts w:ascii="Times New Roman"/>
          <w:b w:val="false"/>
          <w:i w:val="false"/>
          <w:color w:val="000000"/>
          <w:sz w:val="28"/>
        </w:rPr>
        <w:t>
      6) принятия решения местного исполнительного органа о предоставлении права частной собственности на земельные участки, которые не могут находиться в частной собственности;</w:t>
      </w:r>
    </w:p>
    <w:p>
      <w:pPr>
        <w:spacing w:after="0"/>
        <w:ind w:left="0"/>
        <w:jc w:val="both"/>
      </w:pPr>
      <w:r>
        <w:rPr>
          <w:rFonts w:ascii="Times New Roman"/>
          <w:b w:val="false"/>
          <w:i w:val="false"/>
          <w:color w:val="000000"/>
          <w:sz w:val="28"/>
        </w:rPr>
        <w:t>
      7) принятия решения местного исполнительного органа о принудительном отчуждении земельного участка для государственных нужд в случаях, не предусмотренных законодательными актами;</w:t>
      </w:r>
    </w:p>
    <w:p>
      <w:pPr>
        <w:spacing w:after="0"/>
        <w:ind w:left="0"/>
        <w:jc w:val="both"/>
      </w:pPr>
      <w:r>
        <w:rPr>
          <w:rFonts w:ascii="Times New Roman"/>
          <w:b w:val="false"/>
          <w:i w:val="false"/>
          <w:color w:val="000000"/>
          <w:sz w:val="28"/>
        </w:rPr>
        <w:t>
      8) принятия решения местного исполнительного органа о бесплатном предоставлении в частную собственность земельных участков размером выше нормы, предусмотренной земельным законодательством; а также повторное бесплатное предоставление;</w:t>
      </w:r>
    </w:p>
    <w:p>
      <w:pPr>
        <w:spacing w:after="0"/>
        <w:ind w:left="0"/>
        <w:jc w:val="both"/>
      </w:pPr>
      <w:r>
        <w:rPr>
          <w:rFonts w:ascii="Times New Roman"/>
          <w:b w:val="false"/>
          <w:i w:val="false"/>
          <w:color w:val="000000"/>
          <w:sz w:val="28"/>
        </w:rPr>
        <w:t>
      9) принятия решения местного исполнительного органа о предоставлении права временного безвозмездного землепользования для цели или в срок, не предусмотренных земельным законодательством;</w:t>
      </w:r>
    </w:p>
    <w:p>
      <w:pPr>
        <w:spacing w:after="0"/>
        <w:ind w:left="0"/>
        <w:jc w:val="both"/>
      </w:pPr>
      <w:r>
        <w:rPr>
          <w:rFonts w:ascii="Times New Roman"/>
          <w:b w:val="false"/>
          <w:i w:val="false"/>
          <w:color w:val="000000"/>
          <w:sz w:val="28"/>
        </w:rPr>
        <w:t>
      10) принятия решения местного исполнительного органа о предоставлении права частной собственности на земли сельскохозяйственного назначения для иностранных лиц и лиц, без гражданства; -</w:t>
      </w:r>
    </w:p>
    <w:p>
      <w:pPr>
        <w:spacing w:after="0"/>
        <w:ind w:left="0"/>
        <w:jc w:val="both"/>
      </w:pPr>
      <w:r>
        <w:rPr>
          <w:rFonts w:ascii="Times New Roman"/>
          <w:b w:val="false"/>
          <w:i w:val="false"/>
          <w:color w:val="000000"/>
          <w:sz w:val="28"/>
        </w:rPr>
        <w:t>
      11) принятия решения местного исполнительного органа о предоставлении прав на земельные участки, не входящие в его компетенцию;</w:t>
      </w:r>
    </w:p>
    <w:p>
      <w:pPr>
        <w:spacing w:after="0"/>
        <w:ind w:left="0"/>
        <w:jc w:val="both"/>
      </w:pPr>
      <w:r>
        <w:rPr>
          <w:rFonts w:ascii="Times New Roman"/>
          <w:b w:val="false"/>
          <w:i w:val="false"/>
          <w:color w:val="000000"/>
          <w:sz w:val="28"/>
        </w:rPr>
        <w:t>
      12) нарушения срока рассмотрения заявления об изменении целевого назначения земельного участка, -</w:t>
      </w:r>
    </w:p>
    <w:p>
      <w:pPr>
        <w:spacing w:after="0"/>
        <w:ind w:left="0"/>
        <w:jc w:val="both"/>
      </w:pPr>
      <w:r>
        <w:rPr>
          <w:rFonts w:ascii="Times New Roman"/>
          <w:b w:val="false"/>
          <w:i w:val="false"/>
          <w:color w:val="000000"/>
          <w:sz w:val="28"/>
        </w:rPr>
        <w:t>
      влекут штраф на должностных лиц - в размере двадцати месячных расчетных показателей.</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назначения административного взыскания, -</w:t>
      </w:r>
    </w:p>
    <w:p>
      <w:pPr>
        <w:spacing w:after="0"/>
        <w:ind w:left="0"/>
        <w:jc w:val="both"/>
      </w:pPr>
      <w:r>
        <w:rPr>
          <w:rFonts w:ascii="Times New Roman"/>
          <w:b w:val="false"/>
          <w:i w:val="false"/>
          <w:color w:val="000000"/>
          <w:sz w:val="28"/>
        </w:rPr>
        <w:t>
      влекут штраф на должностных лиц в размере сорока месячных расчетных показателей.</w:t>
      </w:r>
    </w:p>
    <w:p>
      <w:pPr>
        <w:spacing w:after="0"/>
        <w:ind w:left="0"/>
        <w:jc w:val="both"/>
      </w:pPr>
      <w:r>
        <w:rPr>
          <w:rFonts w:ascii="Times New Roman"/>
          <w:b/>
          <w:i w:val="false"/>
          <w:color w:val="000000"/>
          <w:sz w:val="28"/>
        </w:rPr>
        <w:t>Статья 130. Нарушение законодательства в области геодезии и картографии</w:t>
      </w:r>
    </w:p>
    <w:p>
      <w:pPr>
        <w:spacing w:after="0"/>
        <w:ind w:left="0"/>
        <w:jc w:val="both"/>
      </w:pPr>
      <w:r>
        <w:rPr>
          <w:rFonts w:ascii="Times New Roman"/>
          <w:b w:val="false"/>
          <w:i w:val="false"/>
          <w:color w:val="000000"/>
          <w:sz w:val="28"/>
        </w:rPr>
        <w:t>
      1. Неправильное отображение Государственной границы Республики Казахстан, границ территориальных вод и континентального шельфа, границ административно-территориальных единиц, наименований географических объектов на картографических материалах, -</w:t>
      </w:r>
    </w:p>
    <w:p>
      <w:pPr>
        <w:spacing w:after="0"/>
        <w:ind w:left="0"/>
        <w:jc w:val="both"/>
      </w:pPr>
      <w:r>
        <w:rPr>
          <w:rFonts w:ascii="Times New Roman"/>
          <w:b w:val="false"/>
          <w:i w:val="false"/>
          <w:color w:val="000000"/>
          <w:sz w:val="28"/>
        </w:rPr>
        <w:t>
      влечет штраф на физических лиц в размере от пяти до десяти, на должностных лиц, индивидуальных предпринимателей, на юридических лиц, являющихся субъектами малого предпринимательства, - в размере от двадцати до тридцати, на юридических лиц, являющихся субъектами среднего предпринимательства, - в размере от тридцати до пятидесяти, на юридических лиц являющихся субъектами крупного предпринимательства, - в размере от ста пятидесяти до двухсот месячных расчетных показателей.</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физических лиц в размере от десяти до двадцати, на должностных лиц, индивидуальных предпринимателей, на юридических лиц, являющихся субъектами малого предпринимательства, - в размере от тридцати до пятидесяти, на юридических лиц, являющихся субъектами среднего предпринимательства, - в размере пятидесяти до восьмидесяти, на юридических лиц являющихся субъектами крупного предпринимательства, - в размере двухсот до трехсот месячных расчетных показателей с приостановлением лицензии.</w:t>
      </w:r>
    </w:p>
    <w:p>
      <w:pPr>
        <w:spacing w:after="0"/>
        <w:ind w:left="0"/>
        <w:jc w:val="both"/>
      </w:pPr>
      <w:r>
        <w:rPr>
          <w:rFonts w:ascii="Times New Roman"/>
          <w:b/>
          <w:i w:val="false"/>
          <w:color w:val="000000"/>
          <w:sz w:val="28"/>
        </w:rPr>
        <w:t>Статья 131. Уничтожение специальных знаков</w:t>
      </w:r>
    </w:p>
    <w:p>
      <w:pPr>
        <w:spacing w:after="0"/>
        <w:ind w:left="0"/>
        <w:jc w:val="both"/>
      </w:pPr>
      <w:r>
        <w:rPr>
          <w:rFonts w:ascii="Times New Roman"/>
          <w:b w:val="false"/>
          <w:i w:val="false"/>
          <w:color w:val="000000"/>
          <w:sz w:val="28"/>
        </w:rPr>
        <w:t>
      Уничтожение или повреждение наблюдательных и режимных скважин на подземные воды, наблюдательных режимных створов на водных объектах, водоохранных или водохозяйственных знаков, лесоустроительных или лесохозяйственных знаков в лесном фонде, маркшейдерских, геодезических и нивелирных пунктов и знаков, -</w:t>
      </w:r>
    </w:p>
    <w:p>
      <w:pPr>
        <w:spacing w:after="0"/>
        <w:ind w:left="0"/>
        <w:jc w:val="both"/>
      </w:pPr>
      <w:r>
        <w:rPr>
          <w:rFonts w:ascii="Times New Roman"/>
          <w:b w:val="false"/>
          <w:i w:val="false"/>
          <w:color w:val="000000"/>
          <w:sz w:val="28"/>
        </w:rPr>
        <w:t>
      влечет штраф на физических лиц в размере от трех до пяти, на должностных лиц, индивидуальных предпринимателей, на юридических лиц, являющихся субъектами малого предпринимательства или некоммерческими организациями, - в размере от тридцати до сорока, на индивидуальных предпринимателей, юридических лиц, являющихся субъектами среднего предпринимательства, - в размере от сорока до пятидесяти, на юридических лиц, являющихся субъектами крупного предпринимательства, - в размере от пятидесяти до семидесяти месячных расчетных показателей.</w:t>
      </w:r>
    </w:p>
    <w:p>
      <w:pPr>
        <w:spacing w:after="0"/>
        <w:ind w:left="0"/>
        <w:jc w:val="both"/>
      </w:pPr>
      <w:r>
        <w:rPr>
          <w:rFonts w:ascii="Times New Roman"/>
          <w:b/>
          <w:i w:val="false"/>
          <w:color w:val="000000"/>
          <w:sz w:val="28"/>
        </w:rPr>
        <w:t>Статья 132. Нарушение права государственной собственности на недра</w:t>
      </w:r>
    </w:p>
    <w:p>
      <w:pPr>
        <w:spacing w:after="0"/>
        <w:ind w:left="0"/>
        <w:jc w:val="both"/>
      </w:pPr>
      <w:r>
        <w:rPr>
          <w:rFonts w:ascii="Times New Roman"/>
          <w:b w:val="false"/>
          <w:i w:val="false"/>
          <w:color w:val="000000"/>
          <w:sz w:val="28"/>
        </w:rPr>
        <w:t>
      Незаконное пользование недрами, совершение сделок, в прямой или скрытой форме нарушающих право государственной собственности на недра, -</w:t>
      </w:r>
    </w:p>
    <w:p>
      <w:pPr>
        <w:spacing w:after="0"/>
        <w:ind w:left="0"/>
        <w:jc w:val="both"/>
      </w:pPr>
      <w:r>
        <w:rPr>
          <w:rFonts w:ascii="Times New Roman"/>
          <w:b w:val="false"/>
          <w:i w:val="false"/>
          <w:color w:val="000000"/>
          <w:sz w:val="28"/>
        </w:rPr>
        <w:t>
      влекут штраф на физических лиц в размере от двадцати до тридцати, на должностных лиц, индивидуальных предпринимателей, на юридических лиц, являющихся субъектами малого предпринимательства или некоммерческими организациями, - в размере от пятидесяти до ста, на индивидуальных предпринимателей, юридических лиц, являющихся субъектами среднего предпринимательства, - в размере от ста до ста пятидесяти, на юридических лиц, являющихся субъектами крупного предпринимательства, - в размере от трехсот до пятисот месячных расчетных показателей.</w:t>
      </w:r>
    </w:p>
    <w:p>
      <w:pPr>
        <w:spacing w:after="0"/>
        <w:ind w:left="0"/>
        <w:jc w:val="both"/>
      </w:pPr>
      <w:r>
        <w:rPr>
          <w:rFonts w:ascii="Times New Roman"/>
          <w:b/>
          <w:i w:val="false"/>
          <w:color w:val="000000"/>
          <w:sz w:val="28"/>
        </w:rPr>
        <w:t>Статьи 133. Выборочная отработка участков месторождения</w:t>
      </w:r>
    </w:p>
    <w:p>
      <w:pPr>
        <w:spacing w:after="0"/>
        <w:ind w:left="0"/>
        <w:jc w:val="both"/>
      </w:pPr>
      <w:r>
        <w:rPr>
          <w:rFonts w:ascii="Times New Roman"/>
          <w:b w:val="false"/>
          <w:i w:val="false"/>
          <w:color w:val="000000"/>
          <w:sz w:val="28"/>
        </w:rPr>
        <w:t>
      1. Не обеспечения недропользователями полного извлечения из недр полезных ископаемых, выборочная отработка участков месторождения, приведшая к ухудшению качества оставшихся запасов, необоснованным сверхпроектным и сверхнормативным потерям полезных ископаемых, -</w:t>
      </w:r>
    </w:p>
    <w:p>
      <w:pPr>
        <w:spacing w:after="0"/>
        <w:ind w:left="0"/>
        <w:jc w:val="both"/>
      </w:pPr>
      <w:r>
        <w:rPr>
          <w:rFonts w:ascii="Times New Roman"/>
          <w:b w:val="false"/>
          <w:i w:val="false"/>
          <w:color w:val="000000"/>
          <w:sz w:val="28"/>
        </w:rPr>
        <w:t>
      влечет штраф на должностных лиц, индивидуальных предпринимателей, на юридических лиц, являющихся субъектами малого предпринимательства, - в размере от пятидесяти до восьмидесяти, на индивидуальных предпринимателей, юридических лиц, являющихся субъектами среднего предпринимательства, - от ста до ста пятидесяти, на юридических лиц, являющихся субъектами крупного предпринимательства, - в размере от пятисот до семисот месячных расчетных показателей.</w:t>
      </w:r>
    </w:p>
    <w:p>
      <w:pPr>
        <w:spacing w:after="0"/>
        <w:ind w:left="0"/>
        <w:jc w:val="both"/>
      </w:pPr>
      <w:r>
        <w:rPr>
          <w:rFonts w:ascii="Times New Roman"/>
          <w:b w:val="false"/>
          <w:i w:val="false"/>
          <w:color w:val="000000"/>
          <w:sz w:val="28"/>
        </w:rPr>
        <w:t>
      2. Несоблюдение проектных решений по отработке участков месторождения, повлекшее причинение вреда окружающей среде, -</w:t>
      </w:r>
    </w:p>
    <w:p>
      <w:pPr>
        <w:spacing w:after="0"/>
        <w:ind w:left="0"/>
        <w:jc w:val="both"/>
      </w:pPr>
      <w:r>
        <w:rPr>
          <w:rFonts w:ascii="Times New Roman"/>
          <w:b w:val="false"/>
          <w:i w:val="false"/>
          <w:color w:val="000000"/>
          <w:sz w:val="28"/>
        </w:rPr>
        <w:t>
      влечет штраф на должностных лиц, индивидуальных предпринимателей, на юридических лиц, являющихся субъектами малого предпринимательства, - в размере от пятидесяти до восьмидесяти, на индивидуальных предпринимателей, на юридических лиц, являющихся субъектами среднего предпринимательства, - в размере от ста до ста пятидесяти, на юридических лиц, являющихся субъектами крупного предпринимательства, - в размере от пятисот до семисот месячных расчетных показателей.</w:t>
      </w:r>
    </w:p>
    <w:p>
      <w:pPr>
        <w:spacing w:after="0"/>
        <w:ind w:left="0"/>
        <w:jc w:val="both"/>
      </w:pPr>
      <w:r>
        <w:rPr>
          <w:rFonts w:ascii="Times New Roman"/>
          <w:b/>
          <w:i w:val="false"/>
          <w:color w:val="000000"/>
          <w:sz w:val="28"/>
        </w:rPr>
        <w:t>Статья 134. Нарушение права государственной собственности на воды</w:t>
      </w:r>
    </w:p>
    <w:p>
      <w:pPr>
        <w:spacing w:after="0"/>
        <w:ind w:left="0"/>
        <w:jc w:val="both"/>
      </w:pPr>
      <w:r>
        <w:rPr>
          <w:rFonts w:ascii="Times New Roman"/>
          <w:b w:val="false"/>
          <w:i w:val="false"/>
          <w:color w:val="000000"/>
          <w:sz w:val="28"/>
        </w:rPr>
        <w:t>
      1. Незаконный захват водных объектов, незаконное водопользование, переуступка права водопользования, а также совершение других сделок, в прямой или скрытой форме нарушающих право государственной собственности на воды, -</w:t>
      </w:r>
    </w:p>
    <w:p>
      <w:pPr>
        <w:spacing w:after="0"/>
        <w:ind w:left="0"/>
        <w:jc w:val="both"/>
      </w:pPr>
      <w:r>
        <w:rPr>
          <w:rFonts w:ascii="Times New Roman"/>
          <w:b w:val="false"/>
          <w:i w:val="false"/>
          <w:color w:val="000000"/>
          <w:sz w:val="28"/>
        </w:rPr>
        <w:t>
      влекут штраф на физических лиц в размере от двадцати до тридцати, на должностных лиц, индивидуальных предпринимателей, юридических лиц, являющихся субъектами малого предпринимательства или некоммерческими организациями, - в размере от сорока до пятидесяти, на индивидуальных предпринимателей, юридических лиц, являющихся субъектами среднего предпринимательства, - в размере от пятидесяти до шестидесяти, на юридических лиц, являющихся субъектами крупного предпринимательства, - в размере от трехсот пятидесяти до четырехсот месячных расчетных показателей.</w:t>
      </w:r>
    </w:p>
    <w:p>
      <w:pPr>
        <w:spacing w:after="0"/>
        <w:ind w:left="0"/>
        <w:jc w:val="both"/>
      </w:pPr>
      <w:r>
        <w:rPr>
          <w:rFonts w:ascii="Times New Roman"/>
          <w:b w:val="false"/>
          <w:i w:val="false"/>
          <w:color w:val="000000"/>
          <w:sz w:val="28"/>
        </w:rPr>
        <w:t>
      2. Забор воды с нарушением лимитов, незаконное производство гидротехнических работ, бесхозяйственное использование подземных и поверхностных вод, добытых или отведенных из водных объектов, -</w:t>
      </w:r>
    </w:p>
    <w:p>
      <w:pPr>
        <w:spacing w:after="0"/>
        <w:ind w:left="0"/>
        <w:jc w:val="both"/>
      </w:pPr>
      <w:r>
        <w:rPr>
          <w:rFonts w:ascii="Times New Roman"/>
          <w:b w:val="false"/>
          <w:i w:val="false"/>
          <w:color w:val="000000"/>
          <w:sz w:val="28"/>
        </w:rPr>
        <w:t>
      влекут штраф на физических лиц в размере от десяти до пятнадцати, на должностных лиц, индивидуальных предпринимателей, юридических лиц, являющихся субъектами малого предпринимательства или некоммерческими организациями, - в размере от двадцати до тридцати, на индивидуальных предпринимателей, юридических лиц, являющихся субъектами среднего предпринимательства, - в размере от тридцати до сорока, на юридических лиц, являющихся субъектами крупного предпринимательства, - в размере от двухсот пятидесяти до трехсот месячных расчетных показателей.</w:t>
      </w:r>
    </w:p>
    <w:p>
      <w:pPr>
        <w:spacing w:after="0"/>
        <w:ind w:left="0"/>
        <w:jc w:val="both"/>
      </w:pPr>
      <w:r>
        <w:rPr>
          <w:rFonts w:ascii="Times New Roman"/>
          <w:b/>
          <w:i w:val="false"/>
          <w:color w:val="000000"/>
          <w:sz w:val="28"/>
        </w:rPr>
        <w:t>Статья 135. Нарушение права государственной собственности на леса</w:t>
      </w:r>
    </w:p>
    <w:p>
      <w:pPr>
        <w:spacing w:after="0"/>
        <w:ind w:left="0"/>
        <w:jc w:val="both"/>
      </w:pPr>
      <w:r>
        <w:rPr>
          <w:rFonts w:ascii="Times New Roman"/>
          <w:b w:val="false"/>
          <w:i w:val="false"/>
          <w:color w:val="000000"/>
          <w:sz w:val="28"/>
        </w:rPr>
        <w:t>
      Купля-продажа, дарение, залог, незаконное занятие и обмен участков лесного фонда, а также незаконная переуступка права осуществления лесных пользований, нарушающие права государственной собственности на леса, -</w:t>
      </w:r>
    </w:p>
    <w:p>
      <w:pPr>
        <w:spacing w:after="0"/>
        <w:ind w:left="0"/>
        <w:jc w:val="both"/>
      </w:pPr>
      <w:r>
        <w:rPr>
          <w:rFonts w:ascii="Times New Roman"/>
          <w:b w:val="false"/>
          <w:i w:val="false"/>
          <w:color w:val="000000"/>
          <w:sz w:val="28"/>
        </w:rPr>
        <w:t>
      влекут штраф на физических лиц в размере от пяти до двадцати, на должностных лиц, индивидуальных предпринимателей, на юридических лиц, являющихся субъектами малого предпринимательства или некоммерческими организациями, - в размере от десяти до двадцати, на индивидуальных предпринимателей, на юридических лиц, являющихся субъектами среднего предпринимательства, - в размере от семидесяти до ста, на юридических лиц, являющихся субъектами крупного предпринимательства, - в размере от трехсот пятидесяти до четырехсот пятидесяти месячных расчетных показателей.</w:t>
      </w:r>
    </w:p>
    <w:p>
      <w:pPr>
        <w:spacing w:after="0"/>
        <w:ind w:left="0"/>
        <w:jc w:val="both"/>
      </w:pPr>
      <w:r>
        <w:rPr>
          <w:rFonts w:ascii="Times New Roman"/>
          <w:b/>
          <w:i w:val="false"/>
          <w:color w:val="000000"/>
          <w:sz w:val="28"/>
        </w:rPr>
        <w:t>Статья 136. Нарушение права государственной собственности на животный и растительный мир</w:t>
      </w:r>
    </w:p>
    <w:p>
      <w:pPr>
        <w:spacing w:after="0"/>
        <w:ind w:left="0"/>
        <w:jc w:val="both"/>
      </w:pPr>
      <w:r>
        <w:rPr>
          <w:rFonts w:ascii="Times New Roman"/>
          <w:b w:val="false"/>
          <w:i w:val="false"/>
          <w:color w:val="000000"/>
          <w:sz w:val="28"/>
        </w:rPr>
        <w:t>
      1. Незаконная переуступка права пользования объектами животного мира, а также совершение других сделок, в прямой или скрытой форме нарушающих право государственной собственности на животный мир, а равно незаконное пользование объектами животного мира в заповедниках и на других особо охраняемых природных территориях, на пользование которыми требуется получение разрешения, -</w:t>
      </w:r>
    </w:p>
    <w:p>
      <w:pPr>
        <w:spacing w:after="0"/>
        <w:ind w:left="0"/>
        <w:jc w:val="both"/>
      </w:pPr>
      <w:r>
        <w:rPr>
          <w:rFonts w:ascii="Times New Roman"/>
          <w:b w:val="false"/>
          <w:i w:val="false"/>
          <w:color w:val="000000"/>
          <w:sz w:val="28"/>
        </w:rPr>
        <w:t>
      влекут штраф на физических лиц в размере от пяти до десяти, на должностных лиц, индивидуальных предпринимателей, на юридических лиц, являющихся субъектами малого предпринимательства или некоммерческими организациями, - в размере от десяти до двадцати пяти, на индивидуальных предпринимателей, на юридических лиц, являющихся субъектами среднего предпринимательства, - в размере от тридцати до пятидесяти, на юридических лиц, являющихся субъектами крупного предпринимательства, - в размере от ста пятидесяти до двухсот месячных расчетных показателей.</w:t>
      </w:r>
    </w:p>
    <w:p>
      <w:pPr>
        <w:spacing w:after="0"/>
        <w:ind w:left="0"/>
        <w:jc w:val="both"/>
      </w:pPr>
      <w:r>
        <w:rPr>
          <w:rFonts w:ascii="Times New Roman"/>
          <w:b w:val="false"/>
          <w:i w:val="false"/>
          <w:color w:val="000000"/>
          <w:sz w:val="28"/>
        </w:rPr>
        <w:t>
      2. Незаконная переуступка права пользования объектами растительного мира, а также совершение других сделок, в прямой или скрытой форме нарушающих право государственной собственности на растительный мир, а равно незаконное пользование объектами растительного мира, на пользование которыми требуется получение разрешения, -</w:t>
      </w:r>
    </w:p>
    <w:p>
      <w:pPr>
        <w:spacing w:after="0"/>
        <w:ind w:left="0"/>
        <w:jc w:val="both"/>
      </w:pPr>
      <w:r>
        <w:rPr>
          <w:rFonts w:ascii="Times New Roman"/>
          <w:b w:val="false"/>
          <w:i w:val="false"/>
          <w:color w:val="000000"/>
          <w:sz w:val="28"/>
        </w:rPr>
        <w:t>
      влекут штраф на физических лиц в размере от трех до пяти, на должностных лиц, индивидуальных предпринимателей, на юридических лиц, являющихся субъектами малого предпринимательства или некоммерческими организациями, - в размере от десяти до двадцати, на индивидуальных предпринимателей, на юридических лиц, являющихся субъектами среднего предпринимательства, - в размере от тридцати до сорока, на юридических лиц, являющихся субъектами крупного предпринимательства, - в размере от ста до ста пятидесяти месячных расчетных показателей.</w:t>
      </w:r>
    </w:p>
    <w:p>
      <w:pPr>
        <w:spacing w:after="0"/>
        <w:ind w:left="0"/>
        <w:jc w:val="both"/>
      </w:pPr>
      <w:r>
        <w:rPr>
          <w:rFonts w:ascii="Times New Roman"/>
          <w:b/>
          <w:i w:val="false"/>
          <w:color w:val="000000"/>
          <w:sz w:val="28"/>
        </w:rPr>
        <w:t>Статья 137. Незаконное использование энергии или воды</w:t>
      </w:r>
    </w:p>
    <w:p>
      <w:pPr>
        <w:spacing w:after="0"/>
        <w:ind w:left="0"/>
        <w:jc w:val="both"/>
      </w:pPr>
      <w:r>
        <w:rPr>
          <w:rFonts w:ascii="Times New Roman"/>
          <w:b w:val="false"/>
          <w:i w:val="false"/>
          <w:color w:val="000000"/>
          <w:sz w:val="28"/>
        </w:rPr>
        <w:t>
      Незаконное подключение, использование в корыстных целях электрической либо тепловой энергии, воды из водопроводных сетей, а равно незаконное подключение к канализационным сетям -</w:t>
      </w:r>
    </w:p>
    <w:p>
      <w:pPr>
        <w:spacing w:after="0"/>
        <w:ind w:left="0"/>
        <w:jc w:val="both"/>
      </w:pPr>
      <w:r>
        <w:rPr>
          <w:rFonts w:ascii="Times New Roman"/>
          <w:b w:val="false"/>
          <w:i w:val="false"/>
          <w:color w:val="000000"/>
          <w:sz w:val="28"/>
        </w:rPr>
        <w:t>
      влекут штраф на физических лиц в размере от десяти до пятнадцати, на должностных лиц, индивидуальных предпринимателей, на юридических лиц, являющихся субъектами малого предпринимательства или некоммерческими организациями, - в размере от тридцати до шестидесяти, на индивидуальных предпринимателей, юридических лиц, являющихся субъектами малого предпринимательства, - в размере от шестидесяти до восьмидесяти, на юридических лиц, являющихся субъектами крупного предпринимательства, - в размере от двухсот до двухсот пятидесяти месячных расчетных показателей.</w:t>
      </w:r>
    </w:p>
    <w:p>
      <w:pPr>
        <w:spacing w:after="0"/>
        <w:ind w:left="0"/>
        <w:jc w:val="both"/>
      </w:pPr>
      <w:r>
        <w:rPr>
          <w:rFonts w:ascii="Times New Roman"/>
          <w:b/>
          <w:i w:val="false"/>
          <w:color w:val="000000"/>
          <w:sz w:val="28"/>
        </w:rPr>
        <w:t>Статья 138. Нарушение прав на изобретения, полезные модели, промышленные образцы, селекционные достижения, топологии интегральных микросхем</w:t>
      </w:r>
    </w:p>
    <w:p>
      <w:pPr>
        <w:spacing w:after="0"/>
        <w:ind w:left="0"/>
        <w:jc w:val="both"/>
      </w:pPr>
      <w:r>
        <w:rPr>
          <w:rFonts w:ascii="Times New Roman"/>
          <w:b w:val="false"/>
          <w:i w:val="false"/>
          <w:color w:val="000000"/>
          <w:sz w:val="28"/>
        </w:rPr>
        <w:t>
      1. Незаконное использование изобретения, полезной модели, промышленного образца, селекционного достижения, топологии интегральной микросхемы, разглашение без согласия автора или заявителя сущности изобретения, полезной модели, промышленного образца, селекционного достижения, топологии интегральной микросхемы до официальной публикации сведений о них, а равно присвоение авторства или принуждение к соавторству, если эти действия не содержат признаков уголовно наказуемого деяния, -</w:t>
      </w:r>
    </w:p>
    <w:p>
      <w:pPr>
        <w:spacing w:after="0"/>
        <w:ind w:left="0"/>
        <w:jc w:val="both"/>
      </w:pPr>
      <w:r>
        <w:rPr>
          <w:rFonts w:ascii="Times New Roman"/>
          <w:b w:val="false"/>
          <w:i w:val="false"/>
          <w:color w:val="000000"/>
          <w:sz w:val="28"/>
        </w:rPr>
        <w:t>
      влекут штраф на физических лиц в размере от двадцати до тридцати, на должностных лиц, юридических лиц, являющихся субъектами малого предпринимательства или некоммерческими организациями, - в размере от тридцати до пятидесяти, на юридических лиц, являющихся субъектами среднего предпринимательства, - в размере от пятидесяти до семидесяти, на юридических лиц, являющихся субъектами крупного предпринимательства, - в размере от ста до ста пятидесяти месячных расчетных показателей.</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назначения административного взыскания, -</w:t>
      </w:r>
    </w:p>
    <w:p>
      <w:pPr>
        <w:spacing w:after="0"/>
        <w:ind w:left="0"/>
        <w:jc w:val="both"/>
      </w:pPr>
      <w:r>
        <w:rPr>
          <w:rFonts w:ascii="Times New Roman"/>
          <w:b w:val="false"/>
          <w:i w:val="false"/>
          <w:color w:val="000000"/>
          <w:sz w:val="28"/>
        </w:rPr>
        <w:t>
      влекут штраф на физических лиц в размере от тридцати до пятидесяти, на должностных лиц, юридических лиц, являющихся субъектами малого предпринимательства или некоммерческими организациями, - в размере от пятидесяти до ста, на юридических лиц, являющихся субъектами среднего предпринимательства, - в размере от семидесяти до ста, на юридических лиц, являющихся субъектами крупного предпринимательства, - в размере от двухсот до трехсот месячных расчетных показателей.</w:t>
      </w:r>
    </w:p>
    <w:p>
      <w:pPr>
        <w:spacing w:after="0"/>
        <w:ind w:left="0"/>
        <w:jc w:val="both"/>
      </w:pPr>
      <w:r>
        <w:rPr>
          <w:rFonts w:ascii="Times New Roman"/>
          <w:b/>
          <w:i w:val="false"/>
          <w:color w:val="000000"/>
          <w:sz w:val="28"/>
        </w:rPr>
        <w:t>Статья 139. Нарушение авторских и смежных прав</w:t>
      </w:r>
    </w:p>
    <w:p>
      <w:pPr>
        <w:spacing w:after="0"/>
        <w:ind w:left="0"/>
        <w:jc w:val="both"/>
      </w:pPr>
      <w:r>
        <w:rPr>
          <w:rFonts w:ascii="Times New Roman"/>
          <w:b w:val="false"/>
          <w:i w:val="false"/>
          <w:color w:val="000000"/>
          <w:sz w:val="28"/>
        </w:rPr>
        <w:t>
      1. Незаконное использование объектов авторского права и смежных прав, а равно приобретение, хранение, перемещение или изготовление контрафактных экземпляров объектов авторского права и (или) смежных прав в целях сбыта, присвоение авторства или принуждение к соавторству, если эти действия не содержат признаков уголовно наказуемого деяния, -</w:t>
      </w:r>
    </w:p>
    <w:p>
      <w:pPr>
        <w:spacing w:after="0"/>
        <w:ind w:left="0"/>
        <w:jc w:val="both"/>
      </w:pPr>
      <w:r>
        <w:rPr>
          <w:rFonts w:ascii="Times New Roman"/>
          <w:b w:val="false"/>
          <w:i w:val="false"/>
          <w:color w:val="000000"/>
          <w:sz w:val="28"/>
        </w:rPr>
        <w:t>
      влекут штраф на физических лиц в размере от пяти до десяти, на должностных лиц, юридических лиц, являющихся субъектами малого предпринимательства или некоммерческими организациями - в размере от тридцати до пятидесяти, на юридических лиц, являющихся субъектами среднего предпринимательства, - в размере от пятидесяти до семидесяти, на юридических лиц, являющихся субъектами крупного предпринимательства, - в размере от семидесяти до ста месячных расчетных показателей с конфискацией экземпляров объектов авторского права и (или) смежных прав, а также предметов, явившихся орудиями совершения правонарушения.</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назначения административного взыскания, -</w:t>
      </w:r>
    </w:p>
    <w:p>
      <w:pPr>
        <w:spacing w:after="0"/>
        <w:ind w:left="0"/>
        <w:jc w:val="both"/>
      </w:pPr>
      <w:r>
        <w:rPr>
          <w:rFonts w:ascii="Times New Roman"/>
          <w:b w:val="false"/>
          <w:i w:val="false"/>
          <w:color w:val="000000"/>
          <w:sz w:val="28"/>
        </w:rPr>
        <w:t>
      влекут штраф на физических лиц в размере от десяти до двадцати, на должностных лиц, юридических лиц, являющихся субъектами малого предпринимательства или некоммерческими организациями - в размере от пятидесяти до семидесяти, на юридических лиц, являющихся субъектами крупного предпринимательства, - в размере от ста тридцати до ста пятидесяти месячных расчетных показателей с конфискацией экземпляров объектов авторского права и (или) смежных прав, а также предметов, явившихся орудиями совершения правонарушения.</w:t>
      </w:r>
    </w:p>
    <w:p>
      <w:pPr>
        <w:spacing w:after="0"/>
        <w:ind w:left="0"/>
        <w:jc w:val="both"/>
      </w:pPr>
      <w:r>
        <w:rPr>
          <w:rFonts w:ascii="Times New Roman"/>
          <w:b w:val="false"/>
          <w:i w:val="false"/>
          <w:color w:val="000000"/>
          <w:sz w:val="28"/>
        </w:rPr>
        <w:t>
      Примечание. Конфискованные в соответствии с частями первой и второй настоящей статьи экземпляры объектов авторского права и (или) смежных прав подлежат уничтожению в порядке, предусмотренном Административно-процессуальным кодексом, за исключением случаев их передачи обладателю авторских или смежных прав по его просьбе.</w:t>
      </w:r>
    </w:p>
    <w:p>
      <w:pPr>
        <w:spacing w:after="0"/>
        <w:ind w:left="0"/>
        <w:jc w:val="both"/>
      </w:pPr>
      <w:r>
        <w:rPr>
          <w:rFonts w:ascii="Times New Roman"/>
          <w:b/>
          <w:i w:val="false"/>
          <w:color w:val="000000"/>
          <w:sz w:val="28"/>
        </w:rPr>
        <w:t>Статья 140. Производство проектных, изыскательских, строительных, мелиоративных и других видов работ, создающих угрозу для существования памятников истории и культуры</w:t>
      </w:r>
    </w:p>
    <w:p>
      <w:pPr>
        <w:spacing w:after="0"/>
        <w:ind w:left="0"/>
        <w:jc w:val="both"/>
      </w:pPr>
      <w:r>
        <w:rPr>
          <w:rFonts w:ascii="Times New Roman"/>
          <w:b w:val="false"/>
          <w:i w:val="false"/>
          <w:color w:val="000000"/>
          <w:sz w:val="28"/>
        </w:rPr>
        <w:t>
      Производство проектных, изыскательских, строительных, мелиоративных, дорожных и других видов работ, которые могут создать угрозу для существования памятников истории и культуры, без осуществления предварительных мероприятий, проводимых по указанию государственных органов по охране и использованию историко-культурного наследия по выявлению паспортизации и сохранности памятников; производство земельных, строительных и других работ в зонах охраны памятников, а также хозяйственная деятельность в этих зонах без проведения предварительных процедур соответствующими государственными органами в области охраны памятников, -</w:t>
      </w:r>
    </w:p>
    <w:p>
      <w:pPr>
        <w:spacing w:after="0"/>
        <w:ind w:left="0"/>
        <w:jc w:val="both"/>
      </w:pPr>
      <w:r>
        <w:rPr>
          <w:rFonts w:ascii="Times New Roman"/>
          <w:b w:val="false"/>
          <w:i w:val="false"/>
          <w:color w:val="000000"/>
          <w:sz w:val="28"/>
        </w:rPr>
        <w:t>
      влекут штраф на физических лиц в размере от пяти до десяти, на должностных лиц, индивидуальных предпринимателей, юридических лиц, являющихся субъектами малого или среднего предпринимательства, - в размере от пятидесяти до ста, на юридических лиц, являющихся субъектами крупного предпринимательства, - в размере от двухсот до двухсот пятидесяти месячных расчетных показателей с приостановлением производимых работ либо без такового.</w:t>
      </w:r>
    </w:p>
    <w:p>
      <w:pPr>
        <w:spacing w:after="0"/>
        <w:ind w:left="0"/>
        <w:jc w:val="both"/>
      </w:pPr>
      <w:r>
        <w:rPr>
          <w:rFonts w:ascii="Times New Roman"/>
          <w:b/>
          <w:i w:val="false"/>
          <w:color w:val="000000"/>
          <w:sz w:val="28"/>
        </w:rPr>
        <w:t>Статья 141. Неисполнение и (или) ненадлежащее исполнение должностным лицом и руководителем организации обязанностей по обеспечению безопасности и сохранности вверенных им объектов (имущества)</w:t>
      </w:r>
    </w:p>
    <w:p>
      <w:pPr>
        <w:spacing w:after="0"/>
        <w:ind w:left="0"/>
        <w:jc w:val="both"/>
      </w:pPr>
      <w:r>
        <w:rPr>
          <w:rFonts w:ascii="Times New Roman"/>
          <w:b w:val="false"/>
          <w:i w:val="false"/>
          <w:color w:val="000000"/>
          <w:sz w:val="28"/>
        </w:rPr>
        <w:t>
      1. Неисполнение и (или) ненадлежащее исполнение должностным лицом, а равно руководителем организации, не являющейся государственным органом или органом местного самоуправления, обязанностей по обеспечению необходимого уровня безопасности и сохранности вверенных им особо важных государственных, стратегических объектов и объектов жизнеобеспечения Республики Казахстан, если эти деяния не имеют признаков уголовно наказуемого деяния, -</w:t>
      </w:r>
    </w:p>
    <w:p>
      <w:pPr>
        <w:spacing w:after="0"/>
        <w:ind w:left="0"/>
        <w:jc w:val="both"/>
      </w:pPr>
      <w:r>
        <w:rPr>
          <w:rFonts w:ascii="Times New Roman"/>
          <w:b w:val="false"/>
          <w:i w:val="false"/>
          <w:color w:val="000000"/>
          <w:sz w:val="28"/>
        </w:rPr>
        <w:t>
      влекут штраф в размере от пяти до десяти месячных расчетных показателей.</w:t>
      </w:r>
    </w:p>
    <w:p>
      <w:pPr>
        <w:spacing w:after="0"/>
        <w:ind w:left="0"/>
        <w:jc w:val="both"/>
      </w:pPr>
      <w:r>
        <w:rPr>
          <w:rFonts w:ascii="Times New Roman"/>
          <w:b w:val="false"/>
          <w:i w:val="false"/>
          <w:color w:val="000000"/>
          <w:sz w:val="28"/>
        </w:rPr>
        <w:t>
      2. Действия (бездействие), предусмотренные частью первой настоящей статьи, совершенные повторно в течение года после назначения административного взыскания, -</w:t>
      </w:r>
    </w:p>
    <w:p>
      <w:pPr>
        <w:spacing w:after="0"/>
        <w:ind w:left="0"/>
        <w:jc w:val="both"/>
      </w:pPr>
      <w:r>
        <w:rPr>
          <w:rFonts w:ascii="Times New Roman"/>
          <w:b w:val="false"/>
          <w:i w:val="false"/>
          <w:color w:val="000000"/>
          <w:sz w:val="28"/>
        </w:rPr>
        <w:t>
      влекут штраф в размере от десяти до двадцати месячных расчетных показателей.</w:t>
      </w:r>
    </w:p>
    <w:p>
      <w:pPr>
        <w:spacing w:after="0"/>
        <w:ind w:left="0"/>
        <w:jc w:val="both"/>
      </w:pPr>
      <w:r>
        <w:rPr>
          <w:rFonts w:ascii="Times New Roman"/>
          <w:b/>
          <w:i w:val="false"/>
          <w:color w:val="000000"/>
          <w:sz w:val="28"/>
        </w:rPr>
        <w:t>Статья 142. Мелкое хищение чужого имущества</w:t>
      </w:r>
    </w:p>
    <w:p>
      <w:pPr>
        <w:spacing w:after="0"/>
        <w:ind w:left="0"/>
        <w:jc w:val="both"/>
      </w:pPr>
      <w:r>
        <w:rPr>
          <w:rFonts w:ascii="Times New Roman"/>
          <w:b w:val="false"/>
          <w:i w:val="false"/>
          <w:color w:val="000000"/>
          <w:sz w:val="28"/>
        </w:rPr>
        <w:t>
      1. Мелкое хищение чужого имущества, принадлежащего на праве собственности организации или находящегося в ее ведении, совершенное путем кражи, мошенничества, присвоения, растраты, -</w:t>
      </w:r>
    </w:p>
    <w:p>
      <w:pPr>
        <w:spacing w:after="0"/>
        <w:ind w:left="0"/>
        <w:jc w:val="both"/>
      </w:pPr>
      <w:r>
        <w:rPr>
          <w:rFonts w:ascii="Times New Roman"/>
          <w:b w:val="false"/>
          <w:i w:val="false"/>
          <w:color w:val="000000"/>
          <w:sz w:val="28"/>
        </w:rPr>
        <w:t>
      влечет штраф в размере десяти месячных расчетных показателей либо административный арест на срок до десяти суток.</w:t>
      </w:r>
    </w:p>
    <w:p>
      <w:pPr>
        <w:spacing w:after="0"/>
        <w:ind w:left="0"/>
        <w:jc w:val="both"/>
      </w:pPr>
      <w:r>
        <w:rPr>
          <w:rFonts w:ascii="Times New Roman"/>
          <w:b w:val="false"/>
          <w:i w:val="false"/>
          <w:color w:val="000000"/>
          <w:sz w:val="28"/>
        </w:rPr>
        <w:t>
      2. Мелкое хищение, совершенное:</w:t>
      </w:r>
    </w:p>
    <w:p>
      <w:pPr>
        <w:spacing w:after="0"/>
        <w:ind w:left="0"/>
        <w:jc w:val="both"/>
      </w:pPr>
      <w:r>
        <w:rPr>
          <w:rFonts w:ascii="Times New Roman"/>
          <w:b w:val="false"/>
          <w:i w:val="false"/>
          <w:color w:val="000000"/>
          <w:sz w:val="28"/>
        </w:rPr>
        <w:t>
      1) группой лиц;</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3) с незаконным проникновением в жилое, служебное или производственное помещение либо хранилище, -</w:t>
      </w:r>
    </w:p>
    <w:p>
      <w:pPr>
        <w:spacing w:after="0"/>
        <w:ind w:left="0"/>
        <w:jc w:val="both"/>
      </w:pPr>
      <w:r>
        <w:rPr>
          <w:rFonts w:ascii="Times New Roman"/>
          <w:b w:val="false"/>
          <w:i w:val="false"/>
          <w:color w:val="000000"/>
          <w:sz w:val="28"/>
        </w:rPr>
        <w:t>
      влечет штраф в размере двадцати месячных расчетных показателей либо административный арест на срок от десяти до пятнадцати суток.</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1. Хищение чужого имущества признается мелким, если стоимость похищенного имущества не превышает десятикратного размера месячного расчетного показателя, установленного законодательством.</w:t>
      </w:r>
    </w:p>
    <w:p>
      <w:pPr>
        <w:spacing w:after="0"/>
        <w:ind w:left="0"/>
        <w:jc w:val="both"/>
      </w:pPr>
      <w:r>
        <w:rPr>
          <w:rFonts w:ascii="Times New Roman"/>
          <w:b w:val="false"/>
          <w:i w:val="false"/>
          <w:color w:val="000000"/>
          <w:sz w:val="28"/>
        </w:rPr>
        <w:t xml:space="preserve">
      2. Неоднократным признается мелкое хищение, если ему предшествовало совершение одного или более административных правонарушений, предусмотренных настоящей статьей, или если мелкое хищение совершено лицом, имеющим судимость, за совершение преступлений, предусмотренных статьями </w:t>
      </w:r>
      <w:r>
        <w:rPr>
          <w:rFonts w:ascii="Times New Roman"/>
          <w:b w:val="false"/>
          <w:i w:val="false"/>
          <w:color w:val="000000"/>
          <w:sz w:val="28"/>
        </w:rPr>
        <w:t>177</w:t>
      </w:r>
      <w:r>
        <w:rPr>
          <w:rFonts w:ascii="Times New Roman"/>
          <w:b w:val="false"/>
          <w:i w:val="false"/>
          <w:color w:val="000000"/>
          <w:sz w:val="28"/>
        </w:rPr>
        <w:t>-</w:t>
      </w:r>
      <w:r>
        <w:rPr>
          <w:rFonts w:ascii="Times New Roman"/>
          <w:b w:val="false"/>
          <w:i w:val="false"/>
          <w:color w:val="000000"/>
          <w:sz w:val="28"/>
        </w:rPr>
        <w:t>183</w:t>
      </w:r>
      <w:r>
        <w:rPr>
          <w:rFonts w:ascii="Times New Roman"/>
          <w:b w:val="false"/>
          <w:i w:val="false"/>
          <w:color w:val="000000"/>
          <w:sz w:val="28"/>
        </w:rPr>
        <w:t xml:space="preserve">,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или </w:t>
      </w:r>
      <w:r>
        <w:rPr>
          <w:rFonts w:ascii="Times New Roman"/>
          <w:b w:val="false"/>
          <w:i w:val="false"/>
          <w:color w:val="000000"/>
          <w:sz w:val="28"/>
        </w:rPr>
        <w:t>261</w:t>
      </w:r>
      <w:r>
        <w:rPr>
          <w:rFonts w:ascii="Times New Roman"/>
          <w:b w:val="false"/>
          <w:i w:val="false"/>
          <w:color w:val="000000"/>
          <w:sz w:val="28"/>
        </w:rPr>
        <w:t>Уголовного кодекса Республики Казахстан.</w:t>
      </w:r>
    </w:p>
    <w:p>
      <w:pPr>
        <w:spacing w:after="0"/>
        <w:ind w:left="0"/>
        <w:jc w:val="left"/>
      </w:pPr>
      <w:r>
        <w:rPr>
          <w:rFonts w:ascii="Times New Roman"/>
          <w:b/>
          <w:i w:val="false"/>
          <w:color w:val="000000"/>
        </w:rPr>
        <w:t xml:space="preserve"> Глава 14. Административные правонарушения в области</w:t>
      </w:r>
      <w:r>
        <w:br/>
      </w:r>
      <w:r>
        <w:rPr>
          <w:rFonts w:ascii="Times New Roman"/>
          <w:b/>
          <w:i w:val="false"/>
          <w:color w:val="000000"/>
        </w:rPr>
        <w:t>предпринимательской деятельности</w:t>
      </w:r>
    </w:p>
    <w:p>
      <w:pPr>
        <w:spacing w:after="0"/>
        <w:ind w:left="0"/>
        <w:jc w:val="both"/>
      </w:pPr>
      <w:r>
        <w:rPr>
          <w:rFonts w:ascii="Times New Roman"/>
          <w:b/>
          <w:i w:val="false"/>
          <w:color w:val="000000"/>
          <w:sz w:val="28"/>
        </w:rPr>
        <w:t>Статья 143. Занятие запрещенными видами предпринимательской деятельности</w:t>
      </w:r>
    </w:p>
    <w:p>
      <w:pPr>
        <w:spacing w:after="0"/>
        <w:ind w:left="0"/>
        <w:jc w:val="both"/>
      </w:pPr>
      <w:r>
        <w:rPr>
          <w:rFonts w:ascii="Times New Roman"/>
          <w:b w:val="false"/>
          <w:i w:val="false"/>
          <w:color w:val="000000"/>
          <w:sz w:val="28"/>
        </w:rPr>
        <w:t>
      Занятие запрещенными видами предпринимательской деятельности, не имеющее признаков уголовно наказуемого деяния, -</w:t>
      </w:r>
    </w:p>
    <w:p>
      <w:pPr>
        <w:spacing w:after="0"/>
        <w:ind w:left="0"/>
        <w:jc w:val="both"/>
      </w:pPr>
      <w:r>
        <w:rPr>
          <w:rFonts w:ascii="Times New Roman"/>
          <w:b w:val="false"/>
          <w:i w:val="false"/>
          <w:color w:val="000000"/>
          <w:sz w:val="28"/>
        </w:rPr>
        <w:t>
      влечет штраф на физических лиц, должностных лиц, индивидуальных предпринимателей, юридических лиц, являющихся субъектами малого или среднего предпринимательства, в размере от двадцати до сорока, на юридических лиц, являющихся субъектами крупного предпринимательства, - в размере от ста до ста двадцати месячных расчетных показателей.</w:t>
      </w:r>
    </w:p>
    <w:p>
      <w:pPr>
        <w:spacing w:after="0"/>
        <w:ind w:left="0"/>
        <w:jc w:val="both"/>
      </w:pPr>
      <w:r>
        <w:rPr>
          <w:rFonts w:ascii="Times New Roman"/>
          <w:b/>
          <w:i w:val="false"/>
          <w:color w:val="000000"/>
          <w:sz w:val="28"/>
        </w:rPr>
        <w:t>Статья 144. Незаконное использование чужого товарного знака, знака обслуживания, наименования места происхождения товара или фирменного наименования</w:t>
      </w:r>
    </w:p>
    <w:p>
      <w:pPr>
        <w:spacing w:after="0"/>
        <w:ind w:left="0"/>
        <w:jc w:val="both"/>
      </w:pPr>
      <w:r>
        <w:rPr>
          <w:rFonts w:ascii="Times New Roman"/>
          <w:b w:val="false"/>
          <w:i w:val="false"/>
          <w:color w:val="000000"/>
          <w:sz w:val="28"/>
        </w:rPr>
        <w:t>
      1. Незаконное использование чужого товарного знака, знака обслуживания или наименования места происхождения товара или сходных с ним обозначений для однородных товаров или услуг, а также незаконное использование чужого фирменного наименования, если эти действия не содержат признаков уголовно наказуемого деяния, -</w:t>
      </w:r>
    </w:p>
    <w:p>
      <w:pPr>
        <w:spacing w:after="0"/>
        <w:ind w:left="0"/>
        <w:jc w:val="both"/>
      </w:pPr>
      <w:r>
        <w:rPr>
          <w:rFonts w:ascii="Times New Roman"/>
          <w:b w:val="false"/>
          <w:i w:val="false"/>
          <w:color w:val="000000"/>
          <w:sz w:val="28"/>
        </w:rPr>
        <w:t>
      влекут штраф на физических лиц в размере от десяти до тридцати, на должностных лиц - в размере от тридцати до пятидесяти, на юридических лиц -</w:t>
      </w:r>
    </w:p>
    <w:p>
      <w:pPr>
        <w:spacing w:after="0"/>
        <w:ind w:left="0"/>
        <w:jc w:val="both"/>
      </w:pPr>
      <w:r>
        <w:rPr>
          <w:rFonts w:ascii="Times New Roman"/>
          <w:b w:val="false"/>
          <w:i w:val="false"/>
          <w:color w:val="000000"/>
          <w:sz w:val="28"/>
        </w:rPr>
        <w:t>
      в размере от пятидесяти до ста месячных расчетных показателей с конфискацией товаров, содержащих незаконное изображение товарного знака, знака обслуживания, наименование места происхождения товара или сходных с ним обозначений для однородных товаров или услуг.</w:t>
      </w:r>
    </w:p>
    <w:p>
      <w:pPr>
        <w:spacing w:after="0"/>
        <w:ind w:left="0"/>
        <w:jc w:val="both"/>
      </w:pPr>
      <w:r>
        <w:rPr>
          <w:rFonts w:ascii="Times New Roman"/>
          <w:b w:val="false"/>
          <w:i w:val="false"/>
          <w:color w:val="000000"/>
          <w:sz w:val="28"/>
        </w:rPr>
        <w:t>
      2. Те же действия, совершенные повторно в течение года после назначения административного взыскания, предусмотренного частью первой настоящей статьи, -</w:t>
      </w:r>
    </w:p>
    <w:p>
      <w:pPr>
        <w:spacing w:after="0"/>
        <w:ind w:left="0"/>
        <w:jc w:val="both"/>
      </w:pPr>
      <w:r>
        <w:rPr>
          <w:rFonts w:ascii="Times New Roman"/>
          <w:b w:val="false"/>
          <w:i w:val="false"/>
          <w:color w:val="000000"/>
          <w:sz w:val="28"/>
        </w:rPr>
        <w:t>
      влекут штраф на физических лиц в размере от тридцати до пятидесяти, на должностных лиц - в размере от пятидесяти до ста, на юридических лиц - в размере от ста до ста пятидесяти месячных расчетных показателей с конфискацией товаров, содержащих незаконное изображение товарного знака, знака обслуживания, наименование места происхождения товара или сходных с ним обозначений для однородных товаров или услуг.</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1. Конфискация за совершение правонарушений, указанных в настоящей статье, производится в случае невозможности уничтожения изготовленного изображения товарного знака или наименования места происхождения товара с товара, его упаковки, бланков или другой документации, незаконно используемого товарного знака или наименования места происхождения, а также обозначения, сходного с ним до степени смешения.</w:t>
      </w:r>
    </w:p>
    <w:p>
      <w:pPr>
        <w:spacing w:after="0"/>
        <w:ind w:left="0"/>
        <w:jc w:val="both"/>
      </w:pPr>
      <w:r>
        <w:rPr>
          <w:rFonts w:ascii="Times New Roman"/>
          <w:b w:val="false"/>
          <w:i w:val="false"/>
          <w:color w:val="000000"/>
          <w:sz w:val="28"/>
        </w:rPr>
        <w:t>
      2. Конфискованные в соответствии с частями первой и второй настоящей статьи товары подлежат уничтожению в порядке, предусмотренном Административно-процессуальным кодексом, за исключением случаев их передачи правообладателю по его просьбе.</w:t>
      </w:r>
    </w:p>
    <w:p>
      <w:pPr>
        <w:spacing w:after="0"/>
        <w:ind w:left="0"/>
        <w:jc w:val="both"/>
      </w:pPr>
      <w:r>
        <w:rPr>
          <w:rFonts w:ascii="Times New Roman"/>
          <w:b/>
          <w:i w:val="false"/>
          <w:color w:val="000000"/>
          <w:sz w:val="28"/>
        </w:rPr>
        <w:t>Статья 145. Нарушение обязанностей и ограничений субъектами естественных монополий</w:t>
      </w:r>
    </w:p>
    <w:p>
      <w:pPr>
        <w:spacing w:after="0"/>
        <w:ind w:left="0"/>
        <w:jc w:val="both"/>
      </w:pPr>
      <w:r>
        <w:rPr>
          <w:rFonts w:ascii="Times New Roman"/>
          <w:b w:val="false"/>
          <w:i w:val="false"/>
          <w:color w:val="000000"/>
          <w:sz w:val="28"/>
        </w:rPr>
        <w:t>
      1. Несоблюдение субъектом естественной монополии ограничений, а равно неисполнение или ненадлежащее исполнение субъектом естественной монополии обязанностей, установленных законодательством Республики Казахстан о естественных монополиях и регулируемых рынках, за исключением обязанности предоставления в уполномоченный орган, осуществляющий руководство в сферах естественных монополий и на регулируемых рынках, информации, отчета, уведомления, -</w:t>
      </w:r>
    </w:p>
    <w:p>
      <w:pPr>
        <w:spacing w:after="0"/>
        <w:ind w:left="0"/>
        <w:jc w:val="both"/>
      </w:pPr>
      <w:r>
        <w:rPr>
          <w:rFonts w:ascii="Times New Roman"/>
          <w:b w:val="false"/>
          <w:i w:val="false"/>
          <w:color w:val="000000"/>
          <w:sz w:val="28"/>
        </w:rPr>
        <w:t>
      влекут штраф на индивидуальных предпринимателей, на юридических лиц, являющихся субъектами малого предпринимательства - в размере двухсот, на индивидуальных предпринимателей, на юридических лиц, являющихся субъектами среднего предпринимательства, - в размере трехсот, на юридических лиц, являющихся субъектами крупного предпринимательства, - в размере одной тысячи месячных расчетных показателей.</w:t>
      </w:r>
    </w:p>
    <w:p>
      <w:pPr>
        <w:spacing w:after="0"/>
        <w:ind w:left="0"/>
        <w:jc w:val="both"/>
      </w:pPr>
      <w:r>
        <w:rPr>
          <w:rFonts w:ascii="Times New Roman"/>
          <w:b w:val="false"/>
          <w:i w:val="false"/>
          <w:color w:val="000000"/>
          <w:sz w:val="28"/>
        </w:rPr>
        <w:t>
      2. Действия (бездействие), предусмотренные частью первой настоящей статьи, повлекшие получение дохода (выручки), -</w:t>
      </w:r>
    </w:p>
    <w:p>
      <w:pPr>
        <w:spacing w:after="0"/>
        <w:ind w:left="0"/>
        <w:jc w:val="both"/>
      </w:pPr>
      <w:r>
        <w:rPr>
          <w:rFonts w:ascii="Times New Roman"/>
          <w:b w:val="false"/>
          <w:i w:val="false"/>
          <w:color w:val="000000"/>
          <w:sz w:val="28"/>
        </w:rPr>
        <w:t>
      влекут штраф на индивидуальных предпринимателей и юридических лиц в размере десяти процентов от дохода (выручки), полученного в результате совершения административного правонарушения.</w:t>
      </w:r>
    </w:p>
    <w:p>
      <w:pPr>
        <w:spacing w:after="0"/>
        <w:ind w:left="0"/>
        <w:jc w:val="both"/>
      </w:pPr>
      <w:r>
        <w:rPr>
          <w:rFonts w:ascii="Times New Roman"/>
          <w:b w:val="false"/>
          <w:i w:val="false"/>
          <w:color w:val="000000"/>
          <w:sz w:val="28"/>
        </w:rPr>
        <w:t>
      Примечание. Под доходом (выручкой), полученным в результате совершения административного правонарушения, понимается разница между доходом (выручкой), полученным субъектом естественной монополии, и доходом (выручкой), который должен был получить субъект естественной монополии при соблюдении законодательства Республики Казахстан.</w:t>
      </w:r>
    </w:p>
    <w:p>
      <w:pPr>
        <w:spacing w:after="0"/>
        <w:ind w:left="0"/>
        <w:jc w:val="both"/>
      </w:pPr>
      <w:r>
        <w:rPr>
          <w:rFonts w:ascii="Times New Roman"/>
          <w:b/>
          <w:i w:val="false"/>
          <w:color w:val="000000"/>
          <w:sz w:val="28"/>
        </w:rPr>
        <w:t>Статья 146. Нарушение обязанностей субъектами регулируемого рынка</w:t>
      </w:r>
    </w:p>
    <w:p>
      <w:pPr>
        <w:spacing w:after="0"/>
        <w:ind w:left="0"/>
        <w:jc w:val="both"/>
      </w:pPr>
      <w:r>
        <w:rPr>
          <w:rFonts w:ascii="Times New Roman"/>
          <w:b w:val="false"/>
          <w:i w:val="false"/>
          <w:color w:val="000000"/>
          <w:sz w:val="28"/>
        </w:rPr>
        <w:t>
      Повышение цены и реализация товаров (работ, услуг) субъектом регулируемого рынка без представления в уполномоченный орган, осуществляющий руководство в сферах естественных монополий и на регулируемых рынках, уведомления о предстоящем повышении цены в установленные законодательством Республики Казахстан сроки, а равно неснижение действующей или проектируемой цены до уровня цены, определенного уполномоченным органом, осуществляющим руководство в сферах естественных монополий и на регулируемых рынках, в порядке, установленном законодательством Республики Казахстан о естественных монополиях и регулируемых рынках, -</w:t>
      </w:r>
    </w:p>
    <w:p>
      <w:pPr>
        <w:spacing w:after="0"/>
        <w:ind w:left="0"/>
        <w:jc w:val="both"/>
      </w:pPr>
      <w:r>
        <w:rPr>
          <w:rFonts w:ascii="Times New Roman"/>
          <w:b w:val="false"/>
          <w:i w:val="false"/>
          <w:color w:val="000000"/>
          <w:sz w:val="28"/>
        </w:rPr>
        <w:t>
      влекут штраф на индивидуальных предпринимателей и на юридических лиц в размере десяти процентов от дохода (выручки), полученного в результате совершения административного правонарушения.</w:t>
      </w:r>
    </w:p>
    <w:p>
      <w:pPr>
        <w:spacing w:after="0"/>
        <w:ind w:left="0"/>
        <w:jc w:val="both"/>
      </w:pPr>
      <w:r>
        <w:rPr>
          <w:rFonts w:ascii="Times New Roman"/>
          <w:b w:val="false"/>
          <w:i w:val="false"/>
          <w:color w:val="000000"/>
          <w:sz w:val="28"/>
        </w:rPr>
        <w:t>
      Примечание. Под доходом (выручкой), полученным в результате совершения административного правонарушения, понимается разница между доходом (выручкой), полученным субъектом регулируемого рынка, и доходом (выручкой), рассчитанным по цене, действовавшей до повышения, либо по цене, уровень которой определен уполномоченным органом, осуществляющим руководство в сферах естественных монополий и на регулируемых рынках.</w:t>
      </w:r>
    </w:p>
    <w:p>
      <w:pPr>
        <w:spacing w:after="0"/>
        <w:ind w:left="0"/>
        <w:jc w:val="both"/>
      </w:pPr>
      <w:r>
        <w:rPr>
          <w:rFonts w:ascii="Times New Roman"/>
          <w:b w:val="false"/>
          <w:i w:val="false"/>
          <w:color w:val="000000"/>
          <w:sz w:val="28"/>
        </w:rPr>
        <w:t>
      В состав дохода (выручки) следует включать и стоимость проданного товара (работ, услуг), но не оплаченного на день составления протокола об административном правонарушении.</w:t>
      </w:r>
    </w:p>
    <w:p>
      <w:pPr>
        <w:spacing w:after="0"/>
        <w:ind w:left="0"/>
        <w:jc w:val="both"/>
      </w:pPr>
      <w:r>
        <w:rPr>
          <w:rFonts w:ascii="Times New Roman"/>
          <w:b/>
          <w:i w:val="false"/>
          <w:color w:val="000000"/>
          <w:sz w:val="28"/>
        </w:rPr>
        <w:t>Статья 147. Несоблюдение субъектом регулируемого рынка порядка ценообразования</w:t>
      </w:r>
    </w:p>
    <w:p>
      <w:pPr>
        <w:spacing w:after="0"/>
        <w:ind w:left="0"/>
        <w:jc w:val="both"/>
      </w:pPr>
      <w:r>
        <w:rPr>
          <w:rFonts w:ascii="Times New Roman"/>
          <w:b w:val="false"/>
          <w:i w:val="false"/>
          <w:color w:val="000000"/>
          <w:sz w:val="28"/>
        </w:rPr>
        <w:t>
      Несоблюдение субъектом регулируемого рынка порядка ценообразования, установленного Правительством Республики Казахстан, -</w:t>
      </w:r>
    </w:p>
    <w:p>
      <w:pPr>
        <w:spacing w:after="0"/>
        <w:ind w:left="0"/>
        <w:jc w:val="both"/>
      </w:pPr>
      <w:r>
        <w:rPr>
          <w:rFonts w:ascii="Times New Roman"/>
          <w:b w:val="false"/>
          <w:i w:val="false"/>
          <w:color w:val="000000"/>
          <w:sz w:val="28"/>
        </w:rPr>
        <w:t>
      влекут штраф на индивидуальных предпринимателей, на юридических лиц, являющихся субъектами малого предпринимательства - в размере двухсот, на индивидуальных предпринимателей, на юридических лиц, являющихся субъектами среднего предпринимательства, - в размере трехсот, на юридических лиц, являющихся субъектами крупного предпринимательства, - в размере одной тысячи месячных расчетных показателей.</w:t>
      </w:r>
    </w:p>
    <w:p>
      <w:pPr>
        <w:spacing w:after="0"/>
        <w:ind w:left="0"/>
        <w:jc w:val="both"/>
      </w:pPr>
      <w:r>
        <w:rPr>
          <w:rFonts w:ascii="Times New Roman"/>
          <w:b/>
          <w:i w:val="false"/>
          <w:color w:val="000000"/>
          <w:sz w:val="28"/>
        </w:rPr>
        <w:t>Статья 148. Неисполнение энергопроизводящей организацией инвестиционной программы</w:t>
      </w:r>
    </w:p>
    <w:p>
      <w:pPr>
        <w:spacing w:after="0"/>
        <w:ind w:left="0"/>
        <w:jc w:val="both"/>
      </w:pPr>
      <w:r>
        <w:rPr>
          <w:rFonts w:ascii="Times New Roman"/>
          <w:b w:val="false"/>
          <w:i w:val="false"/>
          <w:color w:val="000000"/>
          <w:sz w:val="28"/>
        </w:rPr>
        <w:t>
      Неисполнение энергопроизводящей организацией внесенного уполномоченным органом, осуществляющим руководство в сферах естественных монополий и на регулируемых рынках, предписания об исполнении инвестиционной программы -</w:t>
      </w:r>
    </w:p>
    <w:p>
      <w:pPr>
        <w:spacing w:after="0"/>
        <w:ind w:left="0"/>
        <w:jc w:val="both"/>
      </w:pPr>
      <w:r>
        <w:rPr>
          <w:rFonts w:ascii="Times New Roman"/>
          <w:b w:val="false"/>
          <w:i w:val="false"/>
          <w:color w:val="000000"/>
          <w:sz w:val="28"/>
        </w:rPr>
        <w:t>
      влечет штраф в размере десяти процентов от сумм, полученных от потребителей и не использованных в целях реализации инвестиционной программы.</w:t>
      </w:r>
    </w:p>
    <w:p>
      <w:pPr>
        <w:spacing w:after="0"/>
        <w:ind w:left="0"/>
        <w:jc w:val="both"/>
      </w:pPr>
      <w:r>
        <w:rPr>
          <w:rFonts w:ascii="Times New Roman"/>
          <w:b/>
          <w:i w:val="false"/>
          <w:color w:val="000000"/>
          <w:sz w:val="28"/>
        </w:rPr>
        <w:t>Статья 149. Нарушение порядка реализации (продажи)электрической энергии</w:t>
      </w:r>
    </w:p>
    <w:p>
      <w:pPr>
        <w:spacing w:after="0"/>
        <w:ind w:left="0"/>
        <w:jc w:val="both"/>
      </w:pPr>
      <w:r>
        <w:rPr>
          <w:rFonts w:ascii="Times New Roman"/>
          <w:b w:val="false"/>
          <w:i w:val="false"/>
          <w:color w:val="000000"/>
          <w:sz w:val="28"/>
        </w:rPr>
        <w:t>
      1. Реализация (продажа) энергопроизводящей организацией электрической энергии, за исключением случаев реализации (продажи) на спот-торгах (не более десяти процентов от объемов вырабатываемой ими электрической энергии), балансирующем рынке и на экспорт, по тарифу, превышающему соответственно предельный, индивидуальный, расчетный тариф электрической энергии, -</w:t>
      </w:r>
    </w:p>
    <w:p>
      <w:pPr>
        <w:spacing w:after="0"/>
        <w:ind w:left="0"/>
        <w:jc w:val="both"/>
      </w:pPr>
      <w:r>
        <w:rPr>
          <w:rFonts w:ascii="Times New Roman"/>
          <w:b w:val="false"/>
          <w:i w:val="false"/>
          <w:color w:val="000000"/>
          <w:sz w:val="28"/>
        </w:rPr>
        <w:t>
      влечет штраф на юридических лиц в размере десяти процентов от дохода (выручки), полученного в результате совершения административного правонарушения.</w:t>
      </w:r>
    </w:p>
    <w:p>
      <w:pPr>
        <w:spacing w:after="0"/>
        <w:ind w:left="0"/>
        <w:jc w:val="both"/>
      </w:pPr>
      <w:r>
        <w:rPr>
          <w:rFonts w:ascii="Times New Roman"/>
          <w:b w:val="false"/>
          <w:i w:val="false"/>
          <w:color w:val="000000"/>
          <w:sz w:val="28"/>
        </w:rPr>
        <w:t>
      2. Реализация (продажа) энергопроизводящей организацией электрической энергии физическим и юридическим лицам, не являющимся субъектами оптового и (или) розничного рынка, за исключением случаев экспорта электрической энергии, -</w:t>
      </w:r>
    </w:p>
    <w:p>
      <w:pPr>
        <w:spacing w:after="0"/>
        <w:ind w:left="0"/>
        <w:jc w:val="both"/>
      </w:pPr>
      <w:r>
        <w:rPr>
          <w:rFonts w:ascii="Times New Roman"/>
          <w:b w:val="false"/>
          <w:i w:val="false"/>
          <w:color w:val="000000"/>
          <w:sz w:val="28"/>
        </w:rPr>
        <w:t>
      влечет штраф в размере ста процентов от суммы дохода (выручки), полученного в результате совершения административного правонарушения.</w:t>
      </w:r>
    </w:p>
    <w:p>
      <w:pPr>
        <w:spacing w:after="0"/>
        <w:ind w:left="0"/>
        <w:jc w:val="both"/>
      </w:pPr>
      <w:r>
        <w:rPr>
          <w:rFonts w:ascii="Times New Roman"/>
          <w:b w:val="false"/>
          <w:i w:val="false"/>
          <w:color w:val="000000"/>
          <w:sz w:val="28"/>
        </w:rPr>
        <w:t>
      3. Реализация (продажа) энергоснабжающей организацией электрической энергии другой энергоснабжающей организации, за исключением случаев купли-продажи на балансирующем рынке, -</w:t>
      </w:r>
    </w:p>
    <w:p>
      <w:pPr>
        <w:spacing w:after="0"/>
        <w:ind w:left="0"/>
        <w:jc w:val="both"/>
      </w:pPr>
      <w:r>
        <w:rPr>
          <w:rFonts w:ascii="Times New Roman"/>
          <w:b w:val="false"/>
          <w:i w:val="false"/>
          <w:color w:val="000000"/>
          <w:sz w:val="28"/>
        </w:rPr>
        <w:t>
      влечет штраф в размере ста процентов от суммы дохода (выручки), полученного в результате совершения административного правонарушения.</w:t>
      </w:r>
    </w:p>
    <w:p>
      <w:pPr>
        <w:spacing w:after="0"/>
        <w:ind w:left="0"/>
        <w:jc w:val="both"/>
      </w:pPr>
      <w:r>
        <w:rPr>
          <w:rFonts w:ascii="Times New Roman"/>
          <w:b w:val="false"/>
          <w:i w:val="false"/>
          <w:color w:val="000000"/>
          <w:sz w:val="28"/>
        </w:rPr>
        <w:t>
      Примечание. Под доходом (выручкой), полученным в результате совершения административного правонарушения, понимается:</w:t>
      </w:r>
    </w:p>
    <w:p>
      <w:pPr>
        <w:spacing w:after="0"/>
        <w:ind w:left="0"/>
        <w:jc w:val="both"/>
      </w:pPr>
      <w:r>
        <w:rPr>
          <w:rFonts w:ascii="Times New Roman"/>
          <w:b w:val="false"/>
          <w:i w:val="false"/>
          <w:color w:val="000000"/>
          <w:sz w:val="28"/>
        </w:rPr>
        <w:t>
      по части первой настоящей статьи: разница между доходом (выручкой), полученным энергопроизводящей организацией, за исключением случаев, предусмотренных настоящей статьей, и доходом (выручкой), рассчитанным соответственно по предельному, расчетному, индивидуальному тарифу электрической энергии;</w:t>
      </w:r>
    </w:p>
    <w:p>
      <w:pPr>
        <w:spacing w:after="0"/>
        <w:ind w:left="0"/>
        <w:jc w:val="both"/>
      </w:pPr>
      <w:r>
        <w:rPr>
          <w:rFonts w:ascii="Times New Roman"/>
          <w:b w:val="false"/>
          <w:i w:val="false"/>
          <w:color w:val="000000"/>
          <w:sz w:val="28"/>
        </w:rPr>
        <w:t>
      по частям второй и третьей настоящей статьи: весь доход (выручка), подученный в результате нарушения запрета на реализацию (продажу) электрической энергии, установленного законодательством Республики Казахстан об электроэнергетике.</w:t>
      </w:r>
    </w:p>
    <w:p>
      <w:pPr>
        <w:spacing w:after="0"/>
        <w:ind w:left="0"/>
        <w:jc w:val="both"/>
      </w:pPr>
      <w:r>
        <w:rPr>
          <w:rFonts w:ascii="Times New Roman"/>
          <w:b w:val="false"/>
          <w:i w:val="false"/>
          <w:color w:val="000000"/>
          <w:sz w:val="28"/>
        </w:rPr>
        <w:t>
      В состав дохода (выручки) следует включать и стоимость реализованной (проданной) электрической энергии, но не оплаченной ко дню составления протокола об административном правонарушении.</w:t>
      </w:r>
    </w:p>
    <w:p>
      <w:pPr>
        <w:spacing w:after="0"/>
        <w:ind w:left="0"/>
        <w:jc w:val="both"/>
      </w:pPr>
      <w:r>
        <w:rPr>
          <w:rFonts w:ascii="Times New Roman"/>
          <w:b/>
          <w:i w:val="false"/>
          <w:color w:val="000000"/>
          <w:sz w:val="28"/>
        </w:rPr>
        <w:t>Статья 150. Нарушение законодательства о государственной монополии</w:t>
      </w:r>
    </w:p>
    <w:p>
      <w:pPr>
        <w:spacing w:after="0"/>
        <w:ind w:left="0"/>
        <w:jc w:val="both"/>
      </w:pPr>
      <w:r>
        <w:rPr>
          <w:rFonts w:ascii="Times New Roman"/>
          <w:b w:val="false"/>
          <w:i w:val="false"/>
          <w:color w:val="000000"/>
          <w:sz w:val="28"/>
        </w:rPr>
        <w:t>
      Несоблюдение субъектом государственной монополии установленных законодательством Республики Казахстан о государственной монополии ограничений -</w:t>
      </w:r>
    </w:p>
    <w:p>
      <w:pPr>
        <w:spacing w:after="0"/>
        <w:ind w:left="0"/>
        <w:jc w:val="both"/>
      </w:pPr>
      <w:r>
        <w:rPr>
          <w:rFonts w:ascii="Times New Roman"/>
          <w:b w:val="false"/>
          <w:i w:val="false"/>
          <w:color w:val="000000"/>
          <w:sz w:val="28"/>
        </w:rPr>
        <w:t>
      влечет штраф на субъекта государственной монополии в размере от двухсот до трехсот месячных расчетных показателей.</w:t>
      </w:r>
    </w:p>
    <w:p>
      <w:pPr>
        <w:spacing w:after="0"/>
        <w:ind w:left="0"/>
        <w:jc w:val="both"/>
      </w:pPr>
      <w:r>
        <w:rPr>
          <w:rFonts w:ascii="Times New Roman"/>
          <w:b/>
          <w:i w:val="false"/>
          <w:color w:val="000000"/>
          <w:sz w:val="28"/>
        </w:rPr>
        <w:t>Статья 151. Незаконное вмешательство должностных лиц в предпринимательскую деятельность</w:t>
      </w:r>
    </w:p>
    <w:p>
      <w:pPr>
        <w:spacing w:after="0"/>
        <w:ind w:left="0"/>
        <w:jc w:val="both"/>
      </w:pPr>
      <w:r>
        <w:rPr>
          <w:rFonts w:ascii="Times New Roman"/>
          <w:b w:val="false"/>
          <w:i w:val="false"/>
          <w:color w:val="000000"/>
          <w:sz w:val="28"/>
        </w:rPr>
        <w:t>
      Незаконное вмешательство должностных лиц государственных органов, осуществляющих надзорные и контрольные функции, а также местных исполнительных органов в деятельность индивидуальных предпринимателей, юридических лиц путем издания незаконных актов и дачи незаконных поручений, препятствующих их предпринимательской деятельности, -</w:t>
      </w:r>
    </w:p>
    <w:p>
      <w:pPr>
        <w:spacing w:after="0"/>
        <w:ind w:left="0"/>
        <w:jc w:val="both"/>
      </w:pPr>
      <w:r>
        <w:rPr>
          <w:rFonts w:ascii="Times New Roman"/>
          <w:b w:val="false"/>
          <w:i w:val="false"/>
          <w:color w:val="000000"/>
          <w:sz w:val="28"/>
        </w:rPr>
        <w:t>
      влечет штраф в размере от пятидесяти до семидесяти месячных расчетных показателей.</w:t>
      </w:r>
    </w:p>
    <w:p>
      <w:pPr>
        <w:spacing w:after="0"/>
        <w:ind w:left="0"/>
        <w:jc w:val="both"/>
      </w:pPr>
      <w:r>
        <w:rPr>
          <w:rFonts w:ascii="Times New Roman"/>
          <w:b/>
          <w:i w:val="false"/>
          <w:color w:val="000000"/>
          <w:sz w:val="28"/>
        </w:rPr>
        <w:t>Статья 152. Нарушение порядка проведения проверки субъектов частного предпринимательства</w:t>
      </w:r>
    </w:p>
    <w:p>
      <w:pPr>
        <w:spacing w:after="0"/>
        <w:ind w:left="0"/>
        <w:jc w:val="both"/>
      </w:pPr>
      <w:r>
        <w:rPr>
          <w:rFonts w:ascii="Times New Roman"/>
          <w:b w:val="false"/>
          <w:i w:val="false"/>
          <w:color w:val="000000"/>
          <w:sz w:val="28"/>
        </w:rPr>
        <w:t>
      1. Нарушение порядка проведения проверки, совершенное в виде:</w:t>
      </w:r>
    </w:p>
    <w:p>
      <w:pPr>
        <w:spacing w:after="0"/>
        <w:ind w:left="0"/>
        <w:jc w:val="both"/>
      </w:pPr>
      <w:r>
        <w:rPr>
          <w:rFonts w:ascii="Times New Roman"/>
          <w:b w:val="false"/>
          <w:i w:val="false"/>
          <w:color w:val="000000"/>
          <w:sz w:val="28"/>
        </w:rPr>
        <w:t>
      1) отсутствия оснований проведения проверки;</w:t>
      </w:r>
    </w:p>
    <w:p>
      <w:pPr>
        <w:spacing w:after="0"/>
        <w:ind w:left="0"/>
        <w:jc w:val="both"/>
      </w:pPr>
      <w:r>
        <w:rPr>
          <w:rFonts w:ascii="Times New Roman"/>
          <w:b w:val="false"/>
          <w:i w:val="false"/>
          <w:color w:val="000000"/>
          <w:sz w:val="28"/>
        </w:rPr>
        <w:t>
      2) отсутствия акта о назначении проверки;</w:t>
      </w:r>
    </w:p>
    <w:p>
      <w:pPr>
        <w:spacing w:after="0"/>
        <w:ind w:left="0"/>
        <w:jc w:val="both"/>
      </w:pPr>
      <w:r>
        <w:rPr>
          <w:rFonts w:ascii="Times New Roman"/>
          <w:b w:val="false"/>
          <w:i w:val="false"/>
          <w:color w:val="000000"/>
          <w:sz w:val="28"/>
        </w:rPr>
        <w:t>
      3) несоблюдения сроков уведомления о проведении проверки;</w:t>
      </w:r>
    </w:p>
    <w:p>
      <w:pPr>
        <w:spacing w:after="0"/>
        <w:ind w:left="0"/>
        <w:jc w:val="both"/>
      </w:pPr>
      <w:r>
        <w:rPr>
          <w:rFonts w:ascii="Times New Roman"/>
          <w:b w:val="false"/>
          <w:i w:val="false"/>
          <w:color w:val="000000"/>
          <w:sz w:val="28"/>
        </w:rPr>
        <w:t>
      4) проверки выполнения требований, установленных законами Республики Казахстан и постановлениями Правительства Республики Казахстан, если такие требования не относятся к компетенции государоственного органа;</w:t>
      </w:r>
    </w:p>
    <w:p>
      <w:pPr>
        <w:spacing w:after="0"/>
        <w:ind w:left="0"/>
        <w:jc w:val="both"/>
      </w:pPr>
      <w:r>
        <w:rPr>
          <w:rFonts w:ascii="Times New Roman"/>
          <w:b w:val="false"/>
          <w:i w:val="false"/>
          <w:color w:val="000000"/>
          <w:sz w:val="28"/>
        </w:rPr>
        <w:t>
      5) требования предоставления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w:t>
      </w:r>
    </w:p>
    <w:p>
      <w:pPr>
        <w:spacing w:after="0"/>
        <w:ind w:left="0"/>
        <w:jc w:val="both"/>
      </w:pPr>
      <w:r>
        <w:rPr>
          <w:rFonts w:ascii="Times New Roman"/>
          <w:b w:val="false"/>
          <w:i w:val="false"/>
          <w:color w:val="000000"/>
          <w:sz w:val="28"/>
        </w:rPr>
        <w:t>
      6) отбора образцов продукции, проб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(или) количеству, превышающему нормы, установленные государственными стандартами, правилами отбора образцов, проб и методами их исследований, испытаний, измерений, техническими регламентами или действующими до дня их введения в действие иными нормативными техническими документами, правилами и методами исследований, испытаний, измерений;</w:t>
      </w:r>
    </w:p>
    <w:p>
      <w:pPr>
        <w:spacing w:after="0"/>
        <w:ind w:left="0"/>
        <w:jc w:val="both"/>
      </w:pPr>
      <w:r>
        <w:rPr>
          <w:rFonts w:ascii="Times New Roman"/>
          <w:b w:val="false"/>
          <w:i w:val="false"/>
          <w:color w:val="000000"/>
          <w:sz w:val="28"/>
        </w:rPr>
        <w:t>
      7) разглашения и (или) распространения информации, полученной в результате проведения проверки и составляющей коммерческую или иную охраняемую законом тайну, за исключением случаев, предусмотренных законодательством Республики Казахстан;</w:t>
      </w:r>
    </w:p>
    <w:p>
      <w:pPr>
        <w:spacing w:after="0"/>
        <w:ind w:left="0"/>
        <w:jc w:val="both"/>
      </w:pPr>
      <w:r>
        <w:rPr>
          <w:rFonts w:ascii="Times New Roman"/>
          <w:b w:val="false"/>
          <w:i w:val="false"/>
          <w:color w:val="000000"/>
          <w:sz w:val="28"/>
        </w:rPr>
        <w:t>
      8) превышения установленных сроков проведения проверки;</w:t>
      </w:r>
    </w:p>
    <w:p>
      <w:pPr>
        <w:spacing w:after="0"/>
        <w:ind w:left="0"/>
        <w:jc w:val="both"/>
      </w:pPr>
      <w:r>
        <w:rPr>
          <w:rFonts w:ascii="Times New Roman"/>
          <w:b w:val="false"/>
          <w:i w:val="false"/>
          <w:color w:val="000000"/>
          <w:sz w:val="28"/>
        </w:rPr>
        <w:t xml:space="preserve">
      9) проведения заведомо повторной проверки физического или юридического лица, в отношении которого ранее проводилась проверка, по одному и тому же вопросу, за один и тот же период, за исключением случаев, предусмотренных подпунктами 2), 4), 6), 7) и 8) </w:t>
      </w:r>
      <w:r>
        <w:rPr>
          <w:rFonts w:ascii="Times New Roman"/>
          <w:b w:val="false"/>
          <w:i w:val="false"/>
          <w:color w:val="000000"/>
          <w:sz w:val="28"/>
        </w:rPr>
        <w:t>пункта 7</w:t>
      </w:r>
      <w:r>
        <w:rPr>
          <w:rFonts w:ascii="Times New Roman"/>
          <w:b w:val="false"/>
          <w:i w:val="false"/>
          <w:color w:val="000000"/>
          <w:sz w:val="28"/>
        </w:rPr>
        <w:t xml:space="preserve"> статьи 37-1 Закона Республики Казахстан "О частном предпринимательстве";</w:t>
      </w:r>
    </w:p>
    <w:p>
      <w:pPr>
        <w:spacing w:after="0"/>
        <w:ind w:left="0"/>
        <w:jc w:val="both"/>
      </w:pPr>
      <w:r>
        <w:rPr>
          <w:rFonts w:ascii="Times New Roman"/>
          <w:b w:val="false"/>
          <w:i w:val="false"/>
          <w:color w:val="000000"/>
          <w:sz w:val="28"/>
        </w:rPr>
        <w:t>
      10) проведения мероприятий, носящих затратный характер, в целях государственного контроля за счет субъектов проверки;</w:t>
      </w:r>
    </w:p>
    <w:p>
      <w:pPr>
        <w:spacing w:after="0"/>
        <w:ind w:left="0"/>
        <w:jc w:val="both"/>
      </w:pPr>
      <w:r>
        <w:rPr>
          <w:rFonts w:ascii="Times New Roman"/>
          <w:b w:val="false"/>
          <w:i w:val="false"/>
          <w:color w:val="000000"/>
          <w:sz w:val="28"/>
        </w:rPr>
        <w:t>
      11) нарушения временного интервала по отношению к предшествующей проверке при назначении плановой проверки;</w:t>
      </w:r>
    </w:p>
    <w:p>
      <w:pPr>
        <w:spacing w:after="0"/>
        <w:ind w:left="0"/>
        <w:jc w:val="both"/>
      </w:pPr>
      <w:r>
        <w:rPr>
          <w:rFonts w:ascii="Times New Roman"/>
          <w:b w:val="false"/>
          <w:i w:val="false"/>
          <w:color w:val="000000"/>
          <w:sz w:val="28"/>
        </w:rPr>
        <w:t>
      12) непредставления проверяемому субъекту акта проверки, -</w:t>
      </w:r>
    </w:p>
    <w:p>
      <w:pPr>
        <w:spacing w:after="0"/>
        <w:ind w:left="0"/>
        <w:jc w:val="both"/>
      </w:pPr>
      <w:r>
        <w:rPr>
          <w:rFonts w:ascii="Times New Roman"/>
          <w:b w:val="false"/>
          <w:i w:val="false"/>
          <w:color w:val="000000"/>
          <w:sz w:val="28"/>
        </w:rPr>
        <w:t>
      влечет штраф на должностное лицо в размере от десяти до двадцати месячных расчетных показателей.</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должностное лицо от двадцати до двадцати пяти месячных расчетных показателей.</w:t>
      </w:r>
    </w:p>
    <w:p>
      <w:pPr>
        <w:spacing w:after="0"/>
        <w:ind w:left="0"/>
        <w:jc w:val="both"/>
      </w:pPr>
      <w:r>
        <w:rPr>
          <w:rFonts w:ascii="Times New Roman"/>
          <w:b/>
          <w:i w:val="false"/>
          <w:color w:val="000000"/>
          <w:sz w:val="28"/>
        </w:rPr>
        <w:t>Статья 153. Лжепредпринимательство</w:t>
      </w:r>
    </w:p>
    <w:p>
      <w:pPr>
        <w:spacing w:after="0"/>
        <w:ind w:left="0"/>
        <w:jc w:val="both"/>
      </w:pPr>
      <w:r>
        <w:rPr>
          <w:rFonts w:ascii="Times New Roman"/>
          <w:b w:val="false"/>
          <w:i w:val="false"/>
          <w:color w:val="000000"/>
          <w:sz w:val="28"/>
        </w:rPr>
        <w:t>
      Лжепредпринимательство, то есть создание коммерческой организации без намерения осуществлять предпринимательскую или банковскую деятельность, имеющее целью получение кредитов, освобождение от налогов, извлечение иной имущественной выгоды или прикрытие запрещенной деятельности, не причинившее крупный ущерб физическому лицу, организации или государству, -</w:t>
      </w:r>
    </w:p>
    <w:p>
      <w:pPr>
        <w:spacing w:after="0"/>
        <w:ind w:left="0"/>
        <w:jc w:val="both"/>
      </w:pPr>
      <w:r>
        <w:rPr>
          <w:rFonts w:ascii="Times New Roman"/>
          <w:b w:val="false"/>
          <w:i w:val="false"/>
          <w:color w:val="000000"/>
          <w:sz w:val="28"/>
        </w:rPr>
        <w:t>
      влечет штраф на физических лиц, индивидуальных предпринимателей, на юридических лиц, являющихся субъектами малого предпринимательства, - в размере от десяти до пятнадцати, на индивидуальных предпринимателей, на юридических лиц, являющихся субъектами среднего предпринимательства, - в размере от пятнадцати до двадцати пяти, на юридических лиц, являющихся субъектами крупного предпринимательства, - в размере от тридцати пяти до пятидесяти месячных расчетных показателей.</w:t>
      </w:r>
    </w:p>
    <w:p>
      <w:pPr>
        <w:spacing w:after="0"/>
        <w:ind w:left="0"/>
        <w:jc w:val="both"/>
      </w:pPr>
      <w:r>
        <w:rPr>
          <w:rFonts w:ascii="Times New Roman"/>
          <w:b/>
          <w:i w:val="false"/>
          <w:color w:val="000000"/>
          <w:sz w:val="28"/>
        </w:rPr>
        <w:t>Статья 154. Неправомерные действия при банкротстве</w:t>
      </w:r>
    </w:p>
    <w:p>
      <w:pPr>
        <w:spacing w:after="0"/>
        <w:ind w:left="0"/>
        <w:jc w:val="both"/>
      </w:pPr>
      <w:r>
        <w:rPr>
          <w:rFonts w:ascii="Times New Roman"/>
          <w:b w:val="false"/>
          <w:i w:val="false"/>
          <w:color w:val="000000"/>
          <w:sz w:val="28"/>
        </w:rPr>
        <w:t>
      1. Сокрытие имущества или имущественных обязательств, сведений об имуществе, его размере, местонахождении либо иной информации об имуществе, передача имущества в иное владение, отчуждение или уничтожение имущества, а равно сокрытие, уничтожение, фальсификация бухгалтерских и иных учетных документов, отражающих экономическую деятельность, если эти действия совершены при банкротстве или в предвидении банкротства и не имеют признаков уголовно наказуемого деяния, -</w:t>
      </w:r>
    </w:p>
    <w:p>
      <w:pPr>
        <w:spacing w:after="0"/>
        <w:ind w:left="0"/>
        <w:jc w:val="both"/>
      </w:pPr>
      <w:r>
        <w:rPr>
          <w:rFonts w:ascii="Times New Roman"/>
          <w:b w:val="false"/>
          <w:i w:val="false"/>
          <w:color w:val="000000"/>
          <w:sz w:val="28"/>
        </w:rPr>
        <w:t>
      влекут штраф на должностных лиц или собственников организации-должника либо индивидуальных предпринимателей, на юридических лиц, являющихся субъектами малого предпринимательства, - в размере от тридцати до пятидесяти, на индивидуальных предпринимателей, юридических лиц, являющихся субъектами среднего предпринимательства, - в размере от пятидесяти до семидесяти, на юридических лиц, являющихся субъектами крупного предпринимательства, - в размере от двухсот до двухсот пятидесяти месячных расчетных показателей.</w:t>
      </w:r>
    </w:p>
    <w:p>
      <w:pPr>
        <w:spacing w:after="0"/>
        <w:ind w:left="0"/>
        <w:jc w:val="both"/>
      </w:pPr>
      <w:r>
        <w:rPr>
          <w:rFonts w:ascii="Times New Roman"/>
          <w:b w:val="false"/>
          <w:i w:val="false"/>
          <w:color w:val="000000"/>
          <w:sz w:val="28"/>
        </w:rPr>
        <w:t>
      2. Неправомерное удовлетворение имущественных требований отдельных кредиторов должностным лицом, собственником организации-должника или индивидуальным предпринимателем, знающим о своей фактической несостоятельности (банкротстве), а также лицом, наделенным функциями управления имуществом и делами несостоятельного должника при конкурсном производстве или реабилитационной процедуре, заведомо в ущерб другим кредиторам, а равно принятие такого удовлетворения кредитором, знающим об отданном ему предпочтении несостоятельным должником в ущерб другим кредиторам, если эти действия не причинили крупный ущерб, -</w:t>
      </w:r>
    </w:p>
    <w:p>
      <w:pPr>
        <w:spacing w:after="0"/>
        <w:ind w:left="0"/>
        <w:jc w:val="both"/>
      </w:pPr>
      <w:r>
        <w:rPr>
          <w:rFonts w:ascii="Times New Roman"/>
          <w:b w:val="false"/>
          <w:i w:val="false"/>
          <w:color w:val="000000"/>
          <w:sz w:val="28"/>
        </w:rPr>
        <w:t>
      влекут штраф на должностных лиц или собственников организации-должника либо индивидуальных предпринимателей либо лиц, наделенных функциями управления имуществом и делами несостоятельного должника при конкурсном производстве или реабилитационной процедуре, на юридических лиц, являющихся субъектами малого предпринимательства, - в размере от тридцати до восьмидесяти, в размере от двухсот до трехсот, на юридических лиц, являющихся субъектами крупного предпринимательства, - в размере от четырехсот до восьмисот месячных расчетных показателей.</w:t>
      </w:r>
    </w:p>
    <w:p>
      <w:pPr>
        <w:spacing w:after="0"/>
        <w:ind w:left="0"/>
        <w:jc w:val="both"/>
      </w:pPr>
      <w:r>
        <w:rPr>
          <w:rFonts w:ascii="Times New Roman"/>
          <w:b/>
          <w:i w:val="false"/>
          <w:color w:val="000000"/>
          <w:sz w:val="28"/>
        </w:rPr>
        <w:t>Статья 155. Нарушение законодательства Республики Казахстан о банкротстве конкурсным, реабилитационным управляющими, администратором внешнего наблюдения</w:t>
      </w:r>
    </w:p>
    <w:p>
      <w:pPr>
        <w:spacing w:after="0"/>
        <w:ind w:left="0"/>
        <w:jc w:val="both"/>
      </w:pPr>
      <w:r>
        <w:rPr>
          <w:rFonts w:ascii="Times New Roman"/>
          <w:b w:val="false"/>
          <w:i w:val="false"/>
          <w:color w:val="000000"/>
          <w:sz w:val="28"/>
        </w:rPr>
        <w:t>
      1. Нарушение законодательства Республики Казахстан о банкротстве конкурсным управляющим, совершенное в виде:</w:t>
      </w:r>
    </w:p>
    <w:p>
      <w:pPr>
        <w:spacing w:after="0"/>
        <w:ind w:left="0"/>
        <w:jc w:val="both"/>
      </w:pPr>
      <w:r>
        <w:rPr>
          <w:rFonts w:ascii="Times New Roman"/>
          <w:b w:val="false"/>
          <w:i w:val="false"/>
          <w:color w:val="000000"/>
          <w:sz w:val="28"/>
        </w:rPr>
        <w:t>
      несвоевременного формирования состава комитета кредиторов;</w:t>
      </w:r>
    </w:p>
    <w:p>
      <w:pPr>
        <w:spacing w:after="0"/>
        <w:ind w:left="0"/>
        <w:jc w:val="both"/>
      </w:pPr>
      <w:r>
        <w:rPr>
          <w:rFonts w:ascii="Times New Roman"/>
          <w:b w:val="false"/>
          <w:i w:val="false"/>
          <w:color w:val="000000"/>
          <w:sz w:val="28"/>
        </w:rPr>
        <w:t>
      непредъявления к лицам, имеющим задолженность перед должником, требований о взыскании этой задолженности;</w:t>
      </w:r>
    </w:p>
    <w:p>
      <w:pPr>
        <w:spacing w:after="0"/>
        <w:ind w:left="0"/>
        <w:jc w:val="both"/>
      </w:pPr>
      <w:r>
        <w:rPr>
          <w:rFonts w:ascii="Times New Roman"/>
          <w:b w:val="false"/>
          <w:i w:val="false"/>
          <w:color w:val="000000"/>
          <w:sz w:val="28"/>
        </w:rPr>
        <w:t>
      несообщения информации в правоохранительные органы в случаях обнаружения признаков преднамеренного и (или) ложного банкротства;</w:t>
      </w:r>
    </w:p>
    <w:p>
      <w:pPr>
        <w:spacing w:after="0"/>
        <w:ind w:left="0"/>
        <w:jc w:val="both"/>
      </w:pPr>
      <w:r>
        <w:rPr>
          <w:rFonts w:ascii="Times New Roman"/>
          <w:b w:val="false"/>
          <w:i w:val="false"/>
          <w:color w:val="000000"/>
          <w:sz w:val="28"/>
        </w:rPr>
        <w:t>
      непредъявления требований о признании недействительными сделок, совершенных должником при обстоятельствах, указанных в законодательстве Республики Казахстан о банкротстве, в случаях их выявления либо о возврате имущества в судебном порядке;</w:t>
      </w:r>
    </w:p>
    <w:p>
      <w:pPr>
        <w:spacing w:after="0"/>
        <w:ind w:left="0"/>
        <w:jc w:val="both"/>
      </w:pPr>
      <w:r>
        <w:rPr>
          <w:rFonts w:ascii="Times New Roman"/>
          <w:b w:val="false"/>
          <w:i w:val="false"/>
          <w:color w:val="000000"/>
          <w:sz w:val="28"/>
        </w:rPr>
        <w:t>
      несвоевременного рассмотрения требований кредиторов, заявленных в соответствии с законодательством Республики Казахстан о банкротстве;</w:t>
      </w:r>
    </w:p>
    <w:p>
      <w:pPr>
        <w:spacing w:after="0"/>
        <w:ind w:left="0"/>
        <w:jc w:val="both"/>
      </w:pPr>
      <w:r>
        <w:rPr>
          <w:rFonts w:ascii="Times New Roman"/>
          <w:b w:val="false"/>
          <w:i w:val="false"/>
          <w:color w:val="000000"/>
          <w:sz w:val="28"/>
        </w:rPr>
        <w:t>
      проведения расчетов с кредиторами с нарушением установленного порядка удовлетворения требований кредиторов;</w:t>
      </w:r>
    </w:p>
    <w:p>
      <w:pPr>
        <w:spacing w:after="0"/>
        <w:ind w:left="0"/>
        <w:jc w:val="both"/>
      </w:pPr>
      <w:r>
        <w:rPr>
          <w:rFonts w:ascii="Times New Roman"/>
          <w:b w:val="false"/>
          <w:i w:val="false"/>
          <w:color w:val="000000"/>
          <w:sz w:val="28"/>
        </w:rPr>
        <w:t>
      нарушения порядка опубликования информационного сообщения о проведении торгов;</w:t>
      </w:r>
    </w:p>
    <w:p>
      <w:pPr>
        <w:spacing w:after="0"/>
        <w:ind w:left="0"/>
        <w:jc w:val="both"/>
      </w:pPr>
      <w:r>
        <w:rPr>
          <w:rFonts w:ascii="Times New Roman"/>
          <w:b w:val="false"/>
          <w:i w:val="false"/>
          <w:color w:val="000000"/>
          <w:sz w:val="28"/>
        </w:rPr>
        <w:t>
      продажи имущества должника с нарушением плана продажи имущества (активов) должника;</w:t>
      </w:r>
    </w:p>
    <w:p>
      <w:pPr>
        <w:spacing w:after="0"/>
        <w:ind w:left="0"/>
        <w:jc w:val="both"/>
      </w:pPr>
      <w:r>
        <w:rPr>
          <w:rFonts w:ascii="Times New Roman"/>
          <w:b w:val="false"/>
          <w:i w:val="false"/>
          <w:color w:val="000000"/>
          <w:sz w:val="28"/>
        </w:rPr>
        <w:t>
      неисполнения условий соглашения, заключенного с комитетом кредиторов;</w:t>
      </w:r>
    </w:p>
    <w:p>
      <w:pPr>
        <w:spacing w:after="0"/>
        <w:ind w:left="0"/>
        <w:jc w:val="both"/>
      </w:pPr>
      <w:r>
        <w:rPr>
          <w:rFonts w:ascii="Times New Roman"/>
          <w:b w:val="false"/>
          <w:i w:val="false"/>
          <w:color w:val="000000"/>
          <w:sz w:val="28"/>
        </w:rPr>
        <w:t>
      перерасхода либо нецелевого использования денег, предусмотренных сметой административных расходов, -</w:t>
      </w:r>
    </w:p>
    <w:p>
      <w:pPr>
        <w:spacing w:after="0"/>
        <w:ind w:left="0"/>
        <w:jc w:val="both"/>
      </w:pPr>
      <w:r>
        <w:rPr>
          <w:rFonts w:ascii="Times New Roman"/>
          <w:b w:val="false"/>
          <w:i w:val="false"/>
          <w:color w:val="000000"/>
          <w:sz w:val="28"/>
        </w:rPr>
        <w:t>
      влечет штраф в размере от пятидесяти до семидесяти месячных расчетных показателей с приостановлением действия лицензии на право осуществления деятельности по управлению имуществом и делами неплатежеспособных должников в процедурах банкротства.</w:t>
      </w:r>
    </w:p>
    <w:p>
      <w:pPr>
        <w:spacing w:after="0"/>
        <w:ind w:left="0"/>
        <w:jc w:val="both"/>
      </w:pPr>
      <w:r>
        <w:rPr>
          <w:rFonts w:ascii="Times New Roman"/>
          <w:b w:val="false"/>
          <w:i w:val="false"/>
          <w:color w:val="000000"/>
          <w:sz w:val="28"/>
        </w:rPr>
        <w:t>
      2. Нарушение законодательства Республики Казахстан о банкротстве реабилитационным управляющим, совершенное в виде:</w:t>
      </w:r>
    </w:p>
    <w:p>
      <w:pPr>
        <w:spacing w:after="0"/>
        <w:ind w:left="0"/>
        <w:jc w:val="both"/>
      </w:pPr>
      <w:r>
        <w:rPr>
          <w:rFonts w:ascii="Times New Roman"/>
          <w:b w:val="false"/>
          <w:i w:val="false"/>
          <w:color w:val="000000"/>
          <w:sz w:val="28"/>
        </w:rPr>
        <w:t>
      непредъявления требований о признании недействительными сделок, совершенных должником при обстоятельствах, указанных в законодательстве Республики Казахстан о банкротстве, в случаях их выявления либо о возврате имущества в судебном порядке;</w:t>
      </w:r>
    </w:p>
    <w:p>
      <w:pPr>
        <w:spacing w:after="0"/>
        <w:ind w:left="0"/>
        <w:jc w:val="both"/>
      </w:pPr>
      <w:r>
        <w:rPr>
          <w:rFonts w:ascii="Times New Roman"/>
          <w:b w:val="false"/>
          <w:i w:val="false"/>
          <w:color w:val="000000"/>
          <w:sz w:val="28"/>
        </w:rPr>
        <w:t>
      несвоевременного рассмотрения требований кредиторов, заявленных в соответствии с законодательством Республики Казахстан о банкротстве;</w:t>
      </w:r>
    </w:p>
    <w:p>
      <w:pPr>
        <w:spacing w:after="0"/>
        <w:ind w:left="0"/>
        <w:jc w:val="both"/>
      </w:pPr>
      <w:r>
        <w:rPr>
          <w:rFonts w:ascii="Times New Roman"/>
          <w:b w:val="false"/>
          <w:i w:val="false"/>
          <w:color w:val="000000"/>
          <w:sz w:val="28"/>
        </w:rPr>
        <w:t>
      проведения расчетов с кредиторами с нарушением установленного порядка удовлетворения требований кредиторов;</w:t>
      </w:r>
    </w:p>
    <w:p>
      <w:pPr>
        <w:spacing w:after="0"/>
        <w:ind w:left="0"/>
        <w:jc w:val="both"/>
      </w:pPr>
      <w:r>
        <w:rPr>
          <w:rFonts w:ascii="Times New Roman"/>
          <w:b w:val="false"/>
          <w:i w:val="false"/>
          <w:color w:val="000000"/>
          <w:sz w:val="28"/>
        </w:rPr>
        <w:t>
      неисполнения плана реабилитации несостоятельного должника;</w:t>
      </w:r>
    </w:p>
    <w:p>
      <w:pPr>
        <w:spacing w:after="0"/>
        <w:ind w:left="0"/>
        <w:jc w:val="both"/>
      </w:pPr>
      <w:r>
        <w:rPr>
          <w:rFonts w:ascii="Times New Roman"/>
          <w:b w:val="false"/>
          <w:i w:val="false"/>
          <w:color w:val="000000"/>
          <w:sz w:val="28"/>
        </w:rPr>
        <w:t>
      заключения без согласования с комитетом кредиторов сделок, порождающих новые денежные обязательства должника, если общая сумма денежных обязательств должника, возникших после введения реабилитационной процедуры, превышает двадцать процентов общей суммы кредиторской задолженности на момент введения реабилитационной процедуры;</w:t>
      </w:r>
    </w:p>
    <w:p>
      <w:pPr>
        <w:spacing w:after="0"/>
        <w:ind w:left="0"/>
        <w:jc w:val="both"/>
      </w:pPr>
      <w:r>
        <w:rPr>
          <w:rFonts w:ascii="Times New Roman"/>
          <w:b w:val="false"/>
          <w:i w:val="false"/>
          <w:color w:val="000000"/>
          <w:sz w:val="28"/>
        </w:rPr>
        <w:t>
      неисполнения условий соглашения, заключенного с комитетом кредиторов;</w:t>
      </w:r>
    </w:p>
    <w:p>
      <w:pPr>
        <w:spacing w:after="0"/>
        <w:ind w:left="0"/>
        <w:jc w:val="both"/>
      </w:pPr>
      <w:r>
        <w:rPr>
          <w:rFonts w:ascii="Times New Roman"/>
          <w:b w:val="false"/>
          <w:i w:val="false"/>
          <w:color w:val="000000"/>
          <w:sz w:val="28"/>
        </w:rPr>
        <w:t>
      перерасхода либо нецелевого использования денег, предусмотренных сметой административных расходов, -</w:t>
      </w:r>
    </w:p>
    <w:p>
      <w:pPr>
        <w:spacing w:after="0"/>
        <w:ind w:left="0"/>
        <w:jc w:val="both"/>
      </w:pPr>
      <w:r>
        <w:rPr>
          <w:rFonts w:ascii="Times New Roman"/>
          <w:b w:val="false"/>
          <w:i w:val="false"/>
          <w:color w:val="000000"/>
          <w:sz w:val="28"/>
        </w:rPr>
        <w:t>
      влечет штраф в размере от пятидесяти до семидесяти месячных расчетных показателей с приостановлением действия лицензии на право осуществления деятельности по управлению имуществом и делами неплатежеспособных должников в процедурах банкротства.</w:t>
      </w:r>
    </w:p>
    <w:p>
      <w:pPr>
        <w:spacing w:after="0"/>
        <w:ind w:left="0"/>
        <w:jc w:val="both"/>
      </w:pPr>
      <w:r>
        <w:rPr>
          <w:rFonts w:ascii="Times New Roman"/>
          <w:b w:val="false"/>
          <w:i w:val="false"/>
          <w:color w:val="000000"/>
          <w:sz w:val="28"/>
        </w:rPr>
        <w:t>
      3. Нарушение законодательства Республики Казахстан о банкротстве администратором внешнего наблюдения, совершенное в виде:</w:t>
      </w:r>
    </w:p>
    <w:p>
      <w:pPr>
        <w:spacing w:after="0"/>
        <w:ind w:left="0"/>
        <w:jc w:val="both"/>
      </w:pPr>
      <w:r>
        <w:rPr>
          <w:rFonts w:ascii="Times New Roman"/>
          <w:b w:val="false"/>
          <w:i w:val="false"/>
          <w:color w:val="000000"/>
          <w:sz w:val="28"/>
        </w:rPr>
        <w:t>
      несогласования с комитетом кредиторов действий в отношении совершения должником сделок по отчуждению основных средств, передаче имущества в залог или аренду, а также других сделок по ценам значительно ниже рьшочных либо без достаточных оснований, исполнение которых повлечет убытки для должника, проведения реорганизации;</w:t>
      </w:r>
    </w:p>
    <w:p>
      <w:pPr>
        <w:spacing w:after="0"/>
        <w:ind w:left="0"/>
        <w:jc w:val="both"/>
      </w:pPr>
      <w:r>
        <w:rPr>
          <w:rFonts w:ascii="Times New Roman"/>
          <w:b w:val="false"/>
          <w:i w:val="false"/>
          <w:color w:val="000000"/>
          <w:sz w:val="28"/>
        </w:rPr>
        <w:t>
      несообщения в правоохранительные органы в случаях выявления признаков преднамеренного и (или) ложного банкротства в процедуре внешнего наблюдения либо непредъявления требований к должнику о признании недействительными сделок по отчуждению имущества, ухудшивших финансовое положение должника, -</w:t>
      </w:r>
    </w:p>
    <w:p>
      <w:pPr>
        <w:spacing w:after="0"/>
        <w:ind w:left="0"/>
        <w:jc w:val="both"/>
      </w:pPr>
      <w:r>
        <w:rPr>
          <w:rFonts w:ascii="Times New Roman"/>
          <w:b w:val="false"/>
          <w:i w:val="false"/>
          <w:color w:val="000000"/>
          <w:sz w:val="28"/>
        </w:rPr>
        <w:t>
      влечет штраф в размере от пятидесяти до семидесяти месячных расчетных показателей с приостановлением действия лицензии на право осуществления деятельности по управлению имуществом и делами неплатежеспособных должников в процедурах банкротства.</w:t>
      </w:r>
    </w:p>
    <w:p>
      <w:pPr>
        <w:spacing w:after="0"/>
        <w:ind w:left="0"/>
        <w:jc w:val="both"/>
      </w:pPr>
      <w:r>
        <w:rPr>
          <w:rFonts w:ascii="Times New Roman"/>
          <w:b w:val="false"/>
          <w:i w:val="false"/>
          <w:color w:val="000000"/>
          <w:sz w:val="28"/>
        </w:rPr>
        <w:t>
      4. Действия (бездействие), предусмотренные частями первой, второй и третьей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в размере от восьмидесяти до ста месячных расчетных показателей с лишением лицензии на право осуществления деятельности по управлению имуществом и делами неплатежеспособных должников в процедурах банкротства.</w:t>
      </w:r>
    </w:p>
    <w:p>
      <w:pPr>
        <w:spacing w:after="0"/>
        <w:ind w:left="0"/>
        <w:jc w:val="both"/>
      </w:pPr>
      <w:r>
        <w:rPr>
          <w:rFonts w:ascii="Times New Roman"/>
          <w:b/>
          <w:i w:val="false"/>
          <w:color w:val="000000"/>
          <w:sz w:val="28"/>
        </w:rPr>
        <w:t>Статья 156. Преднамеренное банкротство</w:t>
      </w:r>
    </w:p>
    <w:p>
      <w:pPr>
        <w:spacing w:after="0"/>
        <w:ind w:left="0"/>
        <w:jc w:val="both"/>
      </w:pPr>
      <w:r>
        <w:rPr>
          <w:rFonts w:ascii="Times New Roman"/>
          <w:b w:val="false"/>
          <w:i w:val="false"/>
          <w:color w:val="000000"/>
          <w:sz w:val="28"/>
        </w:rPr>
        <w:t>
      Преднамеренное банкротство, то есть умышленное создание или увеличение неплатежеспособности, совершенное руководителем или собственником коммерческой организации, а равно индивидуальным предпринимателем в личных интересах или в интересах иных лиц, если это деяние не содержит признаков уголовного наказуемого деяния, -</w:t>
      </w:r>
    </w:p>
    <w:p>
      <w:pPr>
        <w:spacing w:after="0"/>
        <w:ind w:left="0"/>
        <w:jc w:val="both"/>
      </w:pPr>
      <w:r>
        <w:rPr>
          <w:rFonts w:ascii="Times New Roman"/>
          <w:b w:val="false"/>
          <w:i w:val="false"/>
          <w:color w:val="000000"/>
          <w:sz w:val="28"/>
        </w:rPr>
        <w:t>
      влечет штраф на должностных лиц в размере пятидесяти, на индивидуальных предпринимателей, на юридических лиц, являющихся субъектами малого предпринимательства - в размере двухсот, на индивидуальных предпринимателей, на юридических лиц, являющихся субъектами среднего предпринимательства, - в размере трехсот, на юридических лиц, являющихся субъектами крупного предпринимательства, - в размере пятисот месячных расчетных показателей.</w:t>
      </w:r>
    </w:p>
    <w:p>
      <w:pPr>
        <w:spacing w:after="0"/>
        <w:ind w:left="0"/>
        <w:jc w:val="both"/>
      </w:pPr>
      <w:r>
        <w:rPr>
          <w:rFonts w:ascii="Times New Roman"/>
          <w:b/>
          <w:i w:val="false"/>
          <w:color w:val="000000"/>
          <w:sz w:val="28"/>
        </w:rPr>
        <w:t>Статья 157. Ложное банкротство</w:t>
      </w:r>
    </w:p>
    <w:p>
      <w:pPr>
        <w:spacing w:after="0"/>
        <w:ind w:left="0"/>
        <w:jc w:val="both"/>
      </w:pPr>
      <w:r>
        <w:rPr>
          <w:rFonts w:ascii="Times New Roman"/>
          <w:b w:val="false"/>
          <w:i w:val="false"/>
          <w:color w:val="000000"/>
          <w:sz w:val="28"/>
        </w:rPr>
        <w:t>
      Ложное банкротство, то есть заведомо ложное объявление руководителем или собственником коммерческой организации, а равно индивидуальным предпринимателем о своей несостоятельности в целях введения в заблуждение кредиторов для получения отсрочки или рассрочки причитающихся кредиторам платежей или скидки с долгов, а равно для неуплаты долгов, если это деяние не содержит признаков уголовно наказуемого деяния, -</w:t>
      </w:r>
    </w:p>
    <w:p>
      <w:pPr>
        <w:spacing w:after="0"/>
        <w:ind w:left="0"/>
        <w:jc w:val="both"/>
      </w:pPr>
      <w:r>
        <w:rPr>
          <w:rFonts w:ascii="Times New Roman"/>
          <w:b w:val="false"/>
          <w:i w:val="false"/>
          <w:color w:val="000000"/>
          <w:sz w:val="28"/>
        </w:rPr>
        <w:t>
      влечет штраф на должностных лиц в размере от двадцати до сорока, на индивидуальных предпринимателей, юридических лиц, являющихся субъектами малого предпринимательства, - в размере от семидесяти до ста, на индивидуальных предпринимателей, юридических лиц, являющихся субъектами среднего предпринимательства -, в размере от ста до ста пятидесяти, на юридических лиц, являющихся субъектами крупного предпринимательства, - в размере от трехсот до пятисот месячных расчетных показателей.</w:t>
      </w:r>
    </w:p>
    <w:p>
      <w:pPr>
        <w:spacing w:after="0"/>
        <w:ind w:left="0"/>
        <w:jc w:val="both"/>
      </w:pPr>
      <w:r>
        <w:rPr>
          <w:rFonts w:ascii="Times New Roman"/>
          <w:b/>
          <w:i w:val="false"/>
          <w:color w:val="000000"/>
          <w:sz w:val="28"/>
        </w:rPr>
        <w:t>Статья 158. Нарушение законодательства Республики Казахстан о туристской деятельности</w:t>
      </w:r>
    </w:p>
    <w:p>
      <w:pPr>
        <w:spacing w:after="0"/>
        <w:ind w:left="0"/>
        <w:jc w:val="both"/>
      </w:pPr>
      <w:r>
        <w:rPr>
          <w:rFonts w:ascii="Times New Roman"/>
          <w:b w:val="false"/>
          <w:i w:val="false"/>
          <w:color w:val="000000"/>
          <w:sz w:val="28"/>
        </w:rPr>
        <w:t>
      1. Непредставление, несвоевременное или неполное представление лицами, осуществляющими туристскую деятельность, туристам сведений об особенностях путешествий, опасностях, с которыми они могут встретиться при совершении путешествий, указанных в правилах предоставления туристских услуг, либо неосуществление предупредительных мер, направленных на обеспечение безопасности туристов, -</w:t>
      </w:r>
    </w:p>
    <w:p>
      <w:pPr>
        <w:spacing w:after="0"/>
        <w:ind w:left="0"/>
        <w:jc w:val="both"/>
      </w:pPr>
      <w:r>
        <w:rPr>
          <w:rFonts w:ascii="Times New Roman"/>
          <w:b w:val="false"/>
          <w:i w:val="false"/>
          <w:color w:val="000000"/>
          <w:sz w:val="28"/>
        </w:rPr>
        <w:t>
      влекут штраф на индивидуальных предпринимателей, на юридических лиц, являющихся субъектами малого предпринимательства - в размере десяти, на индивидуальных предпринимателей, на юридических лиц, являющихся субъектами среднего предпринимательства, - в размере двадцати, на юридических лиц, являющихся субъектами крупного предпринимательства, - в размере сорока месячных расчетных показателей.</w:t>
      </w:r>
    </w:p>
    <w:p>
      <w:pPr>
        <w:spacing w:after="0"/>
        <w:ind w:left="0"/>
        <w:jc w:val="both"/>
      </w:pPr>
      <w:r>
        <w:rPr>
          <w:rFonts w:ascii="Times New Roman"/>
          <w:b w:val="false"/>
          <w:i w:val="false"/>
          <w:color w:val="000000"/>
          <w:sz w:val="28"/>
        </w:rPr>
        <w:t>
      2. Оказание туристских услуг лицами, осуществляющими туристскую деятельность, без заключения письменного договора на туристское обслуживание -</w:t>
      </w:r>
    </w:p>
    <w:p>
      <w:pPr>
        <w:spacing w:after="0"/>
        <w:ind w:left="0"/>
        <w:jc w:val="both"/>
      </w:pPr>
      <w:r>
        <w:rPr>
          <w:rFonts w:ascii="Times New Roman"/>
          <w:b w:val="false"/>
          <w:i w:val="false"/>
          <w:color w:val="000000"/>
          <w:sz w:val="28"/>
        </w:rPr>
        <w:t>
      влекут штраф на индивидуальных предпринимателей, на юридических лиц, являющихся субъектами малого предпринимательства - в размере десяти, на индивидуальных предпринимателей, на юридических лиц, являющихся субъектами среднего предпринимательства, - в размере двадцати, на юридических лиц, являющихся субъектами крупного предпринимательства, - в размере сорока месячных расчетных показателей с приостановлением действия лицензии.</w:t>
      </w:r>
    </w:p>
    <w:p>
      <w:pPr>
        <w:spacing w:after="0"/>
        <w:ind w:left="0"/>
        <w:jc w:val="both"/>
      </w:pPr>
      <w:r>
        <w:rPr>
          <w:rFonts w:ascii="Times New Roman"/>
          <w:b w:val="false"/>
          <w:i w:val="false"/>
          <w:color w:val="000000"/>
          <w:sz w:val="28"/>
        </w:rPr>
        <w:t>
      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индивидуальных предпринимателей, на юридических лиц, являющихся субъектами малого предпринимательства - в размере двадцати, на индивидуальных предпринимателей, на юридических лиц, являющихся субъектами среднего предпринимательства, - в размере сорока, на юридических лиц, являющихся субъектами крупного предпринимательства, - в размере семидесяти месячных расчетных показателей с лишением лицензии.</w:t>
      </w:r>
    </w:p>
    <w:p>
      <w:pPr>
        <w:spacing w:after="0"/>
        <w:ind w:left="0"/>
        <w:jc w:val="both"/>
      </w:pPr>
      <w:r>
        <w:rPr>
          <w:rFonts w:ascii="Times New Roman"/>
          <w:b w:val="false"/>
          <w:i w:val="false"/>
          <w:color w:val="000000"/>
          <w:sz w:val="28"/>
        </w:rPr>
        <w:t>
      4. Непредоставление или несвоевременное предоставление лицами, осуществляющими туристскую деятельность, заинтересованным государственным органам и семье туриста информации о чрезвычайных происшествиях с туристами во время путешествий -</w:t>
      </w:r>
    </w:p>
    <w:p>
      <w:pPr>
        <w:spacing w:after="0"/>
        <w:ind w:left="0"/>
        <w:jc w:val="both"/>
      </w:pPr>
      <w:r>
        <w:rPr>
          <w:rFonts w:ascii="Times New Roman"/>
          <w:b w:val="false"/>
          <w:i w:val="false"/>
          <w:color w:val="000000"/>
          <w:sz w:val="28"/>
        </w:rPr>
        <w:t>
      влекут штраф на индивидуальных предпринимателей, на юридических лиц, являющихся субъектами малого предпринимательства - в размере двадцати, на индивидуальных предпринимателей, на юридических лиц, являющихся субъектами среднего предпринимательства, - в размере тридцати, на юридических лиц, являющихся субъектами крупного предпринимательства, - в размере пятидесяти месячных расчетных показателей с приостановлением действия лицензии.</w:t>
      </w:r>
    </w:p>
    <w:p>
      <w:pPr>
        <w:spacing w:after="0"/>
        <w:ind w:left="0"/>
        <w:jc w:val="both"/>
      </w:pPr>
      <w:r>
        <w:rPr>
          <w:rFonts w:ascii="Times New Roman"/>
          <w:b w:val="false"/>
          <w:i w:val="false"/>
          <w:color w:val="000000"/>
          <w:sz w:val="28"/>
        </w:rPr>
        <w:t>
      5. Действия (бездействие), предусмотренные частью четвертой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индивидуальных предпринимателей, на юридических лиц, являющихся субъектами малого предпринимательства - в размере сорока, на индивидуальных предпринимателей, на юридических лиц, являющихся субъектами среднего предпринимательства, - в размере пятидесяти, на юридических лиц, являющихся субъектами крупного предпринимательства, - в размере ста месячных расчетных показателей с лишением лицензии.</w:t>
      </w:r>
    </w:p>
    <w:p>
      <w:pPr>
        <w:spacing w:after="0"/>
        <w:ind w:left="0"/>
        <w:jc w:val="left"/>
      </w:pPr>
      <w:r>
        <w:rPr>
          <w:rFonts w:ascii="Times New Roman"/>
          <w:b/>
          <w:i w:val="false"/>
          <w:color w:val="000000"/>
        </w:rPr>
        <w:t xml:space="preserve"> Глава 15. Административные правонарушения в области</w:t>
      </w:r>
      <w:r>
        <w:br/>
      </w:r>
      <w:r>
        <w:rPr>
          <w:rFonts w:ascii="Times New Roman"/>
          <w:b/>
          <w:i w:val="false"/>
          <w:color w:val="000000"/>
        </w:rPr>
        <w:t>антимонопольного законодательства</w:t>
      </w:r>
    </w:p>
    <w:p>
      <w:pPr>
        <w:spacing w:after="0"/>
        <w:ind w:left="0"/>
        <w:jc w:val="both"/>
      </w:pPr>
      <w:r>
        <w:rPr>
          <w:rFonts w:ascii="Times New Roman"/>
          <w:b/>
          <w:i w:val="false"/>
          <w:color w:val="000000"/>
          <w:sz w:val="28"/>
        </w:rPr>
        <w:t>Статья 159. Антиконкурентные соглашения субъектов рынка</w:t>
      </w:r>
    </w:p>
    <w:p>
      <w:pPr>
        <w:spacing w:after="0"/>
        <w:ind w:left="0"/>
        <w:jc w:val="both"/>
      </w:pPr>
      <w:r>
        <w:rPr>
          <w:rFonts w:ascii="Times New Roman"/>
          <w:b w:val="false"/>
          <w:i w:val="false"/>
          <w:color w:val="000000"/>
          <w:sz w:val="28"/>
        </w:rPr>
        <w:t>
      1. Антиконкурентные соглашения субъектов рынка, запрещенные законодательным актом Республики Казахстан в области защиты конкуренции и ограничения монополистической деятельности, если эти действия не содержат признаков уголовно наказуемого деяния, -</w:t>
      </w:r>
    </w:p>
    <w:p>
      <w:pPr>
        <w:spacing w:after="0"/>
        <w:ind w:left="0"/>
        <w:jc w:val="both"/>
      </w:pPr>
      <w:r>
        <w:rPr>
          <w:rFonts w:ascii="Times New Roman"/>
          <w:b w:val="false"/>
          <w:i w:val="false"/>
          <w:color w:val="000000"/>
          <w:sz w:val="28"/>
        </w:rPr>
        <w:t>
      влекут штраф на должностных лиц в размере ста месячных расчетных показателей, на индивидуальных предпринимателей, на юридических лиц, являющихся субъектами малого или среднего предпринимательства, - в размере пяти, на юридических лиц, являющихся субъектами крупного предпринимательства, - в размере десяти процентов от дохода (выручки), полученного в результате осуществления монополистической деятельности за период нарушения, но не более чем за один год, с конфискацией монопольного дохода, полученного в результате осуществления монополистической деятельности, но не более чем за один год, или без таковой.</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должностных лиц в размере двухсот месячных расчетных показателей, на индивидуальных предпринимателей, юридических лиц, являющихся субъектами малого или среднего предпринимательства, - в размере десяти, на юридических лиц, являющихся субъектами крупного предпринимательства, - в размере двадцати процентов от дохода (выручки), полученного в результате осуществления монополистической деятельности за период нарушения, но не более чем за один год, с конфискацией монопольного дохода, полученного в результате осуществления монополистической деятельности, но не более чем за один год.</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Субъект рынка, совершивший административное правонарушение в виде антиконкурентного соглашения или антиконкурентных согласованных действий, предусмотренных настоящей статьей и статьей 165-2, может быть освобожден судьей от конфискации монопольного дохода при совокупном соблюдении следующих условий:</w:t>
      </w:r>
    </w:p>
    <w:p>
      <w:pPr>
        <w:spacing w:after="0"/>
        <w:ind w:left="0"/>
        <w:jc w:val="both"/>
      </w:pPr>
      <w:r>
        <w:rPr>
          <w:rFonts w:ascii="Times New Roman"/>
          <w:b w:val="false"/>
          <w:i w:val="false"/>
          <w:color w:val="000000"/>
          <w:sz w:val="28"/>
        </w:rPr>
        <w:t>
      1) к моменту, когда субъект рынка заявляет антимонопольному органу об антиконкурентных соглашениях или согласованных действиях, антимонопольный орган не получал информации о данных антиконкурентных соглашениях или согласованных действиях из других источников;</w:t>
      </w:r>
    </w:p>
    <w:p>
      <w:pPr>
        <w:spacing w:after="0"/>
        <w:ind w:left="0"/>
        <w:jc w:val="both"/>
      </w:pPr>
      <w:r>
        <w:rPr>
          <w:rFonts w:ascii="Times New Roman"/>
          <w:b w:val="false"/>
          <w:i w:val="false"/>
          <w:color w:val="000000"/>
          <w:sz w:val="28"/>
        </w:rPr>
        <w:t>
      2) субъект рынка предпринимает срочные меры по прекращению своего участия в антиконкурентных соглашениях или согласованных действиях;</w:t>
      </w:r>
    </w:p>
    <w:p>
      <w:pPr>
        <w:spacing w:after="0"/>
        <w:ind w:left="0"/>
        <w:jc w:val="both"/>
      </w:pPr>
      <w:r>
        <w:rPr>
          <w:rFonts w:ascii="Times New Roman"/>
          <w:b w:val="false"/>
          <w:i w:val="false"/>
          <w:color w:val="000000"/>
          <w:sz w:val="28"/>
        </w:rPr>
        <w:t>
      3) субъект рынка сообщает полную информацию о фактах антиконкурентных соглашений или согласованных действий на протяжении всего расследования с момента заявления;</w:t>
      </w:r>
    </w:p>
    <w:p>
      <w:pPr>
        <w:spacing w:after="0"/>
        <w:ind w:left="0"/>
        <w:jc w:val="both"/>
      </w:pPr>
      <w:r>
        <w:rPr>
          <w:rFonts w:ascii="Times New Roman"/>
          <w:b w:val="false"/>
          <w:i w:val="false"/>
          <w:color w:val="000000"/>
          <w:sz w:val="28"/>
        </w:rPr>
        <w:t>
      4) добровольного возмещения субъектом рынка ущерба потребителям, причиненного в результате совершения антиконкурентных соглашений или согласованных действий.</w:t>
      </w:r>
    </w:p>
    <w:p>
      <w:pPr>
        <w:spacing w:after="0"/>
        <w:ind w:left="0"/>
        <w:jc w:val="both"/>
      </w:pPr>
      <w:r>
        <w:rPr>
          <w:rFonts w:ascii="Times New Roman"/>
          <w:b/>
          <w:i w:val="false"/>
          <w:color w:val="000000"/>
          <w:sz w:val="28"/>
        </w:rPr>
        <w:t>Статья 160. Антиконкурентные согласованные действия субъектов рынка</w:t>
      </w:r>
    </w:p>
    <w:p>
      <w:pPr>
        <w:spacing w:after="0"/>
        <w:ind w:left="0"/>
        <w:jc w:val="both"/>
      </w:pPr>
      <w:r>
        <w:rPr>
          <w:rFonts w:ascii="Times New Roman"/>
          <w:b w:val="false"/>
          <w:i w:val="false"/>
          <w:color w:val="000000"/>
          <w:sz w:val="28"/>
        </w:rPr>
        <w:t>
      1. Антиконкурентные согласованные действия субъектов рынка, запрещенные законодательным актом Республики Казахстан в области защиты конкуренции и ограничения монополистической деятельности, если эти действия не содержат признаков уголовно наказуемого деяния, -</w:t>
      </w:r>
    </w:p>
    <w:p>
      <w:pPr>
        <w:spacing w:after="0"/>
        <w:ind w:left="0"/>
        <w:jc w:val="both"/>
      </w:pPr>
      <w:r>
        <w:rPr>
          <w:rFonts w:ascii="Times New Roman"/>
          <w:b w:val="false"/>
          <w:i w:val="false"/>
          <w:color w:val="000000"/>
          <w:sz w:val="28"/>
        </w:rPr>
        <w:t>
      влекут штраф на должностных лиц в размере ста месячных расчетных показателей, на индивидуальных предпринимателей, юридических лиц, являющихся субъектами малого или среднего предпринимательства, - в размере пяти, на юридических лиц, являющихся субъектами крупного предпринимательства, - в размере десяти процентов от дохода (выручки), полученного в результате осуществления монополистической деятельности за период нарушения, но не более чем за один год, с конфискацией монопольного дохода, полученного в результате осуществления монополистической деятельности, но не более чем за один год, или без таковой.</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должностных лиц в размере двухсот месячных расчетных показателей, на юридических лиц, являющихся субъектами малого или среднего предпринимательства, - в размере десяти, на юридических лиц, являющихся субъектами крупного предпринимательства, - в размере двадцати процентов от дохода (выручки), полученного в результате осуществления монополистической деятельности за период нарушения, но не более чем за один год, с конфискацией монопольного дохода, полученного в результате осуществления монополистической деятельности, но не более чем за один год.</w:t>
      </w:r>
    </w:p>
    <w:p>
      <w:pPr>
        <w:spacing w:after="0"/>
        <w:ind w:left="0"/>
        <w:jc w:val="both"/>
      </w:pPr>
      <w:r>
        <w:rPr>
          <w:rFonts w:ascii="Times New Roman"/>
          <w:b/>
          <w:i w:val="false"/>
          <w:color w:val="000000"/>
          <w:sz w:val="28"/>
        </w:rPr>
        <w:t>Статья 161. Злоупотребления субъектами рынка своим доминирующим или монопольным положением</w:t>
      </w:r>
    </w:p>
    <w:p>
      <w:pPr>
        <w:spacing w:after="0"/>
        <w:ind w:left="0"/>
        <w:jc w:val="both"/>
      </w:pPr>
      <w:r>
        <w:rPr>
          <w:rFonts w:ascii="Times New Roman"/>
          <w:b w:val="false"/>
          <w:i w:val="false"/>
          <w:color w:val="000000"/>
          <w:sz w:val="28"/>
        </w:rPr>
        <w:t>
      1. Злоупотребления субъектами рынка своим доминирующим или монопольным положением, запрещенные законодательным актом Республики Казахстан в области защиты конкуренции и ограничения монополистической деятельности, если эти действия не содержат признаков уголовно наказуемого деяния, -</w:t>
      </w:r>
    </w:p>
    <w:p>
      <w:pPr>
        <w:spacing w:after="0"/>
        <w:ind w:left="0"/>
        <w:jc w:val="both"/>
      </w:pPr>
      <w:r>
        <w:rPr>
          <w:rFonts w:ascii="Times New Roman"/>
          <w:b w:val="false"/>
          <w:i w:val="false"/>
          <w:color w:val="000000"/>
          <w:sz w:val="28"/>
        </w:rPr>
        <w:t>
      влекут штраф на должностных лиц в размере ста месячных расчетных показателей, на юридических лиц, являющихся субъектами малого или среднего предпринимательства, - в размере пяти, на юридических лиц, являющихся субъектами крупного предпринимательства, - в размере десяти процентов от дохода (выручки), полученного в результате осуществления монополистической деятельности за период нарушения, но не более чем за один год, с конфискацией монопольного дохода, полученного в результате осуществления монополистической деятельности не более чем за один год, или без таковой.</w:t>
      </w:r>
    </w:p>
    <w:p>
      <w:pPr>
        <w:spacing w:after="0"/>
        <w:ind w:left="0"/>
        <w:jc w:val="both"/>
      </w:pPr>
      <w:r>
        <w:rPr>
          <w:rFonts w:ascii="Times New Roman"/>
          <w:b w:val="false"/>
          <w:i w:val="false"/>
          <w:color w:val="000000"/>
          <w:sz w:val="28"/>
        </w:rPr>
        <w:t>
      2. Те же действия,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должностных лиц, индивидуальных предпринимателей в размере трехсот месячных расчетных показателей, на юридических лиц, являющихся субъектами малого или среднего предпринимательства, - в размере десяти процентов от дохода (выручки), полученного в результате осуществления монополистической деятельности, на юридических лиц, являющихся субъектами крупного предпринимательства, - в размере двадцати процентов от дохода (выручки), полученного в результате осуществления монополистической деятельности за период нарушения но не более чем за один год, с конфискацией дохода (выручки), полученного за период осуществления монополистической деятельности, но не более, чем за один год, а в случае применения монопольно высоких, низких, монопсонически низких цен с конфискацией монопольного дохода, полученного в результате осуществления монополистической деятельности, но не более, чем за один год.</w:t>
      </w:r>
    </w:p>
    <w:p>
      <w:pPr>
        <w:spacing w:after="0"/>
        <w:ind w:left="0"/>
        <w:jc w:val="both"/>
      </w:pPr>
      <w:r>
        <w:rPr>
          <w:rFonts w:ascii="Times New Roman"/>
          <w:b/>
          <w:i w:val="false"/>
          <w:color w:val="000000"/>
          <w:sz w:val="28"/>
        </w:rPr>
        <w:t>Статья 162. Недобросовестная конкуренция</w:t>
      </w:r>
    </w:p>
    <w:p>
      <w:pPr>
        <w:spacing w:after="0"/>
        <w:ind w:left="0"/>
        <w:jc w:val="both"/>
      </w:pPr>
      <w:r>
        <w:rPr>
          <w:rFonts w:ascii="Times New Roman"/>
          <w:b w:val="false"/>
          <w:i w:val="false"/>
          <w:color w:val="000000"/>
          <w:sz w:val="28"/>
        </w:rPr>
        <w:t>
      1. Недобросовестная конкуренция -</w:t>
      </w:r>
    </w:p>
    <w:p>
      <w:pPr>
        <w:spacing w:after="0"/>
        <w:ind w:left="0"/>
        <w:jc w:val="both"/>
      </w:pPr>
      <w:r>
        <w:rPr>
          <w:rFonts w:ascii="Times New Roman"/>
          <w:b w:val="false"/>
          <w:i w:val="false"/>
          <w:color w:val="000000"/>
          <w:sz w:val="28"/>
        </w:rPr>
        <w:t>
      влечет штраф на индивидуальных предпринимателей и юридических лиц, являющихся субъектами малого предпринимательства, - в размере ста месячных расчетных показателей, на юридических лиц, являющихся субъектами среднего предпринимательства, - в размере двухсот месячных расчетных показателей, на юридических лиц, являющихся субъектами крупного предпринимательства, - в размере тысячи месячных расчетных показателей.</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должностных лиц, индивидуальных предпринимателей, на юридических лиц, являющихся субъектами малого предпринимательства, - в размере двухсот месячных расчетных показателей, на юридических лиц, являющихся субъектами среднего предпринимательства, - в размере четырехсот месячных расчетных показателей, на юридических лиц, являющихся субъектами крупного предпринимательства, - в размере пяти процентов от суммы дохода (выручки), полученного за период осуществления недобросовестной конкуренции, но не более, чем за один год.</w:t>
      </w:r>
    </w:p>
    <w:p>
      <w:pPr>
        <w:spacing w:after="0"/>
        <w:ind w:left="0"/>
        <w:jc w:val="both"/>
      </w:pPr>
      <w:r>
        <w:rPr>
          <w:rFonts w:ascii="Times New Roman"/>
          <w:b/>
          <w:i w:val="false"/>
          <w:color w:val="000000"/>
          <w:sz w:val="28"/>
        </w:rPr>
        <w:t>Статья 163. Антиконкурентные действия государственных органов</w:t>
      </w:r>
    </w:p>
    <w:p>
      <w:pPr>
        <w:spacing w:after="0"/>
        <w:ind w:left="0"/>
        <w:jc w:val="both"/>
      </w:pPr>
      <w:r>
        <w:rPr>
          <w:rFonts w:ascii="Times New Roman"/>
          <w:b w:val="false"/>
          <w:i w:val="false"/>
          <w:color w:val="000000"/>
          <w:sz w:val="28"/>
        </w:rPr>
        <w:t>
      1. Антиконкурентные действия государственных органов -</w:t>
      </w:r>
    </w:p>
    <w:p>
      <w:pPr>
        <w:spacing w:after="0"/>
        <w:ind w:left="0"/>
        <w:jc w:val="both"/>
      </w:pPr>
      <w:r>
        <w:rPr>
          <w:rFonts w:ascii="Times New Roman"/>
          <w:b w:val="false"/>
          <w:i w:val="false"/>
          <w:color w:val="000000"/>
          <w:sz w:val="28"/>
        </w:rPr>
        <w:t>
      влекут штраф на должностных лиц в размере ста месячных расчетных показателей.</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должностных лиц в размере двухсот месячных расчетных показателей.</w:t>
      </w:r>
    </w:p>
    <w:p>
      <w:pPr>
        <w:spacing w:after="0"/>
        <w:ind w:left="0"/>
        <w:jc w:val="both"/>
      </w:pPr>
      <w:r>
        <w:rPr>
          <w:rFonts w:ascii="Times New Roman"/>
          <w:b/>
          <w:i w:val="false"/>
          <w:color w:val="000000"/>
          <w:sz w:val="28"/>
        </w:rPr>
        <w:t>Статья 164. Неправомерные действия субъектов рынка при экономической концентрации</w:t>
      </w:r>
    </w:p>
    <w:p>
      <w:pPr>
        <w:spacing w:after="0"/>
        <w:ind w:left="0"/>
        <w:jc w:val="both"/>
      </w:pPr>
      <w:r>
        <w:rPr>
          <w:rFonts w:ascii="Times New Roman"/>
          <w:b w:val="false"/>
          <w:i w:val="false"/>
          <w:color w:val="000000"/>
          <w:sz w:val="28"/>
        </w:rPr>
        <w:t>
      Экономическая концентрация субъектов рынка без получения разрешения антимонопольного органа в случае, если наличие такого разрешения необходимо, невыполнение субъектами рынка, участвующими в экономической концентрации, требований и обязательств, которыми было обусловлено решение о предоставлении разрешения на экономическую концентрацию, -</w:t>
      </w:r>
    </w:p>
    <w:p>
      <w:pPr>
        <w:spacing w:after="0"/>
        <w:ind w:left="0"/>
        <w:jc w:val="both"/>
      </w:pPr>
      <w:r>
        <w:rPr>
          <w:rFonts w:ascii="Times New Roman"/>
          <w:b w:val="false"/>
          <w:i w:val="false"/>
          <w:color w:val="000000"/>
          <w:sz w:val="28"/>
        </w:rPr>
        <w:t>
      влекут штраф на физических лиц в размере от тридцати до пятидесяти, на должностных лиц, индивидуальных предпринимателей, на юридических лиц, являющихся субъектами малого предпринимательства, - в размере от ста до ста пятидесяти, на индивидуальных предпринимателей, на юридических лиц, являющихся субъектами среднего предпринимательства, - в размере от ста пятидесяти до двухсот, на юридических лиц, являющихся субъектами крупного предпринимательства, - в размере от семисот до тысячи месячных расчетных показателей.</w:t>
      </w:r>
    </w:p>
    <w:p>
      <w:pPr>
        <w:spacing w:after="0"/>
        <w:ind w:left="0"/>
        <w:jc w:val="both"/>
      </w:pPr>
      <w:r>
        <w:rPr>
          <w:rFonts w:ascii="Times New Roman"/>
          <w:b/>
          <w:i w:val="false"/>
          <w:color w:val="000000"/>
          <w:sz w:val="28"/>
        </w:rPr>
        <w:t>Статья 165. Невыполнение предписания антимонопольного органа. Нарушение обязательств по предоставлению информации и создание препятствий доступу в помещения и на территорию</w:t>
      </w:r>
    </w:p>
    <w:p>
      <w:pPr>
        <w:spacing w:after="0"/>
        <w:ind w:left="0"/>
        <w:jc w:val="both"/>
      </w:pPr>
      <w:r>
        <w:rPr>
          <w:rFonts w:ascii="Times New Roman"/>
          <w:b w:val="false"/>
          <w:i w:val="false"/>
          <w:color w:val="000000"/>
          <w:sz w:val="28"/>
        </w:rPr>
        <w:t>
      Невыполнение предписания или выполнение его не в полном объеме, непредоставление информации либо предоставление информации в неполном объеме антимонопольному органу в установленные сроки, предоставление недостоверной и (или) ложной информации антимонопольному органу, создание препятствий должностным лицам антимонопольного органа, проводящим расследование, в доступе в помещения и на территорию -</w:t>
      </w:r>
    </w:p>
    <w:p>
      <w:pPr>
        <w:spacing w:after="0"/>
        <w:ind w:left="0"/>
        <w:jc w:val="both"/>
      </w:pPr>
      <w:r>
        <w:rPr>
          <w:rFonts w:ascii="Times New Roman"/>
          <w:b w:val="false"/>
          <w:i w:val="false"/>
          <w:color w:val="000000"/>
          <w:sz w:val="28"/>
        </w:rPr>
        <w:t>
      влекут штраф на физических лиц в размере ста, на должностных лиц, индивидуальных предпринимателей, юридических лиц, являющихся субъектами малого предпринимательства, - в размере двухсот, на юридических лиц, являющихся субъектами среднего предпринимательства, - в размере четырехсот, на юридических лиц, являющихся субъектами крупного предпринимательства, - в размере двух тысяч месячных расчетных показателей.</w:t>
      </w:r>
    </w:p>
    <w:p>
      <w:pPr>
        <w:spacing w:after="0"/>
        <w:ind w:left="0"/>
        <w:jc w:val="left"/>
      </w:pPr>
      <w:r>
        <w:rPr>
          <w:rFonts w:ascii="Times New Roman"/>
          <w:b/>
          <w:i w:val="false"/>
          <w:color w:val="000000"/>
        </w:rPr>
        <w:t xml:space="preserve"> Глава 16. Административные правонарушения в области</w:t>
      </w:r>
      <w:r>
        <w:br/>
      </w:r>
      <w:r>
        <w:rPr>
          <w:rFonts w:ascii="Times New Roman"/>
          <w:b/>
          <w:i w:val="false"/>
          <w:color w:val="000000"/>
        </w:rPr>
        <w:t>торговли и финансов</w:t>
      </w:r>
    </w:p>
    <w:p>
      <w:pPr>
        <w:spacing w:after="0"/>
        <w:ind w:left="0"/>
        <w:jc w:val="both"/>
      </w:pPr>
      <w:r>
        <w:rPr>
          <w:rFonts w:ascii="Times New Roman"/>
          <w:b/>
          <w:i w:val="false"/>
          <w:color w:val="000000"/>
          <w:sz w:val="28"/>
        </w:rPr>
        <w:t>Статья 166. Обман потребителей</w:t>
      </w:r>
    </w:p>
    <w:p>
      <w:pPr>
        <w:spacing w:after="0"/>
        <w:ind w:left="0"/>
        <w:jc w:val="both"/>
      </w:pPr>
      <w:r>
        <w:rPr>
          <w:rFonts w:ascii="Times New Roman"/>
          <w:b w:val="false"/>
          <w:i w:val="false"/>
          <w:color w:val="000000"/>
          <w:sz w:val="28"/>
        </w:rPr>
        <w:t>
      1. Обмеривание, обвешивание, обсчет, введение в заблуждение относительно потребительских свойств или качества товара (услуг) или иной обман потребителей индивидуальными предпринимателями или организациями, осуществляющими торговую деятельность, и оказание услуг, если эти действия не содержат признаков уголовно наказуемого деяния, -</w:t>
      </w:r>
    </w:p>
    <w:p>
      <w:pPr>
        <w:spacing w:after="0"/>
        <w:ind w:left="0"/>
        <w:jc w:val="both"/>
      </w:pPr>
      <w:r>
        <w:rPr>
          <w:rFonts w:ascii="Times New Roman"/>
          <w:b w:val="false"/>
          <w:i w:val="false"/>
          <w:color w:val="000000"/>
          <w:sz w:val="28"/>
        </w:rPr>
        <w:t>
      влекут штраф на физических лиц в размере от двух до трех, на должностных лиц, индивидуальных предпринимателей - в размере от пяти до десяти месячных расчетных показателей.</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физических лиц в размере от трех до пяти, на должностных лиц, индивидуальных предпринимателей - в размере от десяти до двадцати месячных расчетных показателей с лишением лицензии на определенный вид деятельности и приостановлением или запрещением деятельности на срок до трех лет.</w:t>
      </w:r>
    </w:p>
    <w:p>
      <w:pPr>
        <w:spacing w:after="0"/>
        <w:ind w:left="0"/>
        <w:jc w:val="both"/>
      </w:pPr>
      <w:r>
        <w:rPr>
          <w:rFonts w:ascii="Times New Roman"/>
          <w:b/>
          <w:i w:val="false"/>
          <w:color w:val="000000"/>
          <w:sz w:val="28"/>
        </w:rPr>
        <w:t>Статья 167. Нарушение порядка продажи оружия и патронов</w:t>
      </w:r>
    </w:p>
    <w:p>
      <w:pPr>
        <w:spacing w:after="0"/>
        <w:ind w:left="0"/>
        <w:jc w:val="both"/>
      </w:pPr>
      <w:r>
        <w:rPr>
          <w:rFonts w:ascii="Times New Roman"/>
          <w:b w:val="false"/>
          <w:i w:val="false"/>
          <w:color w:val="000000"/>
          <w:sz w:val="28"/>
        </w:rPr>
        <w:t>
      1. Продажа работниками организаций торговли оружия, патронов к нему физическим лицам и юридическим лицам, не имеющим соответствующего разрешения или лицензии, -</w:t>
      </w:r>
    </w:p>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в размере восьмидесяти месячных расчетных показателей.</w:t>
      </w:r>
    </w:p>
    <w:p>
      <w:pPr>
        <w:spacing w:after="0"/>
        <w:ind w:left="0"/>
        <w:jc w:val="both"/>
      </w:pPr>
      <w:r>
        <w:rPr>
          <w:rFonts w:ascii="Times New Roman"/>
          <w:b w:val="false"/>
          <w:i w:val="false"/>
          <w:color w:val="000000"/>
          <w:sz w:val="28"/>
        </w:rPr>
        <w:t>
      3. Продажа работниками организаций торговли специальных технических средств для проведения специальных оперативно-розыскных мероприятий физическим лицам, организациям, не имеющим соответствующего разрешения, кроме государственных органов, уполномоченных на осуществление оперативно-розыскной деятельности, -</w:t>
      </w:r>
    </w:p>
    <w:p>
      <w:pPr>
        <w:spacing w:after="0"/>
        <w:ind w:left="0"/>
        <w:jc w:val="both"/>
      </w:pPr>
      <w:r>
        <w:rPr>
          <w:rFonts w:ascii="Times New Roman"/>
          <w:b w:val="false"/>
          <w:i w:val="false"/>
          <w:color w:val="000000"/>
          <w:sz w:val="28"/>
        </w:rPr>
        <w:t>
      влечет штраф в размере сорока месячных расчетных показателей.</w:t>
      </w:r>
    </w:p>
    <w:p>
      <w:pPr>
        <w:spacing w:after="0"/>
        <w:ind w:left="0"/>
        <w:jc w:val="both"/>
      </w:pPr>
      <w:r>
        <w:rPr>
          <w:rFonts w:ascii="Times New Roman"/>
          <w:b/>
          <w:i w:val="false"/>
          <w:color w:val="000000"/>
          <w:sz w:val="28"/>
        </w:rPr>
        <w:t>Статья 168. Нарушение законодательства Республики Казахстан в сфере регулирования торговой деятельности</w:t>
      </w:r>
    </w:p>
    <w:p>
      <w:pPr>
        <w:spacing w:after="0"/>
        <w:ind w:left="0"/>
        <w:jc w:val="both"/>
      </w:pPr>
      <w:r>
        <w:rPr>
          <w:rFonts w:ascii="Times New Roman"/>
          <w:b w:val="false"/>
          <w:i w:val="false"/>
          <w:color w:val="000000"/>
          <w:sz w:val="28"/>
        </w:rPr>
        <w:t>
      1. Нарушение порядка распространения информации о товарах и их изготовителях, обеспечивающей возможность правильного выбора товаров, -</w:t>
      </w:r>
    </w:p>
    <w:p>
      <w:pPr>
        <w:spacing w:after="0"/>
        <w:ind w:left="0"/>
        <w:jc w:val="both"/>
      </w:pPr>
      <w:r>
        <w:rPr>
          <w:rFonts w:ascii="Times New Roman"/>
          <w:b w:val="false"/>
          <w:i w:val="false"/>
          <w:color w:val="000000"/>
          <w:sz w:val="28"/>
        </w:rPr>
        <w:t>
      влечет предупреждение.</w:t>
      </w:r>
    </w:p>
    <w:p>
      <w:pPr>
        <w:spacing w:after="0"/>
        <w:ind w:left="0"/>
        <w:jc w:val="both"/>
      </w:pPr>
      <w:r>
        <w:rPr>
          <w:rFonts w:ascii="Times New Roman"/>
          <w:b w:val="false"/>
          <w:i w:val="false"/>
          <w:color w:val="000000"/>
          <w:sz w:val="28"/>
        </w:rPr>
        <w:t>
      2. Непредоставление по просьбе покупателя документов, подтверждающих соответствие товаров установленным требованиям, -</w:t>
      </w:r>
    </w:p>
    <w:p>
      <w:pPr>
        <w:spacing w:after="0"/>
        <w:ind w:left="0"/>
        <w:jc w:val="both"/>
      </w:pPr>
      <w:r>
        <w:rPr>
          <w:rFonts w:ascii="Times New Roman"/>
          <w:b w:val="false"/>
          <w:i w:val="false"/>
          <w:color w:val="000000"/>
          <w:sz w:val="28"/>
        </w:rPr>
        <w:t>
      влечет штраф на физических лиц в размере от двух до пяти, на должностных лиц, - в размере от пяти до семи, на индивидуальных предпринимателей, юридических лиц, являющихся субъектами малого предпринимательства, - в размере от пяти до десяти, на индивидуальных предпринимателей, юридических лиц, являющихся субъектами среднего предпринимательства, - в размере от десяти до пятнадцати, на юридических лиц, являющихся субъектами крупного предпринимательства, - в размере от двадцати до тридцати месячных расчетных показателей.</w:t>
      </w:r>
    </w:p>
    <w:p>
      <w:pPr>
        <w:spacing w:after="0"/>
        <w:ind w:left="0"/>
        <w:jc w:val="both"/>
      </w:pPr>
      <w:r>
        <w:rPr>
          <w:rFonts w:ascii="Times New Roman"/>
          <w:b w:val="false"/>
          <w:i w:val="false"/>
          <w:color w:val="000000"/>
          <w:sz w:val="28"/>
        </w:rPr>
        <w:t>
      3. Неправомерное использование официального документа, удостоверяющего соответствие товаров требованиям безопасности, -</w:t>
      </w:r>
    </w:p>
    <w:p>
      <w:pPr>
        <w:spacing w:after="0"/>
        <w:ind w:left="0"/>
        <w:jc w:val="both"/>
      </w:pPr>
      <w:r>
        <w:rPr>
          <w:rFonts w:ascii="Times New Roman"/>
          <w:b w:val="false"/>
          <w:i w:val="false"/>
          <w:color w:val="000000"/>
          <w:sz w:val="28"/>
        </w:rPr>
        <w:t>
      влекут штраф на физических лиц в размере от трех до пяти, на должностных лиц, - индивидуальных предпринимателей, на юридических лиц, являющихся субъектами малого предпринимательства, - в размере от двадцати до сорока, на индивидуальных предпринимателей, на юридических лиц, являющихся субъектами среднего предпринимательства, - в размере от пятидесяти до восьмидесяти, на юридических лиц, являющихся субъектами крупного предпринимательства, - в размере от ста до ста пятидесяти месячных расчетных показателей.</w:t>
      </w:r>
    </w:p>
    <w:p>
      <w:pPr>
        <w:spacing w:after="0"/>
        <w:ind w:left="0"/>
        <w:jc w:val="both"/>
      </w:pPr>
      <w:r>
        <w:rPr>
          <w:rFonts w:ascii="Times New Roman"/>
          <w:b w:val="false"/>
          <w:i w:val="false"/>
          <w:color w:val="000000"/>
          <w:sz w:val="28"/>
        </w:rPr>
        <w:t>
      4. Совершение действий (бездействие), предусмотренных частью первой настоящей статьи,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физических лиц в размере от одного до двух, на должностных лиц, на индивидуальных предпринимателей, на юридических лиц, являющихся субъектами малого предпринимательства, - в размере от пяти до семи, на индивидуальных предпринимателей, на юридических лиц, являющихся субъектами среднего предпринимательства, - в размере от семи до десяти, на юридических лиц, являющихся субъектами крупного предпринимательства, - в размере от десяти до двадцати месячных расчетных показателей.</w:t>
      </w:r>
    </w:p>
    <w:p>
      <w:pPr>
        <w:spacing w:after="0"/>
        <w:ind w:left="0"/>
        <w:jc w:val="both"/>
      </w:pPr>
      <w:r>
        <w:rPr>
          <w:rFonts w:ascii="Times New Roman"/>
          <w:b w:val="false"/>
          <w:i w:val="false"/>
          <w:color w:val="000000"/>
          <w:sz w:val="28"/>
        </w:rPr>
        <w:t>
      5. Совершение действий (бездействие), предусмотренных частью третьей настоящей статьи,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физических лиц в размере от пяти до десяти, на должностных лиц, - индивидуальных предпринимателей, на юридических лиц, являющихся субъектами малого предпринимательства, - в размере от тридцати до пятидесяти, на индивидуальных предпринимателей, на юридических лиц, являющихся субъектами среднего предпринимательства, - в размере от восьмидесяти до ста, на юридических лиц, являющихся субъектами крупного предпринимательства, - в размере от ста пятидесяти до двухсот месячных расчетных показателей с конфискацией товаров.</w:t>
      </w:r>
    </w:p>
    <w:p>
      <w:pPr>
        <w:spacing w:after="0"/>
        <w:ind w:left="0"/>
        <w:jc w:val="both"/>
      </w:pPr>
      <w:r>
        <w:rPr>
          <w:rFonts w:ascii="Times New Roman"/>
          <w:b/>
          <w:i w:val="false"/>
          <w:color w:val="000000"/>
          <w:sz w:val="28"/>
        </w:rPr>
        <w:t>Статья 169. Отказ в принятии платежей с использованием платежных карточек или отсутствие соответствующего оборудования (устройства), предназначенного для осуществления платежей с использованием платежных карточек</w:t>
      </w:r>
    </w:p>
    <w:p>
      <w:pPr>
        <w:spacing w:after="0"/>
        <w:ind w:left="0"/>
        <w:jc w:val="both"/>
      </w:pPr>
      <w:r>
        <w:rPr>
          <w:rFonts w:ascii="Times New Roman"/>
          <w:b w:val="false"/>
          <w:i w:val="false"/>
          <w:color w:val="000000"/>
          <w:sz w:val="28"/>
        </w:rPr>
        <w:t>
      1. Отказ в принятии платежей с использованием платежных карточек торговыми (обслуживающими) организациями, обязанными принимать их при осуществлении торговых операций (оказаний услуг), -</w:t>
      </w:r>
    </w:p>
    <w:p>
      <w:pPr>
        <w:spacing w:after="0"/>
        <w:ind w:left="0"/>
        <w:jc w:val="both"/>
      </w:pPr>
      <w:r>
        <w:rPr>
          <w:rFonts w:ascii="Times New Roman"/>
          <w:b w:val="false"/>
          <w:i w:val="false"/>
          <w:color w:val="000000"/>
          <w:sz w:val="28"/>
        </w:rPr>
        <w:t>
      влекут штраф на индивидуальных предпринимателей, на юридических лиц, являющихся субъектами малого предпринимательства - в размере пятнадцати, на индивидуальных предпринимателей, на юридических лиц, являющихся субъектами среднего предпринимательства, - в размере двадцати, на юридических лиц, являющихся субъектами крупного предпринимательства,</w:t>
      </w:r>
    </w:p>
    <w:p>
      <w:pPr>
        <w:spacing w:after="0"/>
        <w:ind w:left="0"/>
        <w:jc w:val="both"/>
      </w:pPr>
      <w:r>
        <w:rPr>
          <w:rFonts w:ascii="Times New Roman"/>
          <w:b w:val="false"/>
          <w:i w:val="false"/>
          <w:color w:val="000000"/>
          <w:sz w:val="28"/>
        </w:rPr>
        <w:t>
      - в размере сорока месячных расчетных показателей.</w:t>
      </w:r>
    </w:p>
    <w:p>
      <w:pPr>
        <w:spacing w:after="0"/>
        <w:ind w:left="0"/>
        <w:jc w:val="both"/>
      </w:pPr>
      <w:r>
        <w:rPr>
          <w:rFonts w:ascii="Times New Roman"/>
          <w:b w:val="false"/>
          <w:i w:val="false"/>
          <w:color w:val="000000"/>
          <w:sz w:val="28"/>
        </w:rPr>
        <w:t>
      2. Отсутствие у торговых (обслуживающих) организаций, обязанных принимать платежи с использованием платежных карточек при осуществлении торговых операций (оказании услуг) на территории Республики Казахстан, соответствующего оборудования (устройства), предназначенного для осуществления платежей с использованием платежных карточек, -</w:t>
      </w:r>
    </w:p>
    <w:p>
      <w:pPr>
        <w:spacing w:after="0"/>
        <w:ind w:left="0"/>
        <w:jc w:val="both"/>
      </w:pPr>
      <w:r>
        <w:rPr>
          <w:rFonts w:ascii="Times New Roman"/>
          <w:b w:val="false"/>
          <w:i w:val="false"/>
          <w:color w:val="000000"/>
          <w:sz w:val="28"/>
        </w:rPr>
        <w:t>
      влекут штраф на индивидуальных предпринимателей, на юридических лиц, являющихся субъектами малого предпринимательства - в размере двадцати, на индивидуальных предпринимателей, на юридических лиц, являющихся субъектами среднего предпринимательства, - в размере тридцати, на юридических лиц, являющихся субъектами крупного предпринимательства, - в размере пятидесяти месячных расчетных показателей.</w:t>
      </w:r>
    </w:p>
    <w:p>
      <w:pPr>
        <w:spacing w:after="0"/>
        <w:ind w:left="0"/>
        <w:jc w:val="both"/>
      </w:pPr>
      <w:r>
        <w:rPr>
          <w:rFonts w:ascii="Times New Roman"/>
          <w:b w:val="false"/>
          <w:i w:val="false"/>
          <w:color w:val="000000"/>
          <w:sz w:val="28"/>
        </w:rPr>
        <w:t>
      3. Деяние, предусмотренное частью второй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индивидуальных предпринимателей, на юридических лиц, являющихся субъектами малого предпринимательства - в размере сорока, на индивидуальных предпринимателей, на юридических лиц, являющихся субъектами среднего предпринимательства, - в размере шестидесяти, на юридических лиц, являющихся субъектами крупного предпринимательства, - в размере ста месячных расчетных показателей.</w:t>
      </w:r>
    </w:p>
    <w:p>
      <w:pPr>
        <w:spacing w:after="0"/>
        <w:ind w:left="0"/>
        <w:jc w:val="both"/>
      </w:pPr>
      <w:r>
        <w:rPr>
          <w:rFonts w:ascii="Times New Roman"/>
          <w:b w:val="false"/>
          <w:i w:val="false"/>
          <w:color w:val="000000"/>
          <w:sz w:val="28"/>
        </w:rPr>
        <w:t>
      Примечание. К торговым (обслуживающим) организациям, указанным в настоящей статье, относятся индивидуальные предприниматели и юридические лица, категории которых утверждаются Правительством Республики Казахстан.</w:t>
      </w:r>
    </w:p>
    <w:p>
      <w:pPr>
        <w:spacing w:after="0"/>
        <w:ind w:left="0"/>
        <w:jc w:val="both"/>
      </w:pPr>
      <w:r>
        <w:rPr>
          <w:rFonts w:ascii="Times New Roman"/>
          <w:b/>
          <w:i w:val="false"/>
          <w:color w:val="000000"/>
          <w:sz w:val="28"/>
        </w:rPr>
        <w:t>Статья 170. Незаконная торговля товарами или иными предметами</w:t>
      </w:r>
    </w:p>
    <w:p>
      <w:pPr>
        <w:spacing w:after="0"/>
        <w:ind w:left="0"/>
        <w:jc w:val="both"/>
      </w:pPr>
      <w:r>
        <w:rPr>
          <w:rFonts w:ascii="Times New Roman"/>
          <w:b w:val="false"/>
          <w:i w:val="false"/>
          <w:color w:val="000000"/>
          <w:sz w:val="28"/>
        </w:rPr>
        <w:t>
      1. Торговля товарами и иными предметами, совершенная в виде:</w:t>
      </w:r>
    </w:p>
    <w:p>
      <w:pPr>
        <w:spacing w:after="0"/>
        <w:ind w:left="0"/>
        <w:jc w:val="both"/>
      </w:pPr>
      <w:r>
        <w:rPr>
          <w:rFonts w:ascii="Times New Roman"/>
          <w:b w:val="false"/>
          <w:i w:val="false"/>
          <w:color w:val="000000"/>
          <w:sz w:val="28"/>
        </w:rPr>
        <w:t>
      1) торговли товарами, изъятыми из оборота;</w:t>
      </w:r>
    </w:p>
    <w:p>
      <w:pPr>
        <w:spacing w:after="0"/>
        <w:ind w:left="0"/>
        <w:jc w:val="both"/>
      </w:pPr>
      <w:r>
        <w:rPr>
          <w:rFonts w:ascii="Times New Roman"/>
          <w:b w:val="false"/>
          <w:i w:val="false"/>
          <w:color w:val="000000"/>
          <w:sz w:val="28"/>
        </w:rPr>
        <w:t>
      2) торговли товарами, ограниченно оборотоспособных, без получения специального разрешения;</w:t>
      </w:r>
    </w:p>
    <w:p>
      <w:pPr>
        <w:spacing w:after="0"/>
        <w:ind w:left="0"/>
        <w:jc w:val="both"/>
      </w:pPr>
      <w:r>
        <w:rPr>
          <w:rFonts w:ascii="Times New Roman"/>
          <w:b w:val="false"/>
          <w:i w:val="false"/>
          <w:color w:val="000000"/>
          <w:sz w:val="28"/>
        </w:rPr>
        <w:t>
      3) торговли подакцизными товарами, подлежащими маркировке в установленном порядке, без наличия на них акцизных марок или учетно-контрольных марок, -</w:t>
      </w:r>
    </w:p>
    <w:p>
      <w:pPr>
        <w:spacing w:after="0"/>
        <w:ind w:left="0"/>
        <w:jc w:val="both"/>
      </w:pPr>
      <w:r>
        <w:rPr>
          <w:rFonts w:ascii="Times New Roman"/>
          <w:b w:val="false"/>
          <w:i w:val="false"/>
          <w:color w:val="000000"/>
          <w:sz w:val="28"/>
        </w:rPr>
        <w:t>
      влечет штраф в размере от десяти до двадцати пяти месячных расчетных показателей с конфискацией указанных товаров или предметов с приостановлением действия лицензии на определенный вид деятельности.</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в размере от двадцати до пятидесяти месячных расчетных показателей с конфискацией указанных товаров или предметов с лишением лицензии на определенный вид деятельности.</w:t>
      </w:r>
    </w:p>
    <w:p>
      <w:pPr>
        <w:spacing w:after="0"/>
        <w:ind w:left="0"/>
        <w:jc w:val="both"/>
      </w:pPr>
      <w:r>
        <w:rPr>
          <w:rFonts w:ascii="Times New Roman"/>
          <w:b/>
          <w:i w:val="false"/>
          <w:color w:val="000000"/>
          <w:sz w:val="28"/>
        </w:rPr>
        <w:t>Статья 171. Нарушение законодательства в сфере производства и оборота этилового спирта и алкогольной продукции</w:t>
      </w:r>
    </w:p>
    <w:p>
      <w:pPr>
        <w:spacing w:after="0"/>
        <w:ind w:left="0"/>
        <w:jc w:val="both"/>
      </w:pPr>
      <w:r>
        <w:rPr>
          <w:rFonts w:ascii="Times New Roman"/>
          <w:b w:val="false"/>
          <w:i w:val="false"/>
          <w:color w:val="000000"/>
          <w:sz w:val="28"/>
        </w:rPr>
        <w:t>
      1. Нарушение лицензиатом норм законодательства в сфере производства и оборота этилового спирта и алкогольной продукции, совершенное в виде:</w:t>
      </w:r>
    </w:p>
    <w:p>
      <w:pPr>
        <w:spacing w:after="0"/>
        <w:ind w:left="0"/>
        <w:jc w:val="both"/>
      </w:pPr>
      <w:r>
        <w:rPr>
          <w:rFonts w:ascii="Times New Roman"/>
          <w:b w:val="false"/>
          <w:i w:val="false"/>
          <w:color w:val="000000"/>
          <w:sz w:val="28"/>
        </w:rPr>
        <w:t>
      1) непредставления либо несвоевременного представления декларации по производству и обороту этилового спирта и алкогольной продукции, а равно искажения информации, содержащиеся в декларациях;</w:t>
      </w:r>
    </w:p>
    <w:p>
      <w:pPr>
        <w:spacing w:after="0"/>
        <w:ind w:left="0"/>
        <w:jc w:val="both"/>
      </w:pPr>
      <w:r>
        <w:rPr>
          <w:rFonts w:ascii="Times New Roman"/>
          <w:b w:val="false"/>
          <w:i w:val="false"/>
          <w:color w:val="000000"/>
          <w:sz w:val="28"/>
        </w:rPr>
        <w:t>
      2) производства этилового спирта и алкогольной продукции не отвечающих требованиям технических регламентов, санитарных правил и норм;</w:t>
      </w:r>
    </w:p>
    <w:p>
      <w:pPr>
        <w:spacing w:after="0"/>
        <w:ind w:left="0"/>
        <w:jc w:val="both"/>
      </w:pPr>
      <w:r>
        <w:rPr>
          <w:rFonts w:ascii="Times New Roman"/>
          <w:b w:val="false"/>
          <w:i w:val="false"/>
          <w:color w:val="000000"/>
          <w:sz w:val="28"/>
        </w:rPr>
        <w:t>
      3) отказа в предоставлении лицензиару сведений или предоставление недостоверной информации в сфере производства и оборота этилового спирта и алкогольной продукции, -</w:t>
      </w:r>
    </w:p>
    <w:p>
      <w:pPr>
        <w:spacing w:after="0"/>
        <w:ind w:left="0"/>
        <w:jc w:val="both"/>
      </w:pPr>
      <w:r>
        <w:rPr>
          <w:rFonts w:ascii="Times New Roman"/>
          <w:b w:val="false"/>
          <w:i w:val="false"/>
          <w:color w:val="000000"/>
          <w:sz w:val="28"/>
        </w:rPr>
        <w:t>
      влекут штраф на индивидуальных предпринимателей и юридических лиц, являющихся субъектами малого предпринимательства, - в размере от сорока до пятидесяти, на индивидуальных предпринимателей и юридических лиц, являющихся субъектами среднего предпринимательства, - в размере от пятидесяти до семидесяти, на юридических лиц, являющихся субъектами крупного предпринимательства, - в размере от ста пятидесяти до двухсот месячных расчетных показателей.</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индивидуальных предпринимателей и юридических лиц, являющихся субъектами малого предпринимательства, - в размере от пятидесяти до семидесяти, на индивидуальных предпринимателей и юридических лиц, являющихся субъектами среднего предпринимательства, - в размере от семидесяти до ста, на юридических лиц, являющихся субъектами крупного предпринимательства, - в размере от двухсот до трехсот месячных расчетных показателей, с приостановлением действия лицензии на определенный вид деятельности.</w:t>
      </w:r>
    </w:p>
    <w:p>
      <w:pPr>
        <w:spacing w:after="0"/>
        <w:ind w:left="0"/>
        <w:jc w:val="both"/>
      </w:pPr>
      <w:r>
        <w:rPr>
          <w:rFonts w:ascii="Times New Roman"/>
          <w:b w:val="false"/>
          <w:i w:val="false"/>
          <w:color w:val="000000"/>
          <w:sz w:val="28"/>
        </w:rPr>
        <w:t>
      3. Действия, предусмотренные частью второй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индивидуальных предпринимателей и юридических лиц, являющихся субъектами малого предпринимательства, - в размере от семидесяти до ста, на индивидуальных предпринимателей и юридических лиц, являющихся субъектами среднего предпринимательства, - в размере от ста до ста пятидесяти, на юридических лиц, являющихся субъектами крупного предпринимательства, - в размере от четырехсот до пятисот месячных расчетных показателей, с лишением лицензии на определенный вид деятельности.</w:t>
      </w:r>
    </w:p>
    <w:p>
      <w:pPr>
        <w:spacing w:after="0"/>
        <w:ind w:left="0"/>
        <w:jc w:val="both"/>
      </w:pPr>
      <w:r>
        <w:rPr>
          <w:rFonts w:ascii="Times New Roman"/>
          <w:b w:val="false"/>
          <w:i w:val="false"/>
          <w:color w:val="000000"/>
          <w:sz w:val="28"/>
        </w:rPr>
        <w:t>
      4. Нарушение установленного порядка реализации (отгрузки, приемки) этилового спирта, совершенное в виде:</w:t>
      </w:r>
    </w:p>
    <w:p>
      <w:pPr>
        <w:spacing w:after="0"/>
        <w:ind w:left="0"/>
        <w:jc w:val="both"/>
      </w:pPr>
      <w:r>
        <w:rPr>
          <w:rFonts w:ascii="Times New Roman"/>
          <w:b w:val="false"/>
          <w:i w:val="false"/>
          <w:color w:val="000000"/>
          <w:sz w:val="28"/>
        </w:rPr>
        <w:t>
      1) реализации (отгрузки, приемки) этилового спирта с 17.00 часов до 10.00 часов ежедневно по местному часовому поясу, а также в выходные и праздничные дни;</w:t>
      </w:r>
    </w:p>
    <w:p>
      <w:pPr>
        <w:spacing w:after="0"/>
        <w:ind w:left="0"/>
        <w:jc w:val="both"/>
      </w:pPr>
      <w:r>
        <w:rPr>
          <w:rFonts w:ascii="Times New Roman"/>
          <w:b w:val="false"/>
          <w:i w:val="false"/>
          <w:color w:val="000000"/>
          <w:sz w:val="28"/>
        </w:rPr>
        <w:t>
      2) реализации (отгрузки) этилового спирта физическим лицам, не утвержденным уполномоченным органом на получение этилового спирта;</w:t>
      </w:r>
    </w:p>
    <w:p>
      <w:pPr>
        <w:spacing w:after="0"/>
        <w:ind w:left="0"/>
        <w:jc w:val="both"/>
      </w:pPr>
      <w:r>
        <w:rPr>
          <w:rFonts w:ascii="Times New Roman"/>
          <w:b w:val="false"/>
          <w:i w:val="false"/>
          <w:color w:val="000000"/>
          <w:sz w:val="28"/>
        </w:rPr>
        <w:t>
      3) реализации (отгрузки, приемки) этилового спирта без присутствия работников уполномоченного органа или акцизного поста,</w:t>
      </w:r>
    </w:p>
    <w:p>
      <w:pPr>
        <w:spacing w:after="0"/>
        <w:ind w:left="0"/>
        <w:jc w:val="both"/>
      </w:pPr>
      <w:r>
        <w:rPr>
          <w:rFonts w:ascii="Times New Roman"/>
          <w:b w:val="false"/>
          <w:i w:val="false"/>
          <w:color w:val="000000"/>
          <w:sz w:val="28"/>
        </w:rPr>
        <w:t>
      - влекут штраф на должностных лиц, - в размере от сорока до пятидесяти, на индивидуальных предпринимателей и юридических лиц, являющихся субъектами среднего предпринимательства, - в размере от ста до ста пятидесяти, на юридических лиц, являющихся субъектами крупного предпринимательства, - в размере от трехсот до четырехсот месячных расчетных показателей, с приостановлением действия лицензии на определенный вид деятельности.</w:t>
      </w:r>
    </w:p>
    <w:p>
      <w:pPr>
        <w:spacing w:after="0"/>
        <w:ind w:left="0"/>
        <w:jc w:val="both"/>
      </w:pPr>
      <w:r>
        <w:rPr>
          <w:rFonts w:ascii="Times New Roman"/>
          <w:b w:val="false"/>
          <w:i w:val="false"/>
          <w:color w:val="000000"/>
          <w:sz w:val="28"/>
        </w:rPr>
        <w:t>
      5. Действия, предусмотренные частью четвертой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должностных лиц, - в размере от семидесяти до ста, на индивидуальных предпринимателей и юридических лиц, являющихся субъектами среднего предпринимательства, - в размере от ста пятидесяти до двухсот, на юридических лиц, являющихся субъектами крупного предпринимательства, - в размере от четырехсот до пятисот месячных расчетных показателей, с лишением лицензии на определенный вид деятельности.</w:t>
      </w:r>
    </w:p>
    <w:p>
      <w:pPr>
        <w:spacing w:after="0"/>
        <w:ind w:left="0"/>
        <w:jc w:val="both"/>
      </w:pPr>
      <w:r>
        <w:rPr>
          <w:rFonts w:ascii="Times New Roman"/>
          <w:b w:val="false"/>
          <w:i w:val="false"/>
          <w:color w:val="000000"/>
          <w:sz w:val="28"/>
        </w:rPr>
        <w:t>
      6. Нарушение правил оборота этилового спирта и алкогольной продукции, совершенное в виде:</w:t>
      </w:r>
    </w:p>
    <w:p>
      <w:pPr>
        <w:spacing w:after="0"/>
        <w:ind w:left="0"/>
        <w:jc w:val="both"/>
      </w:pPr>
      <w:r>
        <w:rPr>
          <w:rFonts w:ascii="Times New Roman"/>
          <w:b w:val="false"/>
          <w:i w:val="false"/>
          <w:color w:val="000000"/>
          <w:sz w:val="28"/>
        </w:rPr>
        <w:t>
      1) оборота этилового спирта и (или) алкогольной продукции вне местах, установленных законодательным актом о государственном регулировании производства и оборота этилового спирта и алкогольной продукции;</w:t>
      </w:r>
    </w:p>
    <w:p>
      <w:pPr>
        <w:spacing w:after="0"/>
        <w:ind w:left="0"/>
        <w:jc w:val="both"/>
      </w:pPr>
      <w:r>
        <w:rPr>
          <w:rFonts w:ascii="Times New Roman"/>
          <w:b w:val="false"/>
          <w:i w:val="false"/>
          <w:color w:val="000000"/>
          <w:sz w:val="28"/>
        </w:rPr>
        <w:t>
      2) выявления в продаже алкогольной продукции, происхождение которой не установлено;</w:t>
      </w:r>
    </w:p>
    <w:p>
      <w:pPr>
        <w:spacing w:after="0"/>
        <w:ind w:left="0"/>
        <w:jc w:val="both"/>
      </w:pPr>
      <w:r>
        <w:rPr>
          <w:rFonts w:ascii="Times New Roman"/>
          <w:b w:val="false"/>
          <w:i w:val="false"/>
          <w:color w:val="000000"/>
          <w:sz w:val="28"/>
        </w:rPr>
        <w:t>
      3) реализации алкогольной продукции ниже установленных Правительством Республики Казахстан минимальных розничных цен;</w:t>
      </w:r>
    </w:p>
    <w:p>
      <w:pPr>
        <w:spacing w:after="0"/>
        <w:ind w:left="0"/>
        <w:jc w:val="both"/>
      </w:pPr>
      <w:r>
        <w:rPr>
          <w:rFonts w:ascii="Times New Roman"/>
          <w:b w:val="false"/>
          <w:i w:val="false"/>
          <w:color w:val="000000"/>
          <w:sz w:val="28"/>
        </w:rPr>
        <w:t>
      4) оборота алкогольной продукции в комбинированной полимерной таре, в том числе в картонной упаковке с полиэтиленовым покрытием и фольгированном полиэтиленовом пакете, помещенном в картонную коробку, а равно в деформированной таре, в бутылках с явными признаками боя, с поврежденной укупоркой;</w:t>
      </w:r>
    </w:p>
    <w:p>
      <w:pPr>
        <w:spacing w:after="0"/>
        <w:ind w:left="0"/>
        <w:jc w:val="both"/>
      </w:pPr>
      <w:r>
        <w:rPr>
          <w:rFonts w:ascii="Times New Roman"/>
          <w:b w:val="false"/>
          <w:i w:val="false"/>
          <w:color w:val="000000"/>
          <w:sz w:val="28"/>
        </w:rPr>
        <w:t>
      5) оборота алкогольной продукции в жестяной таре (кроме пива и слабоградусных ликероводочных изделий с крепостью менее двенадцати процентов) и пластиковых емкостях;</w:t>
      </w:r>
    </w:p>
    <w:p>
      <w:pPr>
        <w:spacing w:after="0"/>
        <w:ind w:left="0"/>
        <w:jc w:val="both"/>
      </w:pPr>
      <w:r>
        <w:rPr>
          <w:rFonts w:ascii="Times New Roman"/>
          <w:b w:val="false"/>
          <w:i w:val="false"/>
          <w:color w:val="000000"/>
          <w:sz w:val="28"/>
        </w:rPr>
        <w:t>
      6) оборота алкогольной продукции (кроме виноматериала и пива) без потребительской тары, за исключением бара, кафе, ресторана;</w:t>
      </w:r>
    </w:p>
    <w:p>
      <w:pPr>
        <w:spacing w:after="0"/>
        <w:ind w:left="0"/>
        <w:jc w:val="both"/>
      </w:pPr>
      <w:r>
        <w:rPr>
          <w:rFonts w:ascii="Times New Roman"/>
          <w:b w:val="false"/>
          <w:i w:val="false"/>
          <w:color w:val="000000"/>
          <w:sz w:val="28"/>
        </w:rPr>
        <w:t>
      7) приобретения этилового спирта и алкогольной продукции у лиц, не имеющих лицензий на виды деятельности, предусмотренные законодательством в сфере производства и оборота этилового спирта и алкогольной продукции;</w:t>
      </w:r>
    </w:p>
    <w:p>
      <w:pPr>
        <w:spacing w:after="0"/>
        <w:ind w:left="0"/>
        <w:jc w:val="both"/>
      </w:pPr>
      <w:r>
        <w:rPr>
          <w:rFonts w:ascii="Times New Roman"/>
          <w:b w:val="false"/>
          <w:i w:val="false"/>
          <w:color w:val="000000"/>
          <w:sz w:val="28"/>
        </w:rPr>
        <w:t>
      8) оборота этилового спирта или алкогольной продукции двумя и более субъектами в одних и тех складских помещениях, -</w:t>
      </w:r>
    </w:p>
    <w:p>
      <w:pPr>
        <w:spacing w:after="0"/>
        <w:ind w:left="0"/>
        <w:jc w:val="both"/>
      </w:pPr>
      <w:r>
        <w:rPr>
          <w:rFonts w:ascii="Times New Roman"/>
          <w:b w:val="false"/>
          <w:i w:val="false"/>
          <w:color w:val="000000"/>
          <w:sz w:val="28"/>
        </w:rPr>
        <w:t>
      влекут штраф на физических лиц, осуществляющих оборот этилового спирта и алкогольной продукции самостоятельно, - в размере от тридцати до сорока, на должностных лиц, на индивидуальных предпринимателей, являющихся субъектами малого предпринимательства, - в размере от семидесяти до ста, на индивидуальных предпринимателей и юридических лиц, являющихся субъектами среднего предпринимательства, - в размере от ста пятидесяти до двухсот, на юридических лиц, являющихся субъектами крупного предпринимательства, - в размере от четырехсот до пятисот месячных расчетных показателей с приостановлением действия лицензии на определенный вид деятельности и конфискацией подакцизных товаров, явившихся непосредственным предметом правонарушения.</w:t>
      </w:r>
    </w:p>
    <w:p>
      <w:pPr>
        <w:spacing w:after="0"/>
        <w:ind w:left="0"/>
        <w:jc w:val="both"/>
      </w:pPr>
      <w:r>
        <w:rPr>
          <w:rFonts w:ascii="Times New Roman"/>
          <w:b w:val="false"/>
          <w:i w:val="false"/>
          <w:color w:val="000000"/>
          <w:sz w:val="28"/>
        </w:rPr>
        <w:t>
      7. Действия, предусмотренные частью шестой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физических лиц, осуществляющих оборот этилового спирта и алкогольной продукции самостоятельно, - в размере от восьмидесяти до ста, на должностных лиц, на индивидуальных предпринимателей, являющихся субъектами малого предпринимательства, - в размере от ста двадцати до ста пятидесяти, на индивидуальных предпринимателей и юридических лиц, являющихся субъектами среднего предпринимательства, - в размере двухсот пятидесяти, на юридических лиц, являющихся субъектами крупного предпринимательства, - в размере восьмисот месячных расчетных показателей с лишением лицензии на определенный вид деятельности и конфискацией подакцизных товаров, явившихся непосредственным предметом правонарушения.</w:t>
      </w:r>
    </w:p>
    <w:p>
      <w:pPr>
        <w:spacing w:after="0"/>
        <w:ind w:left="0"/>
        <w:jc w:val="both"/>
      </w:pPr>
      <w:r>
        <w:rPr>
          <w:rFonts w:ascii="Times New Roman"/>
          <w:b w:val="false"/>
          <w:i w:val="false"/>
          <w:color w:val="000000"/>
          <w:sz w:val="28"/>
        </w:rPr>
        <w:t>
      8. Нарушение правил производства этилового спирта и алкогольной продукции, совершенное в виде:</w:t>
      </w:r>
    </w:p>
    <w:p>
      <w:pPr>
        <w:spacing w:after="0"/>
        <w:ind w:left="0"/>
        <w:jc w:val="both"/>
      </w:pPr>
      <w:r>
        <w:rPr>
          <w:rFonts w:ascii="Times New Roman"/>
          <w:b w:val="false"/>
          <w:i w:val="false"/>
          <w:color w:val="000000"/>
          <w:sz w:val="28"/>
        </w:rPr>
        <w:t>
      1) производства этилового спирта и алкогольной продукции двумя и более лицензиатами на одних и тех же стационарных помещениях, оборудовании и по одному и тому же адресу;</w:t>
      </w:r>
    </w:p>
    <w:p>
      <w:pPr>
        <w:spacing w:after="0"/>
        <w:ind w:left="0"/>
        <w:jc w:val="both"/>
      </w:pPr>
      <w:r>
        <w:rPr>
          <w:rFonts w:ascii="Times New Roman"/>
          <w:b w:val="false"/>
          <w:i w:val="false"/>
          <w:color w:val="000000"/>
          <w:sz w:val="28"/>
        </w:rPr>
        <w:t>
      2) производства алкогольной продукции из этилового спирта, выработанного не из пищевого сырья, а равно из этилового спирта, предназначенного в качестве добавки к нефтепродуктам;</w:t>
      </w:r>
    </w:p>
    <w:p>
      <w:pPr>
        <w:spacing w:after="0"/>
        <w:ind w:left="0"/>
        <w:jc w:val="both"/>
      </w:pPr>
      <w:r>
        <w:rPr>
          <w:rFonts w:ascii="Times New Roman"/>
          <w:b w:val="false"/>
          <w:i w:val="false"/>
          <w:color w:val="000000"/>
          <w:sz w:val="28"/>
        </w:rPr>
        <w:t>
      3) производства алкогольной продукции (кроме виноматериала) без оснащения технологических линий оборудованием для кондиционирования воды, в случае несоответствия воды требованиям безопасности;</w:t>
      </w:r>
    </w:p>
    <w:p>
      <w:pPr>
        <w:spacing w:after="0"/>
        <w:ind w:left="0"/>
        <w:jc w:val="both"/>
      </w:pPr>
      <w:r>
        <w:rPr>
          <w:rFonts w:ascii="Times New Roman"/>
          <w:b w:val="false"/>
          <w:i w:val="false"/>
          <w:color w:val="000000"/>
          <w:sz w:val="28"/>
        </w:rPr>
        <w:t>
      4) производства алкогольной продукции (кроме пива и виноматериала) с неисправными контрольными приборами учета, обеспечивающими автоматизированную передачу информации об объемах выработки уполномоченному органу, либо не осуществляющих автоматизированную передачу информации об объемах выработки уполномоченному органу;</w:t>
      </w:r>
    </w:p>
    <w:p>
      <w:pPr>
        <w:spacing w:after="0"/>
        <w:ind w:left="0"/>
        <w:jc w:val="both"/>
      </w:pPr>
      <w:r>
        <w:rPr>
          <w:rFonts w:ascii="Times New Roman"/>
          <w:b w:val="false"/>
          <w:i w:val="false"/>
          <w:color w:val="000000"/>
          <w:sz w:val="28"/>
        </w:rPr>
        <w:t>
      5) производства этилового спирта с неисправными спиртоизмеряющими аппаратами, обеспечивающими автоматизированную передачу информации об объемах выработки уполномоченному органу, либо не осуществляющих автоматизированную передачу информации об объемах выработки уполномоченному органу;</w:t>
      </w:r>
    </w:p>
    <w:p>
      <w:pPr>
        <w:spacing w:after="0"/>
        <w:ind w:left="0"/>
        <w:jc w:val="both"/>
      </w:pPr>
      <w:r>
        <w:rPr>
          <w:rFonts w:ascii="Times New Roman"/>
          <w:b w:val="false"/>
          <w:i w:val="false"/>
          <w:color w:val="000000"/>
          <w:sz w:val="28"/>
        </w:rPr>
        <w:t>
      6) эксплуатации спиртоизмеряющих аппаратов, контрольных приборов учета без пломб или срыв наложенных на них уполномоченным органом пломб, а равно со сверхнормативными отклонениями в учете;</w:t>
      </w:r>
    </w:p>
    <w:p>
      <w:pPr>
        <w:spacing w:after="0"/>
        <w:ind w:left="0"/>
        <w:jc w:val="both"/>
      </w:pPr>
      <w:r>
        <w:rPr>
          <w:rFonts w:ascii="Times New Roman"/>
          <w:b w:val="false"/>
          <w:i w:val="false"/>
          <w:color w:val="000000"/>
          <w:sz w:val="28"/>
        </w:rPr>
        <w:t>
      7) систематической неуплаты налогов и других обязательных платежей в бюджет;</w:t>
      </w:r>
    </w:p>
    <w:p>
      <w:pPr>
        <w:spacing w:after="0"/>
        <w:ind w:left="0"/>
        <w:jc w:val="both"/>
      </w:pPr>
      <w:r>
        <w:rPr>
          <w:rFonts w:ascii="Times New Roman"/>
          <w:b w:val="false"/>
          <w:i w:val="false"/>
          <w:color w:val="000000"/>
          <w:sz w:val="28"/>
        </w:rPr>
        <w:t>
      8) производства этилового спирта и алкогольной продукции по адресу, не указанному в лицензии, -</w:t>
      </w:r>
    </w:p>
    <w:p>
      <w:pPr>
        <w:spacing w:after="0"/>
        <w:ind w:left="0"/>
        <w:jc w:val="both"/>
      </w:pPr>
      <w:r>
        <w:rPr>
          <w:rFonts w:ascii="Times New Roman"/>
          <w:b w:val="false"/>
          <w:i w:val="false"/>
          <w:color w:val="000000"/>
          <w:sz w:val="28"/>
        </w:rPr>
        <w:t>
      влекут штраф на должностных лиц в размере пятидесяти, на индивидуальных предпринимателей и юридических лиц, являющихся субъектами среднего предпринимательства, - в размере ста пятидесяти, на юридических лиц, являющихся субъектами крупного предпринимательства, - в размере пятисот месячных расчетных показателей с приостановлением действия лицензии на определенный вид деятельности.</w:t>
      </w:r>
    </w:p>
    <w:p>
      <w:pPr>
        <w:spacing w:after="0"/>
        <w:ind w:left="0"/>
        <w:jc w:val="both"/>
      </w:pPr>
      <w:r>
        <w:rPr>
          <w:rFonts w:ascii="Times New Roman"/>
          <w:b w:val="false"/>
          <w:i w:val="false"/>
          <w:color w:val="000000"/>
          <w:sz w:val="28"/>
        </w:rPr>
        <w:t>
      9. Действия, предусмотренные частью восьмой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должностных лиц в размере ста, на индивидуальных предпринимателей и юридических лиц, являющихся субъектами среднего предпринимательства, - в размере трехсот, на юридических лиц, являющихся субъектами крупного предпринимательства, - в размере девятисот месячных расчетных показателей с лишением лицензии на определенный вид деятельности.</w:t>
      </w:r>
    </w:p>
    <w:p>
      <w:pPr>
        <w:spacing w:after="0"/>
        <w:ind w:left="0"/>
        <w:jc w:val="both"/>
      </w:pPr>
      <w:r>
        <w:rPr>
          <w:rFonts w:ascii="Times New Roman"/>
          <w:b w:val="false"/>
          <w:i w:val="false"/>
          <w:color w:val="000000"/>
          <w:sz w:val="28"/>
        </w:rPr>
        <w:t>
      Примечание. В случае отсутствия товара, подлежащего конфискации, конфисковываются денежные средства, полученные от их реализации.</w:t>
      </w:r>
    </w:p>
    <w:p>
      <w:pPr>
        <w:spacing w:after="0"/>
        <w:ind w:left="0"/>
        <w:jc w:val="both"/>
      </w:pPr>
      <w:r>
        <w:rPr>
          <w:rFonts w:ascii="Times New Roman"/>
          <w:b/>
          <w:i w:val="false"/>
          <w:color w:val="000000"/>
          <w:sz w:val="28"/>
        </w:rPr>
        <w:t>Статья 172. Использование марки табачного изделия</w:t>
      </w:r>
    </w:p>
    <w:p>
      <w:pPr>
        <w:spacing w:after="0"/>
        <w:ind w:left="0"/>
        <w:jc w:val="both"/>
      </w:pPr>
      <w:r>
        <w:rPr>
          <w:rFonts w:ascii="Times New Roman"/>
          <w:b w:val="false"/>
          <w:i w:val="false"/>
          <w:color w:val="000000"/>
          <w:sz w:val="28"/>
        </w:rPr>
        <w:t>
      1. Умышленное распространение, выставка, продажа любых товаров, имеющих на себе марку табачного изделия, кроме самих табачных изделий или любой пачки, упаковки, в которой табачное изделие продается или транспортируется, -</w:t>
      </w:r>
    </w:p>
    <w:p>
      <w:pPr>
        <w:spacing w:after="0"/>
        <w:ind w:left="0"/>
        <w:jc w:val="both"/>
      </w:pPr>
      <w:r>
        <w:rPr>
          <w:rFonts w:ascii="Times New Roman"/>
          <w:b w:val="false"/>
          <w:i w:val="false"/>
          <w:color w:val="000000"/>
          <w:sz w:val="28"/>
        </w:rPr>
        <w:t>
      влекут штраф на физических лиц в размере от пяти до десяти, на должностных лиц, индивидуальных предпринимателей, на юридических лиц, являющихся субъектами малого предпринимательства, - в размере от пятнадцати до двадцати, на индивидуальных предпринимателей, юридических лиц, являющихся субъектами среднего предпринимательства, - в размере от двадцати до тридцати, на юридических лиц, являющихся субъектами крупного предпринимательства, - в размере от сорока до пятидесяти месячных расчетных показателей.</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назначения административного взыскания, -</w:t>
      </w:r>
    </w:p>
    <w:p>
      <w:pPr>
        <w:spacing w:after="0"/>
        <w:ind w:left="0"/>
        <w:jc w:val="both"/>
      </w:pPr>
      <w:r>
        <w:rPr>
          <w:rFonts w:ascii="Times New Roman"/>
          <w:b w:val="false"/>
          <w:i w:val="false"/>
          <w:color w:val="000000"/>
          <w:sz w:val="28"/>
        </w:rPr>
        <w:t>
      влекут штраф на физических лиц в размере от десяти до пятнадцати, на должностных лиц, индивидуальных предпринимателей, на юридических лиц, являющихся субъектами малого предпринимательства, - в размере от тридцати до сорока, на индивидуальных предпринимателей, юридических лиц, являющихся субъектами среднего предпринимательства, - в размере от сорока до пятидесяти, на юридических лиц, являющихся субъектами крупного предпринимательства, - в размере от семидесяти до ста месячных расчетных показателей.</w:t>
      </w:r>
    </w:p>
    <w:p>
      <w:pPr>
        <w:spacing w:after="0"/>
        <w:ind w:left="0"/>
        <w:jc w:val="both"/>
      </w:pPr>
      <w:r>
        <w:rPr>
          <w:rFonts w:ascii="Times New Roman"/>
          <w:b/>
          <w:i w:val="false"/>
          <w:color w:val="000000"/>
          <w:sz w:val="28"/>
        </w:rPr>
        <w:t>Статья 173. Нарушение требований законодательства об информации о табаке и табачных изделиях</w:t>
      </w:r>
    </w:p>
    <w:p>
      <w:pPr>
        <w:spacing w:after="0"/>
        <w:ind w:left="0"/>
        <w:jc w:val="both"/>
      </w:pPr>
      <w:r>
        <w:rPr>
          <w:rFonts w:ascii="Times New Roman"/>
          <w:b w:val="false"/>
          <w:i w:val="false"/>
          <w:color w:val="000000"/>
          <w:sz w:val="28"/>
        </w:rPr>
        <w:t>
      1. Нарушение требований законодательства об информации о табаке и табачных изделиях -</w:t>
      </w:r>
    </w:p>
    <w:p>
      <w:pPr>
        <w:spacing w:after="0"/>
        <w:ind w:left="0"/>
        <w:jc w:val="both"/>
      </w:pPr>
      <w:r>
        <w:rPr>
          <w:rFonts w:ascii="Times New Roman"/>
          <w:b w:val="false"/>
          <w:i w:val="false"/>
          <w:color w:val="000000"/>
          <w:sz w:val="28"/>
        </w:rPr>
        <w:t>
      влечет штраф на физических лиц в размере от пяти до десяти, на должностных лиц, индивидуальных предпринимателей, на юридических лиц, являющихся субъектами малого предпринимательства, - в размере от пятнадцати до двадцати, на индивидуальных предпринимателей, юридических лиц, являющихся субъектами среднего предпринимательства, - в размере от двадцати до сорока, на юридических лиц, являющихся субъектами крупного предпринимательства, - в размере от сорока до пятидесяти месячных расчетных показателей.</w:t>
      </w:r>
    </w:p>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назначения административного взыскания, -</w:t>
      </w:r>
    </w:p>
    <w:p>
      <w:pPr>
        <w:spacing w:after="0"/>
        <w:ind w:left="0"/>
        <w:jc w:val="both"/>
      </w:pPr>
      <w:r>
        <w:rPr>
          <w:rFonts w:ascii="Times New Roman"/>
          <w:b w:val="false"/>
          <w:i w:val="false"/>
          <w:color w:val="000000"/>
          <w:sz w:val="28"/>
        </w:rPr>
        <w:t>
      влечет штраф на физических лиц в размере от десяти до пятнадцати, на должностных лиц, индивидуальных предпринимателей, на юридических лиц, являющихся субъектами малого предпринимательства, - в размере от тридцати до сорока, на индивидуальных предпринимателей, юридических лиц, являющихся субъектами среднего предпринимательства, - в размере от сорока до восьмидесяти, на юридических лиц, являющихся субъектами крупного предпринимательства, - в размере от семидесяти до ста месячных расчетных показателей.</w:t>
      </w:r>
    </w:p>
    <w:p>
      <w:pPr>
        <w:spacing w:after="0"/>
        <w:ind w:left="0"/>
        <w:jc w:val="both"/>
      </w:pPr>
      <w:r>
        <w:rPr>
          <w:rFonts w:ascii="Times New Roman"/>
          <w:b/>
          <w:i w:val="false"/>
          <w:color w:val="000000"/>
          <w:sz w:val="28"/>
        </w:rPr>
        <w:t>Статья 174. Нарушение требований законодательства Республики Казахстан по продаже табака и табачных изделий, а также по производству, продаже и распространению товаров, имитирующих табачные изделия</w:t>
      </w:r>
    </w:p>
    <w:p>
      <w:pPr>
        <w:spacing w:after="0"/>
        <w:ind w:left="0"/>
        <w:jc w:val="both"/>
      </w:pPr>
      <w:r>
        <w:rPr>
          <w:rFonts w:ascii="Times New Roman"/>
          <w:b w:val="false"/>
          <w:i w:val="false"/>
          <w:color w:val="000000"/>
          <w:sz w:val="28"/>
        </w:rPr>
        <w:t>
      1. Нарушение требований законодательства Республики Казахстан по продаже табака и табачных изделий, за исключением случая, предусмотренного статьей 114 настоящего Кодекса, -</w:t>
      </w:r>
    </w:p>
    <w:p>
      <w:pPr>
        <w:spacing w:after="0"/>
        <w:ind w:left="0"/>
        <w:jc w:val="both"/>
      </w:pPr>
      <w:r>
        <w:rPr>
          <w:rFonts w:ascii="Times New Roman"/>
          <w:b w:val="false"/>
          <w:i w:val="false"/>
          <w:color w:val="000000"/>
          <w:sz w:val="28"/>
        </w:rPr>
        <w:t>
      влечет предупреждение или штраф на физических лиц в размере пяти, на индивидуальных предпринимателей - в размере двадцати, на юридических лиц, являющихся субъектами малого или среднего предпринимательства, - в размере сорока, на юридических лиц, являющихся субъектами крупного предпринимательства, - в размере шестидесяти месячных расчетных показателей.</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физических лиц в размере десяти, на индивидуальных предпринимателей - в размере тридцати пяти, на юридических лиц, являющихся субъектами малого или среднего предпринимательства, - в размере семидесяти, на юридических лиц, являющихся субъектами крупного предпринимательства, - в размере девяноста месячных расчетных показателей с приостановлением деятельности или отдельных видов деятельности.</w:t>
      </w:r>
    </w:p>
    <w:p>
      <w:pPr>
        <w:spacing w:after="0"/>
        <w:ind w:left="0"/>
        <w:jc w:val="both"/>
      </w:pPr>
      <w:r>
        <w:rPr>
          <w:rFonts w:ascii="Times New Roman"/>
          <w:b w:val="false"/>
          <w:i w:val="false"/>
          <w:color w:val="000000"/>
          <w:sz w:val="28"/>
        </w:rPr>
        <w:t>
      3. Производство, продажа, распространение товаров, имитирующих табачные изделия, -</w:t>
      </w:r>
    </w:p>
    <w:p>
      <w:pPr>
        <w:spacing w:after="0"/>
        <w:ind w:left="0"/>
        <w:jc w:val="both"/>
      </w:pPr>
      <w:r>
        <w:rPr>
          <w:rFonts w:ascii="Times New Roman"/>
          <w:b w:val="false"/>
          <w:i w:val="false"/>
          <w:color w:val="000000"/>
          <w:sz w:val="28"/>
        </w:rPr>
        <w:t>
      влекут предупреждение или штраф на физических лиц в размере трех, на индивидуальных предпринимателей - в размере пяти, на юридических лиц, являющихся субъектами малого или среднего предпринимательства, - в размере восьми, на юридических лиц, являющихся субъектами крупного предпринимательства, - в размере двадцати месячных расчетных показателей.</w:t>
      </w:r>
    </w:p>
    <w:p>
      <w:pPr>
        <w:spacing w:after="0"/>
        <w:ind w:left="0"/>
        <w:jc w:val="both"/>
      </w:pPr>
      <w:r>
        <w:rPr>
          <w:rFonts w:ascii="Times New Roman"/>
          <w:b w:val="false"/>
          <w:i w:val="false"/>
          <w:color w:val="000000"/>
          <w:sz w:val="28"/>
        </w:rPr>
        <w:t>
      4. Действия, предусмотренные частью третьей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физических лиц в размере пяти, на индивидуальных предпринимателей - в размере восьми, на юридических лиц, являющихся субъектами малого или среднего предпринимательства, - в размере пятнадцати, на юридических лиц, являющихся субъектами крупного предпринимательства, - в размере сорока месячных расчетных показателей.</w:t>
      </w:r>
    </w:p>
    <w:p>
      <w:pPr>
        <w:spacing w:after="0"/>
        <w:ind w:left="0"/>
        <w:jc w:val="both"/>
      </w:pPr>
      <w:r>
        <w:rPr>
          <w:rFonts w:ascii="Times New Roman"/>
          <w:b/>
          <w:i w:val="false"/>
          <w:color w:val="000000"/>
          <w:sz w:val="28"/>
        </w:rPr>
        <w:t>Статья 175. Нарушение требований законодательства Республики Казахстан по реализации алкогольной продукции</w:t>
      </w:r>
    </w:p>
    <w:p>
      <w:pPr>
        <w:spacing w:after="0"/>
        <w:ind w:left="0"/>
        <w:jc w:val="both"/>
      </w:pPr>
      <w:r>
        <w:rPr>
          <w:rFonts w:ascii="Times New Roman"/>
          <w:b w:val="false"/>
          <w:i w:val="false"/>
          <w:color w:val="000000"/>
          <w:sz w:val="28"/>
        </w:rPr>
        <w:t>
      1. Реализация алкогольной продукции лицам в возрасте до двадцати одного года -</w:t>
      </w:r>
    </w:p>
    <w:p>
      <w:pPr>
        <w:spacing w:after="0"/>
        <w:ind w:left="0"/>
        <w:jc w:val="both"/>
      </w:pPr>
      <w:r>
        <w:rPr>
          <w:rFonts w:ascii="Times New Roman"/>
          <w:b w:val="false"/>
          <w:i w:val="false"/>
          <w:color w:val="000000"/>
          <w:sz w:val="28"/>
        </w:rPr>
        <w:t>
      влечет штраф на физических лиц в размере пяти, на индивидуальных предпринимателей - в размере двадцати, на юридических лиц, являющихся субъектами малого или среднего предпринимательства, - в размере сорока, на юридических лиц, являющихся субъектами крупного предпринимательства, - в размере шестидесяти месячных расчетных показателей.</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физических лиц в размере десяти, на индивидуальных предпринимателей - в размере тридцати пяти, на юридических лиц, являющихся субъектами малого или среднего предпринимательства, - в размере семидесяти, на юридических лиц, являющихся субъектами крупного предпринимательства, - в размере девяноста месячных расчетных показателей.</w:t>
      </w:r>
    </w:p>
    <w:p>
      <w:pPr>
        <w:spacing w:after="0"/>
        <w:ind w:left="0"/>
        <w:jc w:val="both"/>
      </w:pPr>
      <w:r>
        <w:rPr>
          <w:rFonts w:ascii="Times New Roman"/>
          <w:b w:val="false"/>
          <w:i w:val="false"/>
          <w:color w:val="000000"/>
          <w:sz w:val="28"/>
        </w:rPr>
        <w:t>
      3. Реализация алкогольной продукции (за исключением реализации в торговых домах, ресторанах, барах и кафе):</w:t>
      </w:r>
    </w:p>
    <w:p>
      <w:pPr>
        <w:spacing w:after="0"/>
        <w:ind w:left="0"/>
        <w:jc w:val="both"/>
      </w:pPr>
      <w:r>
        <w:rPr>
          <w:rFonts w:ascii="Times New Roman"/>
          <w:b w:val="false"/>
          <w:i w:val="false"/>
          <w:color w:val="000000"/>
          <w:sz w:val="28"/>
        </w:rPr>
        <w:t>
      в будние дни с 23 до 8 часов утра, в выходные, праздничные дни с 24 до 8 часов утра -</w:t>
      </w:r>
    </w:p>
    <w:p>
      <w:pPr>
        <w:spacing w:after="0"/>
        <w:ind w:left="0"/>
        <w:jc w:val="both"/>
      </w:pPr>
      <w:r>
        <w:rPr>
          <w:rFonts w:ascii="Times New Roman"/>
          <w:b w:val="false"/>
          <w:i w:val="false"/>
          <w:color w:val="000000"/>
          <w:sz w:val="28"/>
        </w:rPr>
        <w:t>
      влечет штраф на физических лиц в размере пяти, на индивидуальных предпринимателей - в размере двадцати, на юридических лиц, являющихся субъектами малого или среднего предпринимательства, - в размере сорока, на юридических лиц, являющихся субъектами крупного предпринимательства, - в размере шестидесяти месячных расчетных показателей.</w:t>
      </w:r>
    </w:p>
    <w:p>
      <w:pPr>
        <w:spacing w:after="0"/>
        <w:ind w:left="0"/>
        <w:jc w:val="both"/>
      </w:pPr>
      <w:r>
        <w:rPr>
          <w:rFonts w:ascii="Times New Roman"/>
          <w:b w:val="false"/>
          <w:i w:val="false"/>
          <w:color w:val="000000"/>
          <w:sz w:val="28"/>
        </w:rPr>
        <w:t>
      4. Действия, предусмотренные частью третьей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физических лиц в размере десяти, на индивидуальных предпринимателей - в размере тридцати пяти, на юридических лиц, являющихся субъектами малого или среднего предпринимательства, - в размере семидесяти, на юридических лиц, являющихся субъектами крупного предпринимательства, - в размере девяноста месячных расчетных показателей.</w:t>
      </w:r>
    </w:p>
    <w:p>
      <w:pPr>
        <w:spacing w:after="0"/>
        <w:ind w:left="0"/>
        <w:jc w:val="both"/>
      </w:pPr>
      <w:r>
        <w:rPr>
          <w:rFonts w:ascii="Times New Roman"/>
          <w:b/>
          <w:i w:val="false"/>
          <w:color w:val="000000"/>
          <w:sz w:val="28"/>
        </w:rPr>
        <w:t>Статья 176. Продажа товаров без документов</w:t>
      </w:r>
    </w:p>
    <w:p>
      <w:pPr>
        <w:spacing w:after="0"/>
        <w:ind w:left="0"/>
        <w:jc w:val="both"/>
      </w:pPr>
      <w:r>
        <w:rPr>
          <w:rFonts w:ascii="Times New Roman"/>
          <w:b w:val="false"/>
          <w:i w:val="false"/>
          <w:color w:val="000000"/>
          <w:sz w:val="28"/>
        </w:rPr>
        <w:t>
      1. Продажа товаров индивидуальными предпринимателями и организациями, осуществляющими торговую деятельность, без документов, содержащих сведения о стране происхождения, об изготовителе, поставщике или продавце либо достоверную и достаточную информацию о товаре (услуге) на государственном и русском языках, за исключением случаев, предусмотренных статьями 371, 372 настоящего Кодекса, -</w:t>
      </w:r>
    </w:p>
    <w:p>
      <w:pPr>
        <w:spacing w:after="0"/>
        <w:ind w:left="0"/>
        <w:jc w:val="both"/>
      </w:pPr>
      <w:r>
        <w:rPr>
          <w:rFonts w:ascii="Times New Roman"/>
          <w:b w:val="false"/>
          <w:i w:val="false"/>
          <w:color w:val="000000"/>
          <w:sz w:val="28"/>
        </w:rPr>
        <w:t>
      влечет штраф на должностных лиц, индивидуальных предпринимателей, на юридических лиц, являющихся субъектами малого предпринимательства, - в размере от десяти до пятнадцати, на индивидуальных предпринимателей, на юридических лиц, являющихся субъектами среднего предпринимательства, - в размере от пятнадцати до двадцати, на юридических лиц, являющихся субъектами крупного предпринимательства, - в размере от сорока до пятидесяти месячных расчетных показателей.</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назначения административного взыскания, -</w:t>
      </w:r>
    </w:p>
    <w:p>
      <w:pPr>
        <w:spacing w:after="0"/>
        <w:ind w:left="0"/>
        <w:jc w:val="both"/>
      </w:pPr>
      <w:r>
        <w:rPr>
          <w:rFonts w:ascii="Times New Roman"/>
          <w:b w:val="false"/>
          <w:i w:val="false"/>
          <w:color w:val="000000"/>
          <w:sz w:val="28"/>
        </w:rPr>
        <w:t>
      влечет штраф на должностных лиц, индивидуальных предпринимателей, на юридических лиц, являющихся субъектами малого предпринимательства, - в размере от двадцати до тридцати, на индивидуальных предпринимателей, на юридических лиц, являющихся субъектами среднего предпринимательства, - в размере от тридцати до сорока, на юридических лиц, являющихся субъектами крупного предпринимательства, - в размере от семидесяти до ста месячных расчетных показателей.</w:t>
      </w:r>
    </w:p>
    <w:p>
      <w:pPr>
        <w:spacing w:after="0"/>
        <w:ind w:left="0"/>
        <w:jc w:val="both"/>
      </w:pPr>
      <w:r>
        <w:rPr>
          <w:rFonts w:ascii="Times New Roman"/>
          <w:b/>
          <w:i w:val="false"/>
          <w:color w:val="000000"/>
          <w:sz w:val="28"/>
        </w:rPr>
        <w:t>Статья 177. Торговля в неустановленных местах</w:t>
      </w:r>
    </w:p>
    <w:p>
      <w:pPr>
        <w:spacing w:after="0"/>
        <w:ind w:left="0"/>
        <w:jc w:val="both"/>
      </w:pPr>
      <w:r>
        <w:rPr>
          <w:rFonts w:ascii="Times New Roman"/>
          <w:b w:val="false"/>
          <w:i w:val="false"/>
          <w:color w:val="000000"/>
          <w:sz w:val="28"/>
        </w:rPr>
        <w:t xml:space="preserve">
      Торговля вне мест, установленных местным исполнительным органом, - </w:t>
      </w:r>
    </w:p>
    <w:p>
      <w:pPr>
        <w:spacing w:after="0"/>
        <w:ind w:left="0"/>
        <w:jc w:val="both"/>
      </w:pPr>
      <w:r>
        <w:rPr>
          <w:rFonts w:ascii="Times New Roman"/>
          <w:b w:val="false"/>
          <w:i w:val="false"/>
          <w:color w:val="000000"/>
          <w:sz w:val="28"/>
        </w:rPr>
        <w:t>
      влечет предупреждение или штраф в размере от трех до пяти месячных расчетных показателей.</w:t>
      </w:r>
    </w:p>
    <w:p>
      <w:pPr>
        <w:spacing w:after="0"/>
        <w:ind w:left="0"/>
        <w:jc w:val="both"/>
      </w:pPr>
      <w:r>
        <w:rPr>
          <w:rFonts w:ascii="Times New Roman"/>
          <w:b/>
          <w:i w:val="false"/>
          <w:color w:val="000000"/>
          <w:sz w:val="28"/>
        </w:rPr>
        <w:t>Статья 178. Неполная и несвоевременная уплата неналоговых платежей в бюджет, за исключением поступлений средств связанных грантов</w:t>
      </w:r>
    </w:p>
    <w:p>
      <w:pPr>
        <w:spacing w:after="0"/>
        <w:ind w:left="0"/>
        <w:jc w:val="both"/>
      </w:pPr>
      <w:r>
        <w:rPr>
          <w:rFonts w:ascii="Times New Roman"/>
          <w:b w:val="false"/>
          <w:i w:val="false"/>
          <w:color w:val="000000"/>
          <w:sz w:val="28"/>
        </w:rPr>
        <w:t>
      Неполная и несвоевременная уплата неналоговых платежей в бюджет, за исключением поступлений средств связанных грантов, -</w:t>
      </w:r>
    </w:p>
    <w:p>
      <w:pPr>
        <w:spacing w:after="0"/>
        <w:ind w:left="0"/>
        <w:jc w:val="both"/>
      </w:pPr>
      <w:r>
        <w:rPr>
          <w:rFonts w:ascii="Times New Roman"/>
          <w:b w:val="false"/>
          <w:i w:val="false"/>
          <w:color w:val="000000"/>
          <w:sz w:val="28"/>
        </w:rPr>
        <w:t>
      влечет штраф на физических лиц в размере от трех до десяти, на должностных лиц, индивидуальных предпринимателей, на юридических лиц, являющихся субъектами малого предпринимательства или некоммерческими организациями, - в размере от пятидесяти до семидесяти, на индивидуальных предпринимателей, на юридических лиц, являющихся субъектами среднего предпринимательства, - в размере от семидесяти до ста, на юридических лиц, являющихся субъектами крупного предпринимательства, - в размере от двухсот до трехсот месячных расчетных показателей.</w:t>
      </w:r>
    </w:p>
    <w:p>
      <w:pPr>
        <w:spacing w:after="0"/>
        <w:ind w:left="0"/>
        <w:jc w:val="both"/>
      </w:pPr>
      <w:r>
        <w:rPr>
          <w:rFonts w:ascii="Times New Roman"/>
          <w:b/>
          <w:i w:val="false"/>
          <w:color w:val="000000"/>
          <w:sz w:val="28"/>
        </w:rPr>
        <w:t>Статья 179. Отказ в приеме банкнот и монет национальной валюты</w:t>
      </w:r>
    </w:p>
    <w:p>
      <w:pPr>
        <w:spacing w:after="0"/>
        <w:ind w:left="0"/>
        <w:jc w:val="both"/>
      </w:pPr>
      <w:r>
        <w:rPr>
          <w:rFonts w:ascii="Times New Roman"/>
          <w:b w:val="false"/>
          <w:i w:val="false"/>
          <w:color w:val="000000"/>
          <w:sz w:val="28"/>
        </w:rPr>
        <w:t>
      1. Отказ в приеме по нарицательной стоимости банкнот и монет национальной валюты, являющихся законным платежным средством, находящихся в обращении на территории Республики Казахстан и подлежащих приему, -</w:t>
      </w:r>
    </w:p>
    <w:p>
      <w:pPr>
        <w:spacing w:after="0"/>
        <w:ind w:left="0"/>
        <w:jc w:val="both"/>
      </w:pPr>
      <w:r>
        <w:rPr>
          <w:rFonts w:ascii="Times New Roman"/>
          <w:b w:val="false"/>
          <w:i w:val="false"/>
          <w:color w:val="000000"/>
          <w:sz w:val="28"/>
        </w:rPr>
        <w:t>
      влечет штраф на индивидуальных предпринимателей, юридических лиц, являющихся субъектами малого предпринимательства или некоммерческой организацией, в размере десяти, на индивидуальных предпринимателей, юридических лиц, являющихся субъектами среднего предпринимательства, - в размере пятнадцати, на юридических лиц, являющихся субъектами крупного предпринимательства, - в размере двадцати пяти месячных расчетных показателей.</w:t>
      </w:r>
    </w:p>
    <w:p>
      <w:pPr>
        <w:spacing w:after="0"/>
        <w:ind w:left="0"/>
        <w:jc w:val="both"/>
      </w:pPr>
      <w:r>
        <w:rPr>
          <w:rFonts w:ascii="Times New Roman"/>
          <w:b w:val="false"/>
          <w:i w:val="false"/>
          <w:color w:val="000000"/>
          <w:sz w:val="28"/>
        </w:rPr>
        <w:t>
      2. Отказ банками и организациями, осуществляющими отдельные виды банковских операций, в приеме, размене и обмене банкнот и монет национальной валюты, являющихся законным платежным средством, находящихся в обращении на территории Республики Казахстан и подлежащих приему, -</w:t>
      </w:r>
    </w:p>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both"/>
      </w:pPr>
      <w:r>
        <w:rPr>
          <w:rFonts w:ascii="Times New Roman"/>
          <w:b/>
          <w:i w:val="false"/>
          <w:color w:val="000000"/>
          <w:sz w:val="28"/>
        </w:rPr>
        <w:t>Статья 180. Нарушение законодательства Республики Казахстан о государственных закупках</w:t>
      </w:r>
    </w:p>
    <w:p>
      <w:pPr>
        <w:spacing w:after="0"/>
        <w:ind w:left="0"/>
        <w:jc w:val="both"/>
      </w:pPr>
      <w:r>
        <w:rPr>
          <w:rFonts w:ascii="Times New Roman"/>
          <w:b w:val="false"/>
          <w:i w:val="false"/>
          <w:color w:val="000000"/>
          <w:sz w:val="28"/>
        </w:rPr>
        <w:t>
      1. Нарушение требований законодательства Республики Казахстан о государственных закупках к конкурсной документации путем указания на характеристики, определяющие принадлежность приобретаемых товаров, работ, услуг отдельным потенциальным поставщикам, за исключением случаев, предусмотренных законодательством Республики Казахстан о государственных закупках, -</w:t>
      </w:r>
    </w:p>
    <w:p>
      <w:pPr>
        <w:spacing w:after="0"/>
        <w:ind w:left="0"/>
        <w:jc w:val="both"/>
      </w:pPr>
      <w:r>
        <w:rPr>
          <w:rFonts w:ascii="Times New Roman"/>
          <w:b w:val="false"/>
          <w:i w:val="false"/>
          <w:color w:val="000000"/>
          <w:sz w:val="28"/>
        </w:rPr>
        <w:t>
      влечет штраф на должностных лиц в размере пятидесяти месячных расчетных показателей.</w:t>
      </w:r>
    </w:p>
    <w:p>
      <w:pPr>
        <w:spacing w:after="0"/>
        <w:ind w:left="0"/>
        <w:jc w:val="both"/>
      </w:pPr>
      <w:r>
        <w:rPr>
          <w:rFonts w:ascii="Times New Roman"/>
          <w:b w:val="false"/>
          <w:i w:val="false"/>
          <w:color w:val="000000"/>
          <w:sz w:val="28"/>
        </w:rPr>
        <w:t>
      2. Несвоевременное направление текста внесенных изменений и (или) дополнений в конкурсную документацию лицам, сведения о которых внесены в журнал регистрации лиц, получивших конкурсную документацию, а равно несвоевременное опубликование уточненной конкурсной документации -</w:t>
      </w:r>
    </w:p>
    <w:p>
      <w:pPr>
        <w:spacing w:after="0"/>
        <w:ind w:left="0"/>
        <w:jc w:val="both"/>
      </w:pPr>
      <w:r>
        <w:rPr>
          <w:rFonts w:ascii="Times New Roman"/>
          <w:b w:val="false"/>
          <w:i w:val="false"/>
          <w:color w:val="000000"/>
          <w:sz w:val="28"/>
        </w:rPr>
        <w:t>
      влекут штраф на должностных лиц в размере тридцати месячных расчетных показателей.</w:t>
      </w:r>
    </w:p>
    <w:p>
      <w:pPr>
        <w:spacing w:after="0"/>
        <w:ind w:left="0"/>
        <w:jc w:val="both"/>
      </w:pPr>
      <w:r>
        <w:rPr>
          <w:rFonts w:ascii="Times New Roman"/>
          <w:b w:val="false"/>
          <w:i w:val="false"/>
          <w:color w:val="000000"/>
          <w:sz w:val="28"/>
        </w:rPr>
        <w:t>
      3. Отказ от осуществления государственных закупок в случаях, не предусмотренных законодательством Республики Казахстан о государственных закупках, -</w:t>
      </w:r>
    </w:p>
    <w:p>
      <w:pPr>
        <w:spacing w:after="0"/>
        <w:ind w:left="0"/>
        <w:jc w:val="both"/>
      </w:pPr>
      <w:r>
        <w:rPr>
          <w:rFonts w:ascii="Times New Roman"/>
          <w:b w:val="false"/>
          <w:i w:val="false"/>
          <w:color w:val="000000"/>
          <w:sz w:val="28"/>
        </w:rPr>
        <w:t>
      влечет штраф на должностных лиц в размере ста месячных расчетных показателей.</w:t>
      </w:r>
    </w:p>
    <w:p>
      <w:pPr>
        <w:spacing w:after="0"/>
        <w:ind w:left="0"/>
        <w:jc w:val="both"/>
      </w:pPr>
      <w:r>
        <w:rPr>
          <w:rFonts w:ascii="Times New Roman"/>
          <w:b w:val="false"/>
          <w:i w:val="false"/>
          <w:color w:val="000000"/>
          <w:sz w:val="28"/>
        </w:rPr>
        <w:t>
      4. Вскрытие конвертов с заявками на участие в конкурсе с нарушением срока, времени и места, указанных в конкурсной документации, а также изменение даты, времени и места вскрытия конвертов с заявками на участие в конкурсе без внесения указанных изменений в конкурсную документацию -</w:t>
      </w:r>
    </w:p>
    <w:p>
      <w:pPr>
        <w:spacing w:after="0"/>
        <w:ind w:left="0"/>
        <w:jc w:val="both"/>
      </w:pPr>
      <w:r>
        <w:rPr>
          <w:rFonts w:ascii="Times New Roman"/>
          <w:b w:val="false"/>
          <w:i w:val="false"/>
          <w:color w:val="000000"/>
          <w:sz w:val="28"/>
        </w:rPr>
        <w:t>
      влечет штраф на должностных лиц в размере пятидесяти месячных расчетных показателей.</w:t>
      </w:r>
    </w:p>
    <w:p>
      <w:pPr>
        <w:spacing w:after="0"/>
        <w:ind w:left="0"/>
        <w:jc w:val="both"/>
      </w:pPr>
      <w:r>
        <w:rPr>
          <w:rFonts w:ascii="Times New Roman"/>
          <w:b w:val="false"/>
          <w:i w:val="false"/>
          <w:color w:val="000000"/>
          <w:sz w:val="28"/>
        </w:rPr>
        <w:t>
      5. Направление запроса, а равно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 -</w:t>
      </w:r>
    </w:p>
    <w:p>
      <w:pPr>
        <w:spacing w:after="0"/>
        <w:ind w:left="0"/>
        <w:jc w:val="both"/>
      </w:pPr>
      <w:r>
        <w:rPr>
          <w:rFonts w:ascii="Times New Roman"/>
          <w:b w:val="false"/>
          <w:i w:val="false"/>
          <w:color w:val="000000"/>
          <w:sz w:val="28"/>
        </w:rPr>
        <w:t>
      влекут штраф на должностных лиц в размере ста месячных расчетных показателей.</w:t>
      </w:r>
    </w:p>
    <w:p>
      <w:pPr>
        <w:spacing w:after="0"/>
        <w:ind w:left="0"/>
        <w:jc w:val="both"/>
      </w:pPr>
      <w:r>
        <w:rPr>
          <w:rFonts w:ascii="Times New Roman"/>
          <w:b w:val="false"/>
          <w:i w:val="false"/>
          <w:color w:val="000000"/>
          <w:sz w:val="28"/>
        </w:rPr>
        <w:t>
      6. Установление к потенциальным поставщикам и (или) к привлекаемым ими субподрядчикам (соисполнителям) квалификационных требований, не предусмотренных законодательством Республики Казахстан о государственных закупках, а равно необоснованное признание потенциального поставщика и (или) привлекаемых им субподрядчиков (соисполнителей) несоответствующими квалификационным требованиям по основаниям, не предусмотренным законодательством Республики Казахстан о государственных закупках, -</w:t>
      </w:r>
    </w:p>
    <w:p>
      <w:pPr>
        <w:spacing w:after="0"/>
        <w:ind w:left="0"/>
        <w:jc w:val="both"/>
      </w:pPr>
      <w:r>
        <w:rPr>
          <w:rFonts w:ascii="Times New Roman"/>
          <w:b w:val="false"/>
          <w:i w:val="false"/>
          <w:color w:val="000000"/>
          <w:sz w:val="28"/>
        </w:rPr>
        <w:t>
      влекут штраф на должностных лиц в размере ста месячных расчетных показателей.</w:t>
      </w:r>
    </w:p>
    <w:p>
      <w:pPr>
        <w:spacing w:after="0"/>
        <w:ind w:left="0"/>
        <w:jc w:val="both"/>
      </w:pPr>
      <w:r>
        <w:rPr>
          <w:rFonts w:ascii="Times New Roman"/>
          <w:b w:val="false"/>
          <w:i w:val="false"/>
          <w:color w:val="000000"/>
          <w:sz w:val="28"/>
        </w:rPr>
        <w:t>
      7. Составление экспертом ложного экспертного заключения, на основании которого принято неправомерное решение конкурсной комиссией, -</w:t>
      </w:r>
    </w:p>
    <w:p>
      <w:pPr>
        <w:spacing w:after="0"/>
        <w:ind w:left="0"/>
        <w:jc w:val="both"/>
      </w:pPr>
      <w:r>
        <w:rPr>
          <w:rFonts w:ascii="Times New Roman"/>
          <w:b w:val="false"/>
          <w:i w:val="false"/>
          <w:color w:val="000000"/>
          <w:sz w:val="28"/>
        </w:rPr>
        <w:t>
      влечет штраф на физических лиц в размере пятидесяти месячных расчетных показателей.</w:t>
      </w:r>
    </w:p>
    <w:p>
      <w:pPr>
        <w:spacing w:after="0"/>
        <w:ind w:left="0"/>
        <w:jc w:val="both"/>
      </w:pPr>
      <w:r>
        <w:rPr>
          <w:rFonts w:ascii="Times New Roman"/>
          <w:b w:val="false"/>
          <w:i w:val="false"/>
          <w:color w:val="000000"/>
          <w:sz w:val="28"/>
        </w:rPr>
        <w:t>
      8. Несвоевременное уведомление уполномоченного органа в сфере государственных закупок об установленных фактах предоставления потенциальным поставщиком недостоверной информации по квалификационным требованиям -</w:t>
      </w:r>
    </w:p>
    <w:p>
      <w:pPr>
        <w:spacing w:after="0"/>
        <w:ind w:left="0"/>
        <w:jc w:val="both"/>
      </w:pPr>
      <w:r>
        <w:rPr>
          <w:rFonts w:ascii="Times New Roman"/>
          <w:b w:val="false"/>
          <w:i w:val="false"/>
          <w:color w:val="000000"/>
          <w:sz w:val="28"/>
        </w:rPr>
        <w:t>
      влечет штраф на должностных лиц в размере тридцати месячных расчетных показателей.</w:t>
      </w:r>
    </w:p>
    <w:p>
      <w:pPr>
        <w:spacing w:after="0"/>
        <w:ind w:left="0"/>
        <w:jc w:val="both"/>
      </w:pPr>
      <w:r>
        <w:rPr>
          <w:rFonts w:ascii="Times New Roman"/>
          <w:b w:val="false"/>
          <w:i w:val="false"/>
          <w:color w:val="000000"/>
          <w:sz w:val="28"/>
        </w:rPr>
        <w:t>
      9. Неуведомление уполномоченного органа в сфере государственных закупок об установленных фактах предоставления потенциальным поставщиком недостоверной информации по квалификационным требованиям, а также непредставление в уполномоченный орган в сфере государственных закупок сведений о потенциальном поставщике, уклонившемся от заключения договора о государственных закупках, а равно предоставление ложной информации о предоставлении потенциальным поставщиком недостоверной информации по квалификационным требованиям -</w:t>
      </w:r>
    </w:p>
    <w:p>
      <w:pPr>
        <w:spacing w:after="0"/>
        <w:ind w:left="0"/>
        <w:jc w:val="both"/>
      </w:pPr>
      <w:r>
        <w:rPr>
          <w:rFonts w:ascii="Times New Roman"/>
          <w:b w:val="false"/>
          <w:i w:val="false"/>
          <w:color w:val="000000"/>
          <w:sz w:val="28"/>
        </w:rPr>
        <w:t>
      влекут штраф на должностных лиц в размере ста месячных расчетных показателей.</w:t>
      </w:r>
    </w:p>
    <w:p>
      <w:pPr>
        <w:spacing w:after="0"/>
        <w:ind w:left="0"/>
        <w:jc w:val="both"/>
      </w:pPr>
      <w:r>
        <w:rPr>
          <w:rFonts w:ascii="Times New Roman"/>
          <w:b w:val="false"/>
          <w:i w:val="false"/>
          <w:color w:val="000000"/>
          <w:sz w:val="28"/>
        </w:rPr>
        <w:t>
      10. Нарушение требований законодательного акта о государственных закупках в части применения критериев, влияющих на конкурсное ценовое предложение участников процесса, -</w:t>
      </w:r>
    </w:p>
    <w:p>
      <w:pPr>
        <w:spacing w:after="0"/>
        <w:ind w:left="0"/>
        <w:jc w:val="both"/>
      </w:pPr>
      <w:r>
        <w:rPr>
          <w:rFonts w:ascii="Times New Roman"/>
          <w:b w:val="false"/>
          <w:i w:val="false"/>
          <w:color w:val="000000"/>
          <w:sz w:val="28"/>
        </w:rPr>
        <w:t>
      влекут штраф на должностных лиц в размере ста месячных расчетных показателей.</w:t>
      </w:r>
    </w:p>
    <w:p>
      <w:pPr>
        <w:spacing w:after="0"/>
        <w:ind w:left="0"/>
        <w:jc w:val="both"/>
      </w:pPr>
      <w:r>
        <w:rPr>
          <w:rFonts w:ascii="Times New Roman"/>
          <w:b w:val="false"/>
          <w:i w:val="false"/>
          <w:color w:val="000000"/>
          <w:sz w:val="28"/>
        </w:rPr>
        <w:t>
      11. Внесение в проект либо заключенный договор о государственных закупках изменений, которые могут изменить содержание условий проводимых (проведенных) государственных закупок и (или) предложения, явившегося основой для выбора поставщика, по иным основаниям, не предусмотренным законодательным актом о государственных закупках, -</w:t>
      </w:r>
    </w:p>
    <w:p>
      <w:pPr>
        <w:spacing w:after="0"/>
        <w:ind w:left="0"/>
        <w:jc w:val="both"/>
      </w:pPr>
      <w:r>
        <w:rPr>
          <w:rFonts w:ascii="Times New Roman"/>
          <w:b w:val="false"/>
          <w:i w:val="false"/>
          <w:color w:val="000000"/>
          <w:sz w:val="28"/>
        </w:rPr>
        <w:t>
      влекут штраф на должностных лиц в размере ста месячных расчетных показателей.</w:t>
      </w:r>
    </w:p>
    <w:p>
      <w:pPr>
        <w:spacing w:after="0"/>
        <w:ind w:left="0"/>
        <w:jc w:val="both"/>
      </w:pPr>
      <w:r>
        <w:rPr>
          <w:rFonts w:ascii="Times New Roman"/>
          <w:b w:val="false"/>
          <w:i w:val="false"/>
          <w:color w:val="000000"/>
          <w:sz w:val="28"/>
        </w:rPr>
        <w:t>
      12. Действия (бездействие), предусмотренные частями первой и четвертой настоящей статьи, совершенные повторно в течение года после назначения административного взыскания, -</w:t>
      </w:r>
    </w:p>
    <w:p>
      <w:pPr>
        <w:spacing w:after="0"/>
        <w:ind w:left="0"/>
        <w:jc w:val="both"/>
      </w:pPr>
      <w:r>
        <w:rPr>
          <w:rFonts w:ascii="Times New Roman"/>
          <w:b w:val="false"/>
          <w:i w:val="false"/>
          <w:color w:val="000000"/>
          <w:sz w:val="28"/>
        </w:rPr>
        <w:t>
      влекут штраф на должностных лиц в размере ста месячных расчетных показателей.</w:t>
      </w:r>
    </w:p>
    <w:p>
      <w:pPr>
        <w:spacing w:after="0"/>
        <w:ind w:left="0"/>
        <w:jc w:val="both"/>
      </w:pPr>
      <w:r>
        <w:rPr>
          <w:rFonts w:ascii="Times New Roman"/>
          <w:b w:val="false"/>
          <w:i w:val="false"/>
          <w:color w:val="000000"/>
          <w:sz w:val="28"/>
        </w:rPr>
        <w:t>
      13. Действия (бездействие), предусмотренные частями второй и восьмой настоящей статьи, совершенные повторно в течение года после назначения административного взыскания, -</w:t>
      </w:r>
    </w:p>
    <w:p>
      <w:pPr>
        <w:spacing w:after="0"/>
        <w:ind w:left="0"/>
        <w:jc w:val="both"/>
      </w:pPr>
      <w:r>
        <w:rPr>
          <w:rFonts w:ascii="Times New Roman"/>
          <w:b w:val="false"/>
          <w:i w:val="false"/>
          <w:color w:val="000000"/>
          <w:sz w:val="28"/>
        </w:rPr>
        <w:t>
      влекут штраф на должностных лиц в размере шестидесяти месячных расчетных показателей.</w:t>
      </w:r>
    </w:p>
    <w:p>
      <w:pPr>
        <w:spacing w:after="0"/>
        <w:ind w:left="0"/>
        <w:jc w:val="both"/>
      </w:pPr>
      <w:r>
        <w:rPr>
          <w:rFonts w:ascii="Times New Roman"/>
          <w:b w:val="false"/>
          <w:i w:val="false"/>
          <w:color w:val="000000"/>
          <w:sz w:val="28"/>
        </w:rPr>
        <w:t>
      14. Действие, предусмотренное частью седьмой настоящей статьи, совершенное повторно в течение года после назначения административного взыскания, -</w:t>
      </w:r>
    </w:p>
    <w:p>
      <w:pPr>
        <w:spacing w:after="0"/>
        <w:ind w:left="0"/>
        <w:jc w:val="both"/>
      </w:pPr>
      <w:r>
        <w:rPr>
          <w:rFonts w:ascii="Times New Roman"/>
          <w:b w:val="false"/>
          <w:i w:val="false"/>
          <w:color w:val="000000"/>
          <w:sz w:val="28"/>
        </w:rPr>
        <w:t>
      влечет штраф на физических лиц в размере ста месячных расчетных показателей.</w:t>
      </w:r>
    </w:p>
    <w:p>
      <w:pPr>
        <w:spacing w:after="0"/>
        <w:ind w:left="0"/>
        <w:jc w:val="both"/>
      </w:pPr>
      <w:r>
        <w:rPr>
          <w:rFonts w:ascii="Times New Roman"/>
          <w:b w:val="false"/>
          <w:i w:val="false"/>
          <w:color w:val="000000"/>
          <w:sz w:val="28"/>
        </w:rPr>
        <w:t>
      15. Действия (бездействие), предусмотренные частями третьей, пятой, шестой, девятой и десятой настоящей статьи, совершенные повторно в течение года после назначения административного взыскания, -</w:t>
      </w:r>
    </w:p>
    <w:p>
      <w:pPr>
        <w:spacing w:after="0"/>
        <w:ind w:left="0"/>
        <w:jc w:val="both"/>
      </w:pPr>
      <w:r>
        <w:rPr>
          <w:rFonts w:ascii="Times New Roman"/>
          <w:b w:val="false"/>
          <w:i w:val="false"/>
          <w:color w:val="000000"/>
          <w:sz w:val="28"/>
        </w:rPr>
        <w:t>
      влекут штраф на должностных лиц в размере двухсот месячных расчетных показателей.</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Под должностными лицами в настоящей статье следует понимать:</w:t>
      </w:r>
    </w:p>
    <w:p>
      <w:pPr>
        <w:spacing w:after="0"/>
        <w:ind w:left="0"/>
        <w:jc w:val="both"/>
      </w:pPr>
      <w:r>
        <w:rPr>
          <w:rFonts w:ascii="Times New Roman"/>
          <w:b w:val="false"/>
          <w:i w:val="false"/>
          <w:color w:val="000000"/>
          <w:sz w:val="28"/>
        </w:rPr>
        <w:t>
      в части первой - первых руководителей организатора государственных закупок, заказчика или лиц, исполняющих их обязанности, ответственных за осуществление процедур организации и проведения государственных закупок, и (или) лиц, непосредственно участвующих в разработке конкурсной документации;</w:t>
      </w:r>
    </w:p>
    <w:p>
      <w:pPr>
        <w:spacing w:after="0"/>
        <w:ind w:left="0"/>
        <w:jc w:val="both"/>
      </w:pPr>
      <w:r>
        <w:rPr>
          <w:rFonts w:ascii="Times New Roman"/>
          <w:b w:val="false"/>
          <w:i w:val="false"/>
          <w:color w:val="000000"/>
          <w:sz w:val="28"/>
        </w:rPr>
        <w:t>
      в части второй - первых руководителей организатора государственных закупок, заказчика или лиц, исполняющих их обязанности, ответственных за осуществление процедур организации и проведения государственных закупок;</w:t>
      </w:r>
    </w:p>
    <w:p>
      <w:pPr>
        <w:spacing w:after="0"/>
        <w:ind w:left="0"/>
        <w:jc w:val="both"/>
      </w:pPr>
      <w:r>
        <w:rPr>
          <w:rFonts w:ascii="Times New Roman"/>
          <w:b w:val="false"/>
          <w:i w:val="false"/>
          <w:color w:val="000000"/>
          <w:sz w:val="28"/>
        </w:rPr>
        <w:t>
      в части третьей - первого руководителя заказчика или лица, исполняющего его обязанности;</w:t>
      </w:r>
    </w:p>
    <w:p>
      <w:pPr>
        <w:spacing w:after="0"/>
        <w:ind w:left="0"/>
        <w:jc w:val="both"/>
      </w:pPr>
      <w:r>
        <w:rPr>
          <w:rFonts w:ascii="Times New Roman"/>
          <w:b w:val="false"/>
          <w:i w:val="false"/>
          <w:color w:val="000000"/>
          <w:sz w:val="28"/>
        </w:rPr>
        <w:t>
      в частях четвертой, пятой, десятой и одиннадцатой - председателя конкурсной комиссии и его заместителя, а также членов и секретаря конкурсной комиссии;</w:t>
      </w:r>
    </w:p>
    <w:p>
      <w:pPr>
        <w:spacing w:after="0"/>
        <w:ind w:left="0"/>
        <w:jc w:val="both"/>
      </w:pPr>
      <w:r>
        <w:rPr>
          <w:rFonts w:ascii="Times New Roman"/>
          <w:b w:val="false"/>
          <w:i w:val="false"/>
          <w:color w:val="000000"/>
          <w:sz w:val="28"/>
        </w:rPr>
        <w:t>
      в части шестой - членов конкурсной комиссии;</w:t>
      </w:r>
    </w:p>
    <w:p>
      <w:pPr>
        <w:spacing w:after="0"/>
        <w:ind w:left="0"/>
        <w:jc w:val="both"/>
      </w:pPr>
      <w:r>
        <w:rPr>
          <w:rFonts w:ascii="Times New Roman"/>
          <w:b w:val="false"/>
          <w:i w:val="false"/>
          <w:color w:val="000000"/>
          <w:sz w:val="28"/>
        </w:rPr>
        <w:t>
      в частях восьмой и девятой - руководителя заказчика или единого организатора государственных закупок и (или) лиц, исполняющих их обязанности.</w:t>
      </w:r>
    </w:p>
    <w:p>
      <w:pPr>
        <w:spacing w:after="0"/>
        <w:ind w:left="0"/>
        <w:jc w:val="both"/>
      </w:pPr>
      <w:r>
        <w:rPr>
          <w:rFonts w:ascii="Times New Roman"/>
          <w:b/>
          <w:i w:val="false"/>
          <w:color w:val="000000"/>
          <w:sz w:val="28"/>
        </w:rPr>
        <w:t>Статья 181. Нарушение законодательства Республики Казахстан о кредитных бюро и формировании кредитных историй</w:t>
      </w:r>
    </w:p>
    <w:p>
      <w:pPr>
        <w:spacing w:after="0"/>
        <w:ind w:left="0"/>
        <w:jc w:val="both"/>
      </w:pPr>
      <w:r>
        <w:rPr>
          <w:rFonts w:ascii="Times New Roman"/>
          <w:b w:val="false"/>
          <w:i w:val="false"/>
          <w:color w:val="000000"/>
          <w:sz w:val="28"/>
        </w:rPr>
        <w:t>
      1. Нарушение кредитным бюро законодательства Республики Казахстан о кредитных бюро и формировании кредитных историй, выразившееся:</w:t>
      </w:r>
    </w:p>
    <w:p>
      <w:pPr>
        <w:spacing w:after="0"/>
        <w:ind w:left="0"/>
        <w:jc w:val="both"/>
      </w:pPr>
      <w:r>
        <w:rPr>
          <w:rFonts w:ascii="Times New Roman"/>
          <w:b w:val="false"/>
          <w:i w:val="false"/>
          <w:color w:val="000000"/>
          <w:sz w:val="28"/>
        </w:rPr>
        <w:t>
      1) в невыполнении требований к кредитным бюро по защите и обеспечению сохранности базы данных кредитных историй и используемых информационных систем;</w:t>
      </w:r>
    </w:p>
    <w:p>
      <w:pPr>
        <w:spacing w:after="0"/>
        <w:ind w:left="0"/>
        <w:jc w:val="both"/>
      </w:pPr>
      <w:r>
        <w:rPr>
          <w:rFonts w:ascii="Times New Roman"/>
          <w:b w:val="false"/>
          <w:i w:val="false"/>
          <w:color w:val="000000"/>
          <w:sz w:val="28"/>
        </w:rPr>
        <w:t>
      2) в нарушении срока введения в эксплуатацию системы управления базы данных кредитных историй;</w:t>
      </w:r>
    </w:p>
    <w:p>
      <w:pPr>
        <w:spacing w:after="0"/>
        <w:ind w:left="0"/>
        <w:jc w:val="both"/>
      </w:pPr>
      <w:r>
        <w:rPr>
          <w:rFonts w:ascii="Times New Roman"/>
          <w:b w:val="false"/>
          <w:i w:val="false"/>
          <w:color w:val="000000"/>
          <w:sz w:val="28"/>
        </w:rPr>
        <w:t>
      3) в осуществлении деятельности кредитным бюро без акта ввода системы управления базы данных кредитных историй в эксплуатацию;</w:t>
      </w:r>
    </w:p>
    <w:p>
      <w:pPr>
        <w:spacing w:after="0"/>
        <w:ind w:left="0"/>
        <w:jc w:val="both"/>
      </w:pPr>
      <w:r>
        <w:rPr>
          <w:rFonts w:ascii="Times New Roman"/>
          <w:b w:val="false"/>
          <w:i w:val="false"/>
          <w:color w:val="000000"/>
          <w:sz w:val="28"/>
        </w:rPr>
        <w:t>
      4) в нарушении сроков хранения информации в отношении субъекта кредитной истории;</w:t>
      </w:r>
    </w:p>
    <w:p>
      <w:pPr>
        <w:spacing w:after="0"/>
        <w:ind w:left="0"/>
        <w:jc w:val="both"/>
      </w:pPr>
      <w:r>
        <w:rPr>
          <w:rFonts w:ascii="Times New Roman"/>
          <w:b w:val="false"/>
          <w:i w:val="false"/>
          <w:color w:val="000000"/>
          <w:sz w:val="28"/>
        </w:rPr>
        <w:t>
      5) в заключении договора о предоставлении информации без наличия документа подтверждающего соответствие поставщика информации условиям, предъявляемым уполномоченным органом к обеспечению деятельности участников системы формирования кредитных историй;</w:t>
      </w:r>
    </w:p>
    <w:p>
      <w:pPr>
        <w:spacing w:after="0"/>
        <w:ind w:left="0"/>
        <w:jc w:val="both"/>
      </w:pPr>
      <w:r>
        <w:rPr>
          <w:rFonts w:ascii="Times New Roman"/>
          <w:b w:val="false"/>
          <w:i w:val="false"/>
          <w:color w:val="000000"/>
          <w:sz w:val="28"/>
        </w:rPr>
        <w:t>
      6) в неосуществлении мероприятий по вводу в эксплуатацию системы управления базы данных кредитных историй;</w:t>
      </w:r>
    </w:p>
    <w:p>
      <w:pPr>
        <w:spacing w:after="0"/>
        <w:ind w:left="0"/>
        <w:jc w:val="both"/>
      </w:pPr>
      <w:r>
        <w:rPr>
          <w:rFonts w:ascii="Times New Roman"/>
          <w:b w:val="false"/>
          <w:i w:val="false"/>
          <w:color w:val="000000"/>
          <w:sz w:val="28"/>
        </w:rPr>
        <w:t>
      7) в отсутствии учета запросов о предоставлении кредитных отчетов и учета предоставленных кредитных отчетов;</w:t>
      </w:r>
    </w:p>
    <w:p>
      <w:pPr>
        <w:spacing w:after="0"/>
        <w:ind w:left="0"/>
        <w:jc w:val="both"/>
      </w:pPr>
      <w:r>
        <w:rPr>
          <w:rFonts w:ascii="Times New Roman"/>
          <w:b w:val="false"/>
          <w:i w:val="false"/>
          <w:color w:val="000000"/>
          <w:sz w:val="28"/>
        </w:rPr>
        <w:t>
      8) в невыполнении своих обязанностей в соответствии с законодательством о кредитном бюро, -</w:t>
      </w:r>
    </w:p>
    <w:p>
      <w:pPr>
        <w:spacing w:after="0"/>
        <w:ind w:left="0"/>
        <w:jc w:val="both"/>
      </w:pPr>
      <w:r>
        <w:rPr>
          <w:rFonts w:ascii="Times New Roman"/>
          <w:b w:val="false"/>
          <w:i w:val="false"/>
          <w:color w:val="000000"/>
          <w:sz w:val="28"/>
        </w:rPr>
        <w:t>
      влечет штраф на должностное лицо в размере от двадцати до пятидесяти месячных расчетных показателей, на юридическое лицо - в размере от пятидесяти до двухсот месячных расчетных показателей.</w:t>
      </w:r>
    </w:p>
    <w:p>
      <w:pPr>
        <w:spacing w:after="0"/>
        <w:ind w:left="0"/>
        <w:jc w:val="both"/>
      </w:pPr>
      <w:r>
        <w:rPr>
          <w:rFonts w:ascii="Times New Roman"/>
          <w:b w:val="false"/>
          <w:i w:val="false"/>
          <w:color w:val="000000"/>
          <w:sz w:val="28"/>
        </w:rPr>
        <w:t>
      2. Осуществление кредитным бюро видов предпринимательской деятельности, не предусмотренных законодательством Республики Казахстан о кредитных бюро и формировании кредитных историй, -</w:t>
      </w:r>
    </w:p>
    <w:p>
      <w:pPr>
        <w:spacing w:after="0"/>
        <w:ind w:left="0"/>
        <w:jc w:val="both"/>
      </w:pPr>
      <w:r>
        <w:rPr>
          <w:rFonts w:ascii="Times New Roman"/>
          <w:b w:val="false"/>
          <w:i w:val="false"/>
          <w:color w:val="000000"/>
          <w:sz w:val="28"/>
        </w:rPr>
        <w:t>
      влечет штраф на юридическое лицо в размере ста процентов от суммы полученного дохода в результате данной деятельности, в случае отсутствия дохода - в размере от двадцати до двухсот месячных расчетных показателей.</w:t>
      </w:r>
    </w:p>
    <w:p>
      <w:pPr>
        <w:spacing w:after="0"/>
        <w:ind w:left="0"/>
        <w:jc w:val="both"/>
      </w:pPr>
      <w:r>
        <w:rPr>
          <w:rFonts w:ascii="Times New Roman"/>
          <w:b w:val="false"/>
          <w:i w:val="false"/>
          <w:color w:val="000000"/>
          <w:sz w:val="28"/>
        </w:rPr>
        <w:t>
      3. Нарушение поставщиком информации законодательства Республики Казахстан о кредитных бюро и формировании кредитных историй, выразившееся:</w:t>
      </w:r>
    </w:p>
    <w:p>
      <w:pPr>
        <w:spacing w:after="0"/>
        <w:ind w:left="0"/>
        <w:jc w:val="both"/>
      </w:pPr>
      <w:r>
        <w:rPr>
          <w:rFonts w:ascii="Times New Roman"/>
          <w:b w:val="false"/>
          <w:i w:val="false"/>
          <w:color w:val="000000"/>
          <w:sz w:val="28"/>
        </w:rPr>
        <w:t>
      1) в предоставлении поставщиком информации сведений (информации) о субъекте кредитной истории в кредитные бюро для формирования кредитной истории и (или) подача получателем кредитного отчета запроса о предоставлении кредитного отчета без согласия субъекта кредитной истории, а также его неправильное оформление;</w:t>
      </w:r>
    </w:p>
    <w:p>
      <w:pPr>
        <w:spacing w:after="0"/>
        <w:ind w:left="0"/>
        <w:jc w:val="both"/>
      </w:pPr>
      <w:r>
        <w:rPr>
          <w:rFonts w:ascii="Times New Roman"/>
          <w:b w:val="false"/>
          <w:i w:val="false"/>
          <w:color w:val="000000"/>
          <w:sz w:val="28"/>
        </w:rPr>
        <w:t>
      2) в нарушении требований по учету и хранению согласия субъектов кредитной истории на представление сведений о них в кредитные бюро, по заключению договора о предоставлении информации;</w:t>
      </w:r>
    </w:p>
    <w:p>
      <w:pPr>
        <w:spacing w:after="0"/>
        <w:ind w:left="0"/>
        <w:jc w:val="both"/>
      </w:pPr>
      <w:r>
        <w:rPr>
          <w:rFonts w:ascii="Times New Roman"/>
          <w:b w:val="false"/>
          <w:i w:val="false"/>
          <w:color w:val="000000"/>
          <w:sz w:val="28"/>
        </w:rPr>
        <w:t>
      3) в невыполнении организации информационного процесса в деятельности участников системы формирования кредитных историй и их использования, формирования системы безопасности, установления минимальных требований к их электронному оборудованию, сохранности базы данных кредитных историй и помещениям, -</w:t>
      </w:r>
    </w:p>
    <w:p>
      <w:pPr>
        <w:spacing w:after="0"/>
        <w:ind w:left="0"/>
        <w:jc w:val="both"/>
      </w:pPr>
      <w:r>
        <w:rPr>
          <w:rFonts w:ascii="Times New Roman"/>
          <w:b w:val="false"/>
          <w:i w:val="false"/>
          <w:color w:val="000000"/>
          <w:sz w:val="28"/>
        </w:rPr>
        <w:t>
      влекут штраф на должностное лицо в размере от двадцати до пятидесяти месячных расчетных показателей, на юридическое лицо - в размере от пятидесяти до двухсот месячных расчетных показателей.</w:t>
      </w:r>
    </w:p>
    <w:p>
      <w:pPr>
        <w:spacing w:after="0"/>
        <w:ind w:left="0"/>
        <w:jc w:val="both"/>
      </w:pPr>
      <w:r>
        <w:rPr>
          <w:rFonts w:ascii="Times New Roman"/>
          <w:b w:val="false"/>
          <w:i w:val="false"/>
          <w:color w:val="000000"/>
          <w:sz w:val="28"/>
        </w:rPr>
        <w:t>
      4. Искажение поставщиком информации сведений (информации), полученной от субъекта кредитной истории, -</w:t>
      </w:r>
    </w:p>
    <w:p>
      <w:pPr>
        <w:spacing w:after="0"/>
        <w:ind w:left="0"/>
        <w:jc w:val="both"/>
      </w:pPr>
      <w:r>
        <w:rPr>
          <w:rFonts w:ascii="Times New Roman"/>
          <w:b w:val="false"/>
          <w:i w:val="false"/>
          <w:color w:val="000000"/>
          <w:sz w:val="28"/>
        </w:rPr>
        <w:t>
      влечет штраф на должностное лицо в размере от двадцати до пятидесяти, на индивидуального предпринимателя - в размере от двадцати до пятидесяти, на юридическое лицо - в размере от пятидесяти до двухсот месячных расчетных показателей.</w:t>
      </w:r>
    </w:p>
    <w:p>
      <w:pPr>
        <w:spacing w:after="0"/>
        <w:ind w:left="0"/>
        <w:jc w:val="both"/>
      </w:pPr>
      <w:r>
        <w:rPr>
          <w:rFonts w:ascii="Times New Roman"/>
          <w:b/>
          <w:i w:val="false"/>
          <w:color w:val="000000"/>
          <w:sz w:val="28"/>
        </w:rPr>
        <w:t>Статья 182. Ненадлежащее контроль за соблюдением требований валютного законодательства Республики Казахстан</w:t>
      </w:r>
    </w:p>
    <w:p>
      <w:pPr>
        <w:spacing w:after="0"/>
        <w:ind w:left="0"/>
        <w:jc w:val="both"/>
      </w:pPr>
      <w:r>
        <w:rPr>
          <w:rFonts w:ascii="Times New Roman"/>
          <w:b w:val="false"/>
          <w:i w:val="false"/>
          <w:color w:val="000000"/>
          <w:sz w:val="28"/>
        </w:rPr>
        <w:t>
      1. Ненадлежащий контроль за соблюдением требований валютного законодательства Республики Казахстан при проведении агентами валютного контроля операций, в том числе по поручениям клиентов, в виде проведения платежей и переводов денег резидента или нерезидента без представления последними паспорта сделки по сделкам, связанным с экспортом или импортом товаров (работ, услуг), валютного договора, регистрационного свидетельства, -</w:t>
      </w:r>
    </w:p>
    <w:p>
      <w:pPr>
        <w:spacing w:after="0"/>
        <w:ind w:left="0"/>
        <w:jc w:val="both"/>
      </w:pPr>
      <w:r>
        <w:rPr>
          <w:rFonts w:ascii="Times New Roman"/>
          <w:b w:val="false"/>
          <w:i w:val="false"/>
          <w:color w:val="000000"/>
          <w:sz w:val="28"/>
        </w:rPr>
        <w:t>
      влечет предупреждение на юридическое лицо.</w:t>
      </w:r>
    </w:p>
    <w:p>
      <w:pPr>
        <w:spacing w:after="0"/>
        <w:ind w:left="0"/>
        <w:jc w:val="both"/>
      </w:pPr>
      <w:r>
        <w:rPr>
          <w:rFonts w:ascii="Times New Roman"/>
          <w:b w:val="false"/>
          <w:i w:val="false"/>
          <w:color w:val="000000"/>
          <w:sz w:val="28"/>
        </w:rPr>
        <w:t>
      2. Действия (бездействие), предусмотренные частью первой настоящей статьи, совершенные повторно в течение года после назначения административного взыскания, -</w:t>
      </w:r>
    </w:p>
    <w:p>
      <w:pPr>
        <w:spacing w:after="0"/>
        <w:ind w:left="0"/>
        <w:jc w:val="both"/>
      </w:pPr>
      <w:r>
        <w:rPr>
          <w:rFonts w:ascii="Times New Roman"/>
          <w:b w:val="false"/>
          <w:i w:val="false"/>
          <w:color w:val="000000"/>
          <w:sz w:val="28"/>
        </w:rPr>
        <w:t>
      влекут штраф на юридических лиц, являющихся субъектами среднего предпринимательства, - в размере ста, на юридических лиц, являющихся субъектами крупного предпринимательства, - в размере двухсот месячных расчетных показателей.</w:t>
      </w:r>
    </w:p>
    <w:p>
      <w:pPr>
        <w:spacing w:after="0"/>
        <w:ind w:left="0"/>
        <w:jc w:val="both"/>
      </w:pPr>
      <w:r>
        <w:rPr>
          <w:rFonts w:ascii="Times New Roman"/>
          <w:b/>
          <w:i w:val="false"/>
          <w:color w:val="000000"/>
          <w:sz w:val="28"/>
        </w:rPr>
        <w:t>Статья 183. Нарушение законодательства о микрокредитных организациях</w:t>
      </w:r>
    </w:p>
    <w:p>
      <w:pPr>
        <w:spacing w:after="0"/>
        <w:ind w:left="0"/>
        <w:jc w:val="both"/>
      </w:pPr>
      <w:r>
        <w:rPr>
          <w:rFonts w:ascii="Times New Roman"/>
          <w:b w:val="false"/>
          <w:i w:val="false"/>
          <w:color w:val="000000"/>
          <w:sz w:val="28"/>
        </w:rPr>
        <w:t>
      1. Осуществление микрокредитными организациями операций и сделок, запрещенных в соответствии с законодательством о микрокредитных организациях либо выходящих за пределы их правоспособности, -</w:t>
      </w:r>
    </w:p>
    <w:p>
      <w:pPr>
        <w:spacing w:after="0"/>
        <w:ind w:left="0"/>
        <w:jc w:val="both"/>
      </w:pPr>
      <w:r>
        <w:rPr>
          <w:rFonts w:ascii="Times New Roman"/>
          <w:b w:val="false"/>
          <w:i w:val="false"/>
          <w:color w:val="000000"/>
          <w:sz w:val="28"/>
        </w:rPr>
        <w:t>
      влечет штраф на должностных лиц в размере от сорока до семидесяти месячных расчетных показателей, на юридических лиц, являющихся субъектами малого или среднего предпринимательства, - в размере до одной десятой процента от суммы сделки либо до тридцати процентов от суммы полученного дохода по операциям, на юридических лиц, являющихся субъектами крупного предпринимательства, - в размере до одной десятой процента от суммы сделки либо до пятидесяти процентов от суммы полученного дохода по операциям.</w:t>
      </w:r>
    </w:p>
    <w:p>
      <w:pPr>
        <w:spacing w:after="0"/>
        <w:ind w:left="0"/>
        <w:jc w:val="both"/>
      </w:pPr>
      <w:r>
        <w:rPr>
          <w:rFonts w:ascii="Times New Roman"/>
          <w:b w:val="false"/>
          <w:i w:val="false"/>
          <w:color w:val="000000"/>
          <w:sz w:val="28"/>
        </w:rPr>
        <w:t>
      2. Объявление или опубликование микрокредитной организацией в средствах массовой информации рекламы, не соответствующей действительности на день опубликования, если это действие не имеет признаков уголовно наказуемого деяния, -</w:t>
      </w:r>
    </w:p>
    <w:p>
      <w:pPr>
        <w:spacing w:after="0"/>
        <w:ind w:left="0"/>
        <w:jc w:val="both"/>
      </w:pPr>
      <w:r>
        <w:rPr>
          <w:rFonts w:ascii="Times New Roman"/>
          <w:b w:val="false"/>
          <w:i w:val="false"/>
          <w:color w:val="000000"/>
          <w:sz w:val="28"/>
        </w:rPr>
        <w:t>
      влечет штраф на юридических лиц, являющихся субъектами малого или среднего предпринимательства, в размере от пятидесяти до ста, на юридических лиц, являющихся субъектами крупного предпринимательства, - в размере от ста до двухсот месячных расчетных показателей.</w:t>
      </w:r>
    </w:p>
    <w:p>
      <w:pPr>
        <w:spacing w:after="0"/>
        <w:ind w:left="0"/>
        <w:jc w:val="both"/>
      </w:pPr>
      <w:r>
        <w:rPr>
          <w:rFonts w:ascii="Times New Roman"/>
          <w:b/>
          <w:i w:val="false"/>
          <w:color w:val="000000"/>
          <w:sz w:val="28"/>
        </w:rPr>
        <w:t>Статья 184. Нарушение требований банковского законодательства Республики Казахстан</w:t>
      </w:r>
    </w:p>
    <w:p>
      <w:pPr>
        <w:spacing w:after="0"/>
        <w:ind w:left="0"/>
        <w:jc w:val="both"/>
      </w:pPr>
      <w:r>
        <w:rPr>
          <w:rFonts w:ascii="Times New Roman"/>
          <w:b w:val="false"/>
          <w:i w:val="false"/>
          <w:color w:val="000000"/>
          <w:sz w:val="28"/>
        </w:rPr>
        <w:t>
      1. Непредоставление, а равно неоднократное (два и более раза в течение двенадцати последовательных календарных месяцев) несвоевременное предоставление или предоставление в уполномоченный орган банками, крупными участниками банков, банковскими холдингами, а также физическими и юридическими лицами, соответствующими признакам крупного участника банка или банковского холдинга в соответствии с банковским законодательством Республики Казахстан, организациями, осуществляющими отдельные виды банковских операций, информации, не содержащей сведений, предоставление которых требуется в соответствии с банковским законодательством Республики Казахстан, либо предоставление недостоверных сведений (информации) -</w:t>
      </w:r>
    </w:p>
    <w:p>
      <w:pPr>
        <w:spacing w:after="0"/>
        <w:ind w:left="0"/>
        <w:jc w:val="both"/>
      </w:pPr>
      <w:r>
        <w:rPr>
          <w:rFonts w:ascii="Times New Roman"/>
          <w:b w:val="false"/>
          <w:i w:val="false"/>
          <w:color w:val="000000"/>
          <w:sz w:val="28"/>
        </w:rPr>
        <w:t>
      влекут штраф на физическое лицо в размере до ста, на должностное лицо - в размере до двухсот, на юридическое лицо - в размере до четырехсот месячных расчетных показателей.</w:t>
      </w:r>
    </w:p>
    <w:p>
      <w:pPr>
        <w:spacing w:after="0"/>
        <w:ind w:left="0"/>
        <w:jc w:val="both"/>
      </w:pPr>
      <w:r>
        <w:rPr>
          <w:rFonts w:ascii="Times New Roman"/>
          <w:b w:val="false"/>
          <w:i w:val="false"/>
          <w:color w:val="000000"/>
          <w:sz w:val="28"/>
        </w:rPr>
        <w:t>
      2. Невыполнение банками, крупными участниками банков, банковскими холдингами, организациями, осуществляющими отдельные виды банковских операций, обязанностей, возложенных на них уполномоченным органом посредством применения ограниченных мер воздействия, -</w:t>
      </w:r>
    </w:p>
    <w:p>
      <w:pPr>
        <w:spacing w:after="0"/>
        <w:ind w:left="0"/>
        <w:jc w:val="both"/>
      </w:pPr>
      <w:r>
        <w:rPr>
          <w:rFonts w:ascii="Times New Roman"/>
          <w:b w:val="false"/>
          <w:i w:val="false"/>
          <w:color w:val="000000"/>
          <w:sz w:val="28"/>
        </w:rPr>
        <w:t>
      влекут штраф на физическое лицо в размере сорока, на должностное лицо - в размере пятидесяти, на юридическое лицо - в размере ста месячных расчетных показателей.</w:t>
      </w:r>
    </w:p>
    <w:p>
      <w:pPr>
        <w:spacing w:after="0"/>
        <w:ind w:left="0"/>
        <w:jc w:val="both"/>
      </w:pPr>
      <w:r>
        <w:rPr>
          <w:rFonts w:ascii="Times New Roman"/>
          <w:b w:val="false"/>
          <w:i w:val="false"/>
          <w:color w:val="000000"/>
          <w:sz w:val="28"/>
        </w:rPr>
        <w:t>
      3. Невыполнение финансовыми организациями обязанностей, возложенных на них Национальным Банком Республики Казахстан, посредством применения ограниченных мер воздействия -</w:t>
      </w:r>
    </w:p>
    <w:p>
      <w:pPr>
        <w:spacing w:after="0"/>
        <w:ind w:left="0"/>
        <w:jc w:val="both"/>
      </w:pPr>
      <w:r>
        <w:rPr>
          <w:rFonts w:ascii="Times New Roman"/>
          <w:b w:val="false"/>
          <w:i w:val="false"/>
          <w:color w:val="000000"/>
          <w:sz w:val="28"/>
        </w:rPr>
        <w:t>
      влечет штраф на должностное лицо в размере пятидесяти, на юридическое лицо - в размере ста расчетных показателей.</w:t>
      </w:r>
    </w:p>
    <w:p>
      <w:pPr>
        <w:spacing w:after="0"/>
        <w:ind w:left="0"/>
        <w:jc w:val="both"/>
      </w:pPr>
      <w:r>
        <w:rPr>
          <w:rFonts w:ascii="Times New Roman"/>
          <w:b w:val="false"/>
          <w:i w:val="false"/>
          <w:color w:val="000000"/>
          <w:sz w:val="28"/>
        </w:rPr>
        <w:t>
      4.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физическое лицо в размере восьмидесяти, на должностное лицо в размере ста, на юридическое лицо - в размере двухсот месячных расчетных показателей.</w:t>
      </w:r>
    </w:p>
    <w:p>
      <w:pPr>
        <w:spacing w:after="0"/>
        <w:ind w:left="0"/>
        <w:jc w:val="both"/>
      </w:pPr>
      <w:r>
        <w:rPr>
          <w:rFonts w:ascii="Times New Roman"/>
          <w:b w:val="false"/>
          <w:i w:val="false"/>
          <w:color w:val="000000"/>
          <w:sz w:val="28"/>
        </w:rPr>
        <w:t>
      5. Неоднократное нарушение банками, организациями, осуществляющими отдельные виды банковских операций, установленных уполномоченным органом пруденциальных нормативов и (или) других обязательных к соблюдению норм и лимитов -</w:t>
      </w:r>
    </w:p>
    <w:p>
      <w:pPr>
        <w:spacing w:after="0"/>
        <w:ind w:left="0"/>
        <w:jc w:val="both"/>
      </w:pPr>
      <w:r>
        <w:rPr>
          <w:rFonts w:ascii="Times New Roman"/>
          <w:b w:val="false"/>
          <w:i w:val="false"/>
          <w:color w:val="000000"/>
          <w:sz w:val="28"/>
        </w:rPr>
        <w:t>
      влечет штраф на юридическое лицо в размере от двухсот до двухсот пятидесяти месячных расчетных показателей.</w:t>
      </w:r>
    </w:p>
    <w:p>
      <w:pPr>
        <w:spacing w:after="0"/>
        <w:ind w:left="0"/>
        <w:jc w:val="both"/>
      </w:pPr>
      <w:r>
        <w:rPr>
          <w:rFonts w:ascii="Times New Roman"/>
          <w:b w:val="false"/>
          <w:i w:val="false"/>
          <w:color w:val="000000"/>
          <w:sz w:val="28"/>
        </w:rPr>
        <w:t>
      6. Неоднократное (два и более раза в течение трех последовательных календарных месяцев) нарушение банками нормативов минимальных резервных требований, установленных Национальным Банком Республики Казахстан, -</w:t>
      </w:r>
    </w:p>
    <w:p>
      <w:pPr>
        <w:spacing w:after="0"/>
        <w:ind w:left="0"/>
        <w:jc w:val="both"/>
      </w:pPr>
      <w:r>
        <w:rPr>
          <w:rFonts w:ascii="Times New Roman"/>
          <w:b w:val="false"/>
          <w:i w:val="false"/>
          <w:color w:val="000000"/>
          <w:sz w:val="28"/>
        </w:rPr>
        <w:t>
      влечет штраф на юридическое лицо в размере пятисот месячных расчетных показателей.</w:t>
      </w:r>
    </w:p>
    <w:p>
      <w:pPr>
        <w:spacing w:after="0"/>
        <w:ind w:left="0"/>
        <w:jc w:val="both"/>
      </w:pPr>
      <w:r>
        <w:rPr>
          <w:rFonts w:ascii="Times New Roman"/>
          <w:b w:val="false"/>
          <w:i w:val="false"/>
          <w:color w:val="000000"/>
          <w:sz w:val="28"/>
        </w:rPr>
        <w:t>
      7. Осуществление банками, организациями, осуществляющими отдельные виды банковских операций, операций и сделок, запрещенных в соответствии с банковским законодательством Республики Казахстан либо в нарушение банковского законодательства Республики Казахстан, а равно выходящих за пределы их правоспособности, -</w:t>
      </w:r>
    </w:p>
    <w:p>
      <w:pPr>
        <w:spacing w:after="0"/>
        <w:ind w:left="0"/>
        <w:jc w:val="both"/>
      </w:pPr>
      <w:r>
        <w:rPr>
          <w:rFonts w:ascii="Times New Roman"/>
          <w:b w:val="false"/>
          <w:i w:val="false"/>
          <w:color w:val="000000"/>
          <w:sz w:val="28"/>
        </w:rPr>
        <w:t>
      влечет штраф на должностное лицо в размере от сорока до пятидесяти месячных расчетных показателей, на юридическое лицо - в размере до одной десятой процента от суммы сделки либо до пятидесяти процентов от суммы полученного дохода по операциям.</w:t>
      </w:r>
    </w:p>
    <w:p>
      <w:pPr>
        <w:spacing w:after="0"/>
        <w:ind w:left="0"/>
        <w:jc w:val="both"/>
      </w:pPr>
      <w:r>
        <w:rPr>
          <w:rFonts w:ascii="Times New Roman"/>
          <w:b w:val="false"/>
          <w:i w:val="false"/>
          <w:color w:val="000000"/>
          <w:sz w:val="28"/>
        </w:rPr>
        <w:t>
      8. Действия (бездействие), предусмотренные частью шестой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должностное лицо в размере от восьмидесяти до ста месячных расчетных показателей, на юридическое лицо - в размере до одного процента от суммы сделки либо до ста процентов от суммы полученного дохода по операциям.</w:t>
      </w:r>
    </w:p>
    <w:p>
      <w:pPr>
        <w:spacing w:after="0"/>
        <w:ind w:left="0"/>
        <w:jc w:val="both"/>
      </w:pPr>
      <w:r>
        <w:rPr>
          <w:rFonts w:ascii="Times New Roman"/>
          <w:b w:val="false"/>
          <w:i w:val="false"/>
          <w:color w:val="000000"/>
          <w:sz w:val="28"/>
        </w:rPr>
        <w:t>
      9. Проведение банками, организациями, осуществляющими отдельные виды банковских операций, банковских операций без отражения их результатов в бухгалтерском учете -</w:t>
      </w:r>
    </w:p>
    <w:p>
      <w:pPr>
        <w:spacing w:after="0"/>
        <w:ind w:left="0"/>
        <w:jc w:val="both"/>
      </w:pPr>
      <w:r>
        <w:rPr>
          <w:rFonts w:ascii="Times New Roman"/>
          <w:b w:val="false"/>
          <w:i w:val="false"/>
          <w:color w:val="000000"/>
          <w:sz w:val="28"/>
        </w:rPr>
        <w:t>
      влечет штраф на юридическое лицо в размере двадцати процентов от суммы, которая не была учтена, но не более двух тысяч месячных расчетных показателей.</w:t>
      </w:r>
    </w:p>
    <w:p>
      <w:pPr>
        <w:spacing w:after="0"/>
        <w:ind w:left="0"/>
        <w:jc w:val="both"/>
      </w:pPr>
      <w:r>
        <w:rPr>
          <w:rFonts w:ascii="Times New Roman"/>
          <w:b w:val="false"/>
          <w:i w:val="false"/>
          <w:color w:val="000000"/>
          <w:sz w:val="28"/>
        </w:rPr>
        <w:t>
      10. Ведение банками, организациями, осуществляющими отдельные виды банковских операций, бухгалтерского учета в нарушение требований, установленных законодательством Республики Казахстан о бухгалтерском учете и финансовой отчетности, либо составление банковской или иной отчетности, приведшее к искажению содержащихся в ней показателей либо сведений о выполнении пруденциальных нормативов и (или) других обязательных к соблюдению норм и лимитов, определенных банковским законодательством Республики Казахстан, -</w:t>
      </w:r>
    </w:p>
    <w:p>
      <w:pPr>
        <w:spacing w:after="0"/>
        <w:ind w:left="0"/>
        <w:jc w:val="both"/>
      </w:pPr>
      <w:r>
        <w:rPr>
          <w:rFonts w:ascii="Times New Roman"/>
          <w:b w:val="false"/>
          <w:i w:val="false"/>
          <w:color w:val="000000"/>
          <w:sz w:val="28"/>
        </w:rPr>
        <w:t>
      влечет штраф на должностное лицо в размере от сорока до пятидесяти месячных расчетных показателей, на юридическое лицо - в размере до пяти процентов от суммы, которая была учтена ненадлежащим образом.</w:t>
      </w:r>
    </w:p>
    <w:p>
      <w:pPr>
        <w:spacing w:after="0"/>
        <w:ind w:left="0"/>
        <w:jc w:val="both"/>
      </w:pPr>
      <w:r>
        <w:rPr>
          <w:rFonts w:ascii="Times New Roman"/>
          <w:b w:val="false"/>
          <w:i w:val="false"/>
          <w:color w:val="000000"/>
          <w:sz w:val="28"/>
        </w:rPr>
        <w:t>
      11. Действия (бездействие), предусмотренные частью девятой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должностное лицо в размере от шестидесяти до ста месячных расчетных показателей, на юридическое лицо - в размере до десяти процентов от суммы, которая была учтена ненадлежащим образом.</w:t>
      </w:r>
    </w:p>
    <w:p>
      <w:pPr>
        <w:spacing w:after="0"/>
        <w:ind w:left="0"/>
        <w:jc w:val="both"/>
      </w:pPr>
      <w:r>
        <w:rPr>
          <w:rFonts w:ascii="Times New Roman"/>
          <w:b w:val="false"/>
          <w:i w:val="false"/>
          <w:color w:val="000000"/>
          <w:sz w:val="28"/>
        </w:rPr>
        <w:t>
      12. Нарушение банками, организациями, осуществляющими отдельные виды банковских операций, порядка открытия и закрытия банковских счетов клиентов -</w:t>
      </w:r>
    </w:p>
    <w:p>
      <w:pPr>
        <w:spacing w:after="0"/>
        <w:ind w:left="0"/>
        <w:jc w:val="both"/>
      </w:pPr>
      <w:r>
        <w:rPr>
          <w:rFonts w:ascii="Times New Roman"/>
          <w:b w:val="false"/>
          <w:i w:val="false"/>
          <w:color w:val="000000"/>
          <w:sz w:val="28"/>
        </w:rPr>
        <w:t>
      влечет штраф на юридическое лицо в размере пятидесяти месячных расчетных показателей.</w:t>
      </w:r>
    </w:p>
    <w:p>
      <w:pPr>
        <w:spacing w:after="0"/>
        <w:ind w:left="0"/>
        <w:jc w:val="both"/>
      </w:pPr>
      <w:r>
        <w:rPr>
          <w:rFonts w:ascii="Times New Roman"/>
          <w:b w:val="false"/>
          <w:i w:val="false"/>
          <w:color w:val="000000"/>
          <w:sz w:val="28"/>
        </w:rPr>
        <w:t>
      13. Действия (бездействие), предусмотренные частью одиннадцатой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юридическое лицо - в размере ста месячных расчетных показателей.</w:t>
      </w:r>
    </w:p>
    <w:p>
      <w:pPr>
        <w:spacing w:after="0"/>
        <w:ind w:left="0"/>
        <w:jc w:val="both"/>
      </w:pPr>
      <w:r>
        <w:rPr>
          <w:rFonts w:ascii="Times New Roman"/>
          <w:b w:val="false"/>
          <w:i w:val="false"/>
          <w:color w:val="000000"/>
          <w:sz w:val="28"/>
        </w:rPr>
        <w:t>
      14. Невыполнение банками, организациями, осуществляющими отдельные виды банковских операций, обязанности по указанию ставки вознаграждения в достоверном, годовом, эффективном, сопоставимом исчислении в договорах, заключаемых с клиентами, а также при распространении информации о величинах вознаграждения по финансовым услугам, в том числе ее публикации, -</w:t>
      </w:r>
    </w:p>
    <w:p>
      <w:pPr>
        <w:spacing w:after="0"/>
        <w:ind w:left="0"/>
        <w:jc w:val="both"/>
      </w:pPr>
      <w:r>
        <w:rPr>
          <w:rFonts w:ascii="Times New Roman"/>
          <w:b w:val="false"/>
          <w:i w:val="false"/>
          <w:color w:val="000000"/>
          <w:sz w:val="28"/>
        </w:rPr>
        <w:t>
      влечет штраф на должностное лицо в размере тридцати, на юридическое лицо - в размере пятидесяти месячных расчетных показателей.</w:t>
      </w:r>
    </w:p>
    <w:p>
      <w:pPr>
        <w:spacing w:after="0"/>
        <w:ind w:left="0"/>
        <w:jc w:val="both"/>
      </w:pPr>
      <w:r>
        <w:rPr>
          <w:rFonts w:ascii="Times New Roman"/>
          <w:b/>
          <w:i w:val="false"/>
          <w:color w:val="000000"/>
          <w:sz w:val="28"/>
        </w:rPr>
        <w:t>Статья 185. Нарушение законодательства Республики Казахстан о противодействии легализации (отмыванию) доходов, полученных незаконным путем, и финансированию терроризма</w:t>
      </w:r>
    </w:p>
    <w:p>
      <w:pPr>
        <w:spacing w:after="0"/>
        <w:ind w:left="0"/>
        <w:jc w:val="both"/>
      </w:pPr>
      <w:r>
        <w:rPr>
          <w:rFonts w:ascii="Times New Roman"/>
          <w:b w:val="false"/>
          <w:i w:val="false"/>
          <w:color w:val="000000"/>
          <w:sz w:val="28"/>
        </w:rPr>
        <w:t>
      1. Нарушение субъектами финансового мониторинга законодательства Республики Казахстан о противодействии легализации (отмыванию) доходов, полученных незаконным путем, и финансированию терроризма в части документального фиксирования и предоставления информации об операциях, подлежащих финансовому мониторингу, -</w:t>
      </w:r>
    </w:p>
    <w:p>
      <w:pPr>
        <w:spacing w:after="0"/>
        <w:ind w:left="0"/>
        <w:jc w:val="both"/>
      </w:pPr>
      <w:r>
        <w:rPr>
          <w:rFonts w:ascii="Times New Roman"/>
          <w:b w:val="false"/>
          <w:i w:val="false"/>
          <w:color w:val="000000"/>
          <w:sz w:val="28"/>
        </w:rPr>
        <w:t>
      влечет штраф на физических лиц в размере ста, на должностных лиц, индивидуальных предпринимателей, частных нотариусов и адвокатов, юридических лиц, являющихся субъектами малого или среднего предпринимательства или некоммерческими организациями, - в размере от двухсот до двухсот двадцати, на юридических лиц, являющихся субъектами крупного предпринимательства, - в размере от трехсот пятидесяти до четырехсот месячных расчетных показателей.</w:t>
      </w:r>
    </w:p>
    <w:p>
      <w:pPr>
        <w:spacing w:after="0"/>
        <w:ind w:left="0"/>
        <w:jc w:val="both"/>
      </w:pPr>
      <w:r>
        <w:rPr>
          <w:rFonts w:ascii="Times New Roman"/>
          <w:b w:val="false"/>
          <w:i w:val="false"/>
          <w:color w:val="000000"/>
          <w:sz w:val="28"/>
        </w:rPr>
        <w:t>
      2. Неисполнение субъектами финансового мониторинга обязанностей по разработке, принятию и (или) исполнению правил внутреннего контроля и программы его обеспечения -</w:t>
      </w:r>
    </w:p>
    <w:p>
      <w:pPr>
        <w:spacing w:after="0"/>
        <w:ind w:left="0"/>
        <w:jc w:val="both"/>
      </w:pPr>
      <w:r>
        <w:rPr>
          <w:rFonts w:ascii="Times New Roman"/>
          <w:b w:val="false"/>
          <w:i w:val="false"/>
          <w:color w:val="000000"/>
          <w:sz w:val="28"/>
        </w:rPr>
        <w:t>
      влечет штраф на физических лиц в размере ста, на должностных лиц, индивидуальных предпринимателей, частных нотариусов и адвокатов, юридических лиц, являющихся субъектами малого или среднего предпринимательства или некоммерческими организациями, - в размере от двухсот двадцати до двухсот пятидесяти, на юридических лиц, являющихся субъектами крупного предпринимательства, - в размере от восьмисот до девятисот месячных расчетных показателей.</w:t>
      </w:r>
    </w:p>
    <w:p>
      <w:pPr>
        <w:spacing w:after="0"/>
        <w:ind w:left="0"/>
        <w:jc w:val="both"/>
      </w:pPr>
      <w:r>
        <w:rPr>
          <w:rFonts w:ascii="Times New Roman"/>
          <w:b w:val="false"/>
          <w:i w:val="false"/>
          <w:color w:val="000000"/>
          <w:sz w:val="28"/>
        </w:rPr>
        <w:t>
      3. Извещение должностными лицами субъектов финансового мониторинга своих клиентов и иных лиц о предоставленной в уполномоченный орган по финансовому мониторингу информации -</w:t>
      </w:r>
    </w:p>
    <w:p>
      <w:pPr>
        <w:spacing w:after="0"/>
        <w:ind w:left="0"/>
        <w:jc w:val="both"/>
      </w:pPr>
      <w:r>
        <w:rPr>
          <w:rFonts w:ascii="Times New Roman"/>
          <w:b w:val="false"/>
          <w:i w:val="false"/>
          <w:color w:val="000000"/>
          <w:sz w:val="28"/>
        </w:rPr>
        <w:t>
      влечет штраф в размере от ста сорока до ста пятидесяти месячных расчетных показателей.</w:t>
      </w:r>
    </w:p>
    <w:p>
      <w:pPr>
        <w:spacing w:after="0"/>
        <w:ind w:left="0"/>
        <w:jc w:val="both"/>
      </w:pPr>
      <w:r>
        <w:rPr>
          <w:rFonts w:ascii="Times New Roman"/>
          <w:b w:val="false"/>
          <w:i w:val="false"/>
          <w:color w:val="000000"/>
          <w:sz w:val="28"/>
        </w:rPr>
        <w:t>
      4. Действия (бездействие), предусмотренные частями первой - третьей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физических лиц в размере от ста до ста пятидесяти, на должностных лиц, индивидуальных предпринимателей, частных нотариусов и адвокатов, юридических лиц, являющихся субъектами малого или среднего предпринимательства или некоммерческими организациями, - в размере от двухсот пятидесяти до трехсот, на юридических лиц, являющихся субъектами крупного предпринимательства, - в размере от тысячи до тысячи двухсот месячных расчетных показателей.</w:t>
      </w:r>
    </w:p>
    <w:p>
      <w:pPr>
        <w:spacing w:after="0"/>
        <w:ind w:left="0"/>
        <w:jc w:val="both"/>
      </w:pPr>
      <w:r>
        <w:rPr>
          <w:rFonts w:ascii="Times New Roman"/>
          <w:b w:val="false"/>
          <w:i w:val="false"/>
          <w:color w:val="000000"/>
          <w:sz w:val="28"/>
        </w:rPr>
        <w:t>
      5. Действия (бездействие), предусмотренные частями первой - третьей настоящей статьи, совершенные три и более раза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физических лиц в размере от ста пятидесяти до двухсот, на должностных лиц товарных бирж, организаторов игорного бизнеса и лотерей, аудиторских организаций, частных нотариусов, адвокатов, индивидуальных предпринимателей - в размере от трехсот восьмидесяти до четырехсот, на товарные биржи, организаторов игорного бизнеса и лотерей, аудиторские организации - в размере от тысячи восьмисот до двух тысяч месячных расчетных показателей с приостановлением действия лицензии на определенный вид деятельности или временным лишением квалификационного аттестата (свидетельства) на срок до шести месяцев или деятельности юридического лица на тот же срок либо их лишением.</w:t>
      </w:r>
    </w:p>
    <w:p>
      <w:pPr>
        <w:spacing w:after="0"/>
        <w:ind w:left="0"/>
        <w:jc w:val="both"/>
      </w:pPr>
      <w:r>
        <w:rPr>
          <w:rFonts w:ascii="Times New Roman"/>
          <w:b/>
          <w:i w:val="false"/>
          <w:color w:val="000000"/>
          <w:sz w:val="28"/>
        </w:rPr>
        <w:t>Статья 186. Нарушение требований, связанных с банковским обслуживанием клиентов, кредиторов и заемщиков</w:t>
      </w:r>
    </w:p>
    <w:p>
      <w:pPr>
        <w:spacing w:after="0"/>
        <w:ind w:left="0"/>
        <w:jc w:val="both"/>
      </w:pPr>
      <w:r>
        <w:rPr>
          <w:rFonts w:ascii="Times New Roman"/>
          <w:b w:val="false"/>
          <w:i w:val="false"/>
          <w:color w:val="000000"/>
          <w:sz w:val="28"/>
        </w:rPr>
        <w:t>
      1. Несвоевременное исполнение банками, организациями, осуществляющими отдельные виды банковских операций, указаний по платежу или переводу денег в нарушение сроков, установленных законодательным актом Республики Казахстан о платежах и переводах денег, -</w:t>
      </w:r>
    </w:p>
    <w:p>
      <w:pPr>
        <w:spacing w:after="0"/>
        <w:ind w:left="0"/>
        <w:jc w:val="both"/>
      </w:pPr>
      <w:r>
        <w:rPr>
          <w:rFonts w:ascii="Times New Roman"/>
          <w:b w:val="false"/>
          <w:i w:val="false"/>
          <w:color w:val="000000"/>
          <w:sz w:val="28"/>
        </w:rPr>
        <w:t>
      влечет штраф на юридическое лицо в размере трех процентов от суммы указания по платежу или переводу денег.</w:t>
      </w:r>
    </w:p>
    <w:p>
      <w:pPr>
        <w:spacing w:after="0"/>
        <w:ind w:left="0"/>
        <w:jc w:val="both"/>
      </w:pPr>
      <w:r>
        <w:rPr>
          <w:rFonts w:ascii="Times New Roman"/>
          <w:b w:val="false"/>
          <w:i w:val="false"/>
          <w:color w:val="000000"/>
          <w:sz w:val="28"/>
        </w:rPr>
        <w:t>
      2. Не соблюдение банками, организациями, осуществляющими отдельные виды банковских операций, условий указания по платежу или переводу денег, за исключением несвоевременного исполнения, -</w:t>
      </w:r>
    </w:p>
    <w:p>
      <w:pPr>
        <w:spacing w:after="0"/>
        <w:ind w:left="0"/>
        <w:jc w:val="both"/>
      </w:pPr>
      <w:r>
        <w:rPr>
          <w:rFonts w:ascii="Times New Roman"/>
          <w:b w:val="false"/>
          <w:i w:val="false"/>
          <w:color w:val="000000"/>
          <w:sz w:val="28"/>
        </w:rPr>
        <w:t>
      влечет штраф на юридическое лицо в размере трех процентов от суммы указания по платежу или переводу денег.</w:t>
      </w:r>
    </w:p>
    <w:p>
      <w:pPr>
        <w:spacing w:after="0"/>
        <w:ind w:left="0"/>
        <w:jc w:val="both"/>
      </w:pPr>
      <w:r>
        <w:rPr>
          <w:rFonts w:ascii="Times New Roman"/>
          <w:b w:val="false"/>
          <w:i w:val="false"/>
          <w:color w:val="000000"/>
          <w:sz w:val="28"/>
        </w:rPr>
        <w:t>
      3. Неисполнение банками, организациями, осуществляющими отдельные виды банковских операций, указаний по платежу или переводу денег, совершенное в виде:</w:t>
      </w:r>
    </w:p>
    <w:p>
      <w:pPr>
        <w:spacing w:after="0"/>
        <w:ind w:left="0"/>
        <w:jc w:val="both"/>
      </w:pPr>
      <w:r>
        <w:rPr>
          <w:rFonts w:ascii="Times New Roman"/>
          <w:b w:val="false"/>
          <w:i w:val="false"/>
          <w:color w:val="000000"/>
          <w:sz w:val="28"/>
        </w:rPr>
        <w:t>
      не передачи банком или организацией, осуществляющей отдельные виды банковских операций, следующему банку или организации, осуществляющей отдельные виды банковских операций, акцептованного указания о переводе денег в пользу бенефициара;</w:t>
      </w:r>
    </w:p>
    <w:p>
      <w:pPr>
        <w:spacing w:after="0"/>
        <w:ind w:left="0"/>
        <w:jc w:val="both"/>
      </w:pPr>
      <w:r>
        <w:rPr>
          <w:rFonts w:ascii="Times New Roman"/>
          <w:b w:val="false"/>
          <w:i w:val="false"/>
          <w:color w:val="000000"/>
          <w:sz w:val="28"/>
        </w:rPr>
        <w:t>
      не завершения перевода денег, в случаях, предусмотренных законодательным актом о платежах и переводах денег;</w:t>
      </w:r>
    </w:p>
    <w:p>
      <w:pPr>
        <w:spacing w:after="0"/>
        <w:ind w:left="0"/>
        <w:jc w:val="both"/>
      </w:pPr>
      <w:r>
        <w:rPr>
          <w:rFonts w:ascii="Times New Roman"/>
          <w:b w:val="false"/>
          <w:i w:val="false"/>
          <w:color w:val="000000"/>
          <w:sz w:val="28"/>
        </w:rPr>
        <w:t>
      не выдачи наличных денег отправителю, предъявившему указание о выплате наличных денег, -</w:t>
      </w:r>
    </w:p>
    <w:p>
      <w:pPr>
        <w:spacing w:after="0"/>
        <w:ind w:left="0"/>
        <w:jc w:val="both"/>
      </w:pPr>
      <w:r>
        <w:rPr>
          <w:rFonts w:ascii="Times New Roman"/>
          <w:b w:val="false"/>
          <w:i w:val="false"/>
          <w:color w:val="000000"/>
          <w:sz w:val="28"/>
        </w:rPr>
        <w:t>
      влекут штраф на юридическое лицо в размере пяти процентов от суммы указания по платежу или переводу денег.</w:t>
      </w:r>
    </w:p>
    <w:p>
      <w:pPr>
        <w:spacing w:after="0"/>
        <w:ind w:left="0"/>
        <w:jc w:val="both"/>
      </w:pPr>
      <w:r>
        <w:rPr>
          <w:rFonts w:ascii="Times New Roman"/>
          <w:b w:val="false"/>
          <w:i w:val="false"/>
          <w:color w:val="000000"/>
          <w:sz w:val="28"/>
        </w:rPr>
        <w:t>
      4. Утеря банками, организациями, осуществляющими отдельные виды банковских операций, платежных документов клиентов -</w:t>
      </w:r>
    </w:p>
    <w:p>
      <w:pPr>
        <w:spacing w:after="0"/>
        <w:ind w:left="0"/>
        <w:jc w:val="both"/>
      </w:pPr>
      <w:r>
        <w:rPr>
          <w:rFonts w:ascii="Times New Roman"/>
          <w:b w:val="false"/>
          <w:i w:val="false"/>
          <w:color w:val="000000"/>
          <w:sz w:val="28"/>
        </w:rPr>
        <w:t>
      влечет штраф на юридическое лицо в размере тридцати месячных расчетных показателей за каждый платежный документ.</w:t>
      </w:r>
    </w:p>
    <w:p>
      <w:pPr>
        <w:spacing w:after="0"/>
        <w:ind w:left="0"/>
        <w:jc w:val="both"/>
      </w:pPr>
      <w:r>
        <w:rPr>
          <w:rFonts w:ascii="Times New Roman"/>
          <w:b w:val="false"/>
          <w:i w:val="false"/>
          <w:color w:val="000000"/>
          <w:sz w:val="28"/>
        </w:rPr>
        <w:t xml:space="preserve">
      5. Нарушение банками, организациями, осуществляющими отдельные виды банковских операций, очередности изъятия денег с банковского счета клиента, установленной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и законодательным актом Республики Казахстан о платежах и переводах денег, -</w:t>
      </w:r>
    </w:p>
    <w:p>
      <w:pPr>
        <w:spacing w:after="0"/>
        <w:ind w:left="0"/>
        <w:jc w:val="both"/>
      </w:pPr>
      <w:r>
        <w:rPr>
          <w:rFonts w:ascii="Times New Roman"/>
          <w:b w:val="false"/>
          <w:i w:val="false"/>
          <w:color w:val="000000"/>
          <w:sz w:val="28"/>
        </w:rPr>
        <w:t>
      влечет штраф на юридическое лицо в размере двухсот месячных расчетных показателей.</w:t>
      </w:r>
    </w:p>
    <w:p>
      <w:pPr>
        <w:spacing w:after="0"/>
        <w:ind w:left="0"/>
        <w:jc w:val="both"/>
      </w:pPr>
      <w:r>
        <w:rPr>
          <w:rFonts w:ascii="Times New Roman"/>
          <w:b w:val="false"/>
          <w:i w:val="false"/>
          <w:color w:val="000000"/>
          <w:sz w:val="28"/>
        </w:rPr>
        <w:t>
      Примечание. Требования настоящей статьи не распространяются на действия, ответственность за которые предусмотрена частью седьмой статьи 81, частью третьей статьи 82, статьями 256 и 257 настоящего Кодекса.</w:t>
      </w:r>
    </w:p>
    <w:p>
      <w:pPr>
        <w:spacing w:after="0"/>
        <w:ind w:left="0"/>
        <w:jc w:val="both"/>
      </w:pPr>
      <w:r>
        <w:rPr>
          <w:rFonts w:ascii="Times New Roman"/>
          <w:b/>
          <w:i w:val="false"/>
          <w:color w:val="000000"/>
          <w:sz w:val="28"/>
        </w:rPr>
        <w:t>Статья 187. Выпуск дружеских, бронзовых и финансовых векселей на территории Республики Казахстан</w:t>
      </w:r>
    </w:p>
    <w:p>
      <w:pPr>
        <w:spacing w:after="0"/>
        <w:ind w:left="0"/>
        <w:jc w:val="both"/>
      </w:pPr>
      <w:r>
        <w:rPr>
          <w:rFonts w:ascii="Times New Roman"/>
          <w:b w:val="false"/>
          <w:i w:val="false"/>
          <w:color w:val="000000"/>
          <w:sz w:val="28"/>
        </w:rPr>
        <w:t>
      Выпуск дружеских, бронзовых и финансовых векселей на территории Республики Казахстан -</w:t>
      </w:r>
    </w:p>
    <w:p>
      <w:pPr>
        <w:spacing w:after="0"/>
        <w:ind w:left="0"/>
        <w:jc w:val="both"/>
      </w:pPr>
      <w:r>
        <w:rPr>
          <w:rFonts w:ascii="Times New Roman"/>
          <w:b w:val="false"/>
          <w:i w:val="false"/>
          <w:color w:val="000000"/>
          <w:sz w:val="28"/>
        </w:rPr>
        <w:t>
      влечет штраф на физических лиц в размере тридцати, на должностных лиц, индивидуальных предпринимателей, на юридических лиц, являющихся субъектами малого предпринимательства, - в размере семидесяти, на индивидуальных предпринимателей, на юридических лиц, являющихся субъектами среднего предпринимательства, - в размере ста, на юридических лиц, являющихся субъектами крупного предпринимательства, - в размере четырехсот месячных расчетных показателей.</w:t>
      </w:r>
    </w:p>
    <w:p>
      <w:pPr>
        <w:spacing w:after="0"/>
        <w:ind w:left="0"/>
        <w:jc w:val="both"/>
      </w:pPr>
      <w:r>
        <w:rPr>
          <w:rFonts w:ascii="Times New Roman"/>
          <w:b/>
          <w:i w:val="false"/>
          <w:color w:val="000000"/>
          <w:sz w:val="28"/>
        </w:rPr>
        <w:t>Статья 188. Нарушения, связанные с неправомерным приобретением признаков крупного участника банка, страховой (перестраховочной)организации, открытого накопительного пенсионного фонда или банковского холдинга</w:t>
      </w:r>
    </w:p>
    <w:p>
      <w:pPr>
        <w:spacing w:after="0"/>
        <w:ind w:left="0"/>
        <w:jc w:val="both"/>
      </w:pPr>
      <w:r>
        <w:rPr>
          <w:rFonts w:ascii="Times New Roman"/>
          <w:b w:val="false"/>
          <w:i w:val="false"/>
          <w:color w:val="000000"/>
          <w:sz w:val="28"/>
        </w:rPr>
        <w:t>
      1. Приобретение признаков крупного участника банка, страховой (перестраховочной) организации, открытого накопительного пенсионного фонда без предварительного согласия уполномоченного органа -</w:t>
      </w:r>
    </w:p>
    <w:p>
      <w:pPr>
        <w:spacing w:after="0"/>
        <w:ind w:left="0"/>
        <w:jc w:val="both"/>
      </w:pPr>
      <w:r>
        <w:rPr>
          <w:rFonts w:ascii="Times New Roman"/>
          <w:b w:val="false"/>
          <w:i w:val="false"/>
          <w:color w:val="000000"/>
          <w:sz w:val="28"/>
        </w:rPr>
        <w:t>
      влечет штраф на физических лиц в размере от пятидесяти до ста, на юридических лиц - в размере от ста до двухсот месячных расчетных показателей.</w:t>
      </w:r>
    </w:p>
    <w:p>
      <w:pPr>
        <w:spacing w:after="0"/>
        <w:ind w:left="0"/>
        <w:jc w:val="both"/>
      </w:pPr>
      <w:r>
        <w:rPr>
          <w:rFonts w:ascii="Times New Roman"/>
          <w:b w:val="false"/>
          <w:i w:val="false"/>
          <w:color w:val="000000"/>
          <w:sz w:val="28"/>
        </w:rPr>
        <w:t>
      2. Приобретение признаков банковского холдинга без предварительного согласия уполномоченного органа -</w:t>
      </w:r>
    </w:p>
    <w:p>
      <w:pPr>
        <w:spacing w:after="0"/>
        <w:ind w:left="0"/>
        <w:jc w:val="both"/>
      </w:pPr>
      <w:r>
        <w:rPr>
          <w:rFonts w:ascii="Times New Roman"/>
          <w:b w:val="false"/>
          <w:i w:val="false"/>
          <w:color w:val="000000"/>
          <w:sz w:val="28"/>
        </w:rPr>
        <w:t>
      влечет штраф на юридических лиц в размере от восьмисот до тысячи пятисот месячных расчетных показателей.</w:t>
      </w:r>
    </w:p>
    <w:p>
      <w:pPr>
        <w:spacing w:after="0"/>
        <w:ind w:left="0"/>
        <w:jc w:val="both"/>
      </w:pPr>
      <w:r>
        <w:rPr>
          <w:rFonts w:ascii="Times New Roman"/>
          <w:b/>
          <w:i w:val="false"/>
          <w:color w:val="000000"/>
          <w:sz w:val="28"/>
        </w:rPr>
        <w:t>Статья 189. Нарушения, связанные с неправомерным приобретением долей участия в уставных капиталах юридических лиц или акций банками, страховыми (перестраховочными) организациями, накопительными пенсионными фондами</w:t>
      </w:r>
    </w:p>
    <w:p>
      <w:pPr>
        <w:spacing w:after="0"/>
        <w:ind w:left="0"/>
        <w:jc w:val="both"/>
      </w:pPr>
      <w:r>
        <w:rPr>
          <w:rFonts w:ascii="Times New Roman"/>
          <w:b w:val="false"/>
          <w:i w:val="false"/>
          <w:color w:val="000000"/>
          <w:sz w:val="28"/>
        </w:rPr>
        <w:t>
      1. Приобретение долей участия в уставных капиталах юридических лиц или акций банками, страховыми (перестраховочными) организациями, накопительными пенсионными фондами в нарушение требований законодательства Республики Казахстан, за исключением деяний, предусмотренных частью второй настоящей статьи, -</w:t>
      </w:r>
    </w:p>
    <w:p>
      <w:pPr>
        <w:spacing w:after="0"/>
        <w:ind w:left="0"/>
        <w:jc w:val="both"/>
      </w:pPr>
      <w:r>
        <w:rPr>
          <w:rFonts w:ascii="Times New Roman"/>
          <w:b w:val="false"/>
          <w:i w:val="false"/>
          <w:color w:val="000000"/>
          <w:sz w:val="28"/>
        </w:rPr>
        <w:t>
      влечет штраф на должностных лиц в размере ста месячных расчетных показателей, на юридических лиц - в размере пятьдесят процентов от стоимости приобретенной (ых) доли (акций).</w:t>
      </w:r>
    </w:p>
    <w:p>
      <w:pPr>
        <w:spacing w:after="0"/>
        <w:ind w:left="0"/>
        <w:jc w:val="both"/>
      </w:pPr>
      <w:r>
        <w:rPr>
          <w:rFonts w:ascii="Times New Roman"/>
          <w:b w:val="false"/>
          <w:i w:val="false"/>
          <w:color w:val="000000"/>
          <w:sz w:val="28"/>
        </w:rPr>
        <w:t>
      2. Создание либо приобретение банком, страховой (перестраховочной) организацией, накопительным пенсионным фондом дочерней организации без предварительного разрешения уполномоченного органа -</w:t>
      </w:r>
    </w:p>
    <w:p>
      <w:pPr>
        <w:spacing w:after="0"/>
        <w:ind w:left="0"/>
        <w:jc w:val="both"/>
      </w:pPr>
      <w:r>
        <w:rPr>
          <w:rFonts w:ascii="Times New Roman"/>
          <w:b w:val="false"/>
          <w:i w:val="false"/>
          <w:color w:val="000000"/>
          <w:sz w:val="28"/>
        </w:rPr>
        <w:t>
      влечет штраф на должностных лиц в размере трехсот, на юридических лиц - в размере тысячи трехсот месячных расчетных показателей.</w:t>
      </w:r>
    </w:p>
    <w:p>
      <w:pPr>
        <w:spacing w:after="0"/>
        <w:ind w:left="0"/>
        <w:jc w:val="both"/>
      </w:pPr>
      <w:r>
        <w:rPr>
          <w:rFonts w:ascii="Times New Roman"/>
          <w:b/>
          <w:i w:val="false"/>
          <w:color w:val="000000"/>
          <w:sz w:val="28"/>
        </w:rPr>
        <w:t>Статья 190. Нарушения, связанные с непредоставлением, а равно несвоевременным предоставлением или предоставлением в уполномоченный орган информации, не содержащей сведений, представление которых требуется в соответствии с банковским законодательством или законодательством о пенсионном обеспечении, либо представление недостоверных сведений (информации)</w:t>
      </w:r>
    </w:p>
    <w:p>
      <w:pPr>
        <w:spacing w:after="0"/>
        <w:ind w:left="0"/>
        <w:jc w:val="both"/>
      </w:pPr>
      <w:r>
        <w:rPr>
          <w:rFonts w:ascii="Times New Roman"/>
          <w:b w:val="false"/>
          <w:i w:val="false"/>
          <w:color w:val="000000"/>
          <w:sz w:val="28"/>
        </w:rPr>
        <w:t>
      Непредоставление, а равно несвоевременное предоставление учредителями (акционерами) банка, накопительного пенсионного фонда и их аффилированными лицами, накопительным пенсионным фондом, крупным участником открытого накопительного пенсионного фонда, физическими или юридическими лицами, соответствующими признакам крупного участника открытого накопительного пенсионного фонда, или предоставление ими в уполномоченный орган информации, не содержащей сведений, представление которых требуется в соответствии с банковским законодательством или законодательством о пенсионном обеспечении, либо представление ими недостоверных сведений (информации) -</w:t>
      </w:r>
    </w:p>
    <w:p>
      <w:pPr>
        <w:spacing w:after="0"/>
        <w:ind w:left="0"/>
        <w:jc w:val="both"/>
      </w:pPr>
      <w:r>
        <w:rPr>
          <w:rFonts w:ascii="Times New Roman"/>
          <w:b w:val="false"/>
          <w:i w:val="false"/>
          <w:color w:val="000000"/>
          <w:sz w:val="28"/>
        </w:rPr>
        <w:t>
      влекут штраф на физических лиц в размере от тридцати до пятидесяти, на юридических лиц - в размере от ста до двухсот месячных расчетных показателей.</w:t>
      </w:r>
    </w:p>
    <w:p>
      <w:pPr>
        <w:spacing w:after="0"/>
        <w:ind w:left="0"/>
        <w:jc w:val="both"/>
      </w:pPr>
      <w:r>
        <w:rPr>
          <w:rFonts w:ascii="Times New Roman"/>
          <w:b/>
          <w:i w:val="false"/>
          <w:color w:val="000000"/>
          <w:sz w:val="28"/>
        </w:rPr>
        <w:t>Статья 191. Нецелевое использование пенсионных активов негосударственного накопительного пенсионного фонда</w:t>
      </w:r>
    </w:p>
    <w:p>
      <w:pPr>
        <w:spacing w:after="0"/>
        <w:ind w:left="0"/>
        <w:jc w:val="both"/>
      </w:pPr>
      <w:r>
        <w:rPr>
          <w:rFonts w:ascii="Times New Roman"/>
          <w:b w:val="false"/>
          <w:i w:val="false"/>
          <w:color w:val="000000"/>
          <w:sz w:val="28"/>
        </w:rPr>
        <w:t>
      1. Нарушение организацией, накопительным пенсионным фондом, самостоятельно осуществляющими управление пенсионными активами, порядка инвестирования пенсионных активов, установленного законодательством, -</w:t>
      </w:r>
    </w:p>
    <w:p>
      <w:pPr>
        <w:spacing w:after="0"/>
        <w:ind w:left="0"/>
        <w:jc w:val="both"/>
      </w:pPr>
      <w:r>
        <w:rPr>
          <w:rFonts w:ascii="Times New Roman"/>
          <w:b w:val="false"/>
          <w:i w:val="false"/>
          <w:color w:val="000000"/>
          <w:sz w:val="28"/>
        </w:rPr>
        <w:t>
      влечет штраф на должностное лицо в размере от ста до ста пятидесяти месячных расчетных показателей.</w:t>
      </w:r>
    </w:p>
    <w:p>
      <w:pPr>
        <w:spacing w:after="0"/>
        <w:ind w:left="0"/>
        <w:jc w:val="both"/>
      </w:pPr>
      <w:r>
        <w:rPr>
          <w:rFonts w:ascii="Times New Roman"/>
          <w:b w:val="false"/>
          <w:i w:val="false"/>
          <w:color w:val="000000"/>
          <w:sz w:val="28"/>
        </w:rPr>
        <w:t>
      2. Неосуществление банком-кастодианом контроля за целевым размещением пенсионных активов негосударственного накопительного пенсионного фонда -</w:t>
      </w:r>
    </w:p>
    <w:p>
      <w:pPr>
        <w:spacing w:after="0"/>
        <w:ind w:left="0"/>
        <w:jc w:val="both"/>
      </w:pPr>
      <w:r>
        <w:rPr>
          <w:rFonts w:ascii="Times New Roman"/>
          <w:b w:val="false"/>
          <w:i w:val="false"/>
          <w:color w:val="000000"/>
          <w:sz w:val="28"/>
        </w:rPr>
        <w:t>
      влечет штраф на должностное лицо банка-кастодиана в размере от ста до ста пятидесяти месячных расчетных показателей.</w:t>
      </w:r>
    </w:p>
    <w:p>
      <w:pPr>
        <w:spacing w:after="0"/>
        <w:ind w:left="0"/>
        <w:jc w:val="both"/>
      </w:pPr>
      <w:r>
        <w:rPr>
          <w:rFonts w:ascii="Times New Roman"/>
          <w:b/>
          <w:i w:val="false"/>
          <w:color w:val="000000"/>
          <w:sz w:val="28"/>
        </w:rPr>
        <w:t>Статья 192. Нарушение требований, связанных с ликвидацией банков, страховых (перестраховочных)организаций и накопительных пенсионных фондов</w:t>
      </w:r>
    </w:p>
    <w:p>
      <w:pPr>
        <w:spacing w:after="0"/>
        <w:ind w:left="0"/>
        <w:jc w:val="both"/>
      </w:pPr>
      <w:r>
        <w:rPr>
          <w:rFonts w:ascii="Times New Roman"/>
          <w:b w:val="false"/>
          <w:i w:val="false"/>
          <w:color w:val="000000"/>
          <w:sz w:val="28"/>
        </w:rPr>
        <w:t>
      1. Невыполнение председателем ликвидационной комиссии банка, страховой (перестраховочной) организации, накопительного пенсионного фонда в срок, установленный уполномоченным органом, письменных предписаний об устранении нарушений законодательства Республики Казахстан -</w:t>
      </w:r>
    </w:p>
    <w:p>
      <w:pPr>
        <w:spacing w:after="0"/>
        <w:ind w:left="0"/>
        <w:jc w:val="both"/>
      </w:pPr>
      <w:r>
        <w:rPr>
          <w:rFonts w:ascii="Times New Roman"/>
          <w:b w:val="false"/>
          <w:i w:val="false"/>
          <w:color w:val="000000"/>
          <w:sz w:val="28"/>
        </w:rPr>
        <w:t>
      влечет штраф в размере от сорока до семидесяти месячных расчетных показателей.</w:t>
      </w:r>
    </w:p>
    <w:p>
      <w:pPr>
        <w:spacing w:after="0"/>
        <w:ind w:left="0"/>
        <w:jc w:val="both"/>
      </w:pPr>
      <w:r>
        <w:rPr>
          <w:rFonts w:ascii="Times New Roman"/>
          <w:b w:val="false"/>
          <w:i w:val="false"/>
          <w:color w:val="000000"/>
          <w:sz w:val="28"/>
        </w:rPr>
        <w:t>
      2. Уклонение председателя, руководителя подразделения ликвидационной комиссии от проведения проверки уполномоченным органом деятельности ликвидационной комиссии либо препятствование ее проведению -</w:t>
      </w:r>
    </w:p>
    <w:p>
      <w:pPr>
        <w:spacing w:after="0"/>
        <w:ind w:left="0"/>
        <w:jc w:val="both"/>
      </w:pPr>
      <w:r>
        <w:rPr>
          <w:rFonts w:ascii="Times New Roman"/>
          <w:b w:val="false"/>
          <w:i w:val="false"/>
          <w:color w:val="000000"/>
          <w:sz w:val="28"/>
        </w:rPr>
        <w:t>
      влечет штраф в размере до двадцати пяти месячных расчетных показателей.</w:t>
      </w:r>
    </w:p>
    <w:p>
      <w:pPr>
        <w:spacing w:after="0"/>
        <w:ind w:left="0"/>
        <w:jc w:val="both"/>
      </w:pPr>
      <w:r>
        <w:rPr>
          <w:rFonts w:ascii="Times New Roman"/>
          <w:b w:val="false"/>
          <w:i w:val="false"/>
          <w:color w:val="000000"/>
          <w:sz w:val="28"/>
        </w:rPr>
        <w:t>
      3. Неоднократное (два и более раза в течение шести последовательных календарных месяцев) предоставление недостоверной отчетности и информации, установленной банковским, страховым законодательством Республики Казахстан и законодательством Республики Казахстан о пенсионном обеспечении, несвоевременное предоставление, непредоставление отчетности и дополнительной информации, установленной банковским, страховым законодательством Республики Казахстан и законодательством Республики Казахстан о пенсионном обеспечении, председателем ликвидационной комиссии уполномоченному органу -</w:t>
      </w:r>
    </w:p>
    <w:p>
      <w:pPr>
        <w:spacing w:after="0"/>
        <w:ind w:left="0"/>
        <w:jc w:val="both"/>
      </w:pPr>
      <w:r>
        <w:rPr>
          <w:rFonts w:ascii="Times New Roman"/>
          <w:b w:val="false"/>
          <w:i w:val="false"/>
          <w:color w:val="000000"/>
          <w:sz w:val="28"/>
        </w:rPr>
        <w:t>
      влекут штраф в размере от тридцати до пятидесяти месячных расчетных показателей.</w:t>
      </w:r>
    </w:p>
    <w:p>
      <w:pPr>
        <w:spacing w:after="0"/>
        <w:ind w:left="0"/>
        <w:jc w:val="both"/>
      </w:pPr>
      <w:r>
        <w:rPr>
          <w:rFonts w:ascii="Times New Roman"/>
          <w:b/>
          <w:i w:val="false"/>
          <w:color w:val="000000"/>
          <w:sz w:val="28"/>
        </w:rPr>
        <w:t>Статья 193. Невыполнение или несвоевременное исполнение накопительными пенсионными фондами, крупными участниками открытых накопительных пенсионных фондов обязанностей, возложенных посредством применения ограниченных мер воздействия</w:t>
      </w:r>
    </w:p>
    <w:p>
      <w:pPr>
        <w:spacing w:after="0"/>
        <w:ind w:left="0"/>
        <w:jc w:val="both"/>
      </w:pPr>
      <w:r>
        <w:rPr>
          <w:rFonts w:ascii="Times New Roman"/>
          <w:b w:val="false"/>
          <w:i w:val="false"/>
          <w:color w:val="000000"/>
          <w:sz w:val="28"/>
        </w:rPr>
        <w:t>
      Невыполнение или несвоевременное исполнение накопительными пенсионными фондами, крупными участниками открытых накопительных пенсионных фондов обязанностей, возложенных на них уполномоченным органом посредством применения ограниченных мер воздействия, -</w:t>
      </w:r>
    </w:p>
    <w:p>
      <w:pPr>
        <w:spacing w:after="0"/>
        <w:ind w:left="0"/>
        <w:jc w:val="both"/>
      </w:pPr>
      <w:r>
        <w:rPr>
          <w:rFonts w:ascii="Times New Roman"/>
          <w:b w:val="false"/>
          <w:i w:val="false"/>
          <w:color w:val="000000"/>
          <w:sz w:val="28"/>
        </w:rPr>
        <w:t>
      влечет штраф на физическое лицо в размере двадцати месячных расчетных показателей, на должностных лиц - в размере пятидесяти месячных расчетных показателей, на юридических лиц - в размере двухсот месячных расчетных показателей.</w:t>
      </w:r>
    </w:p>
    <w:p>
      <w:pPr>
        <w:spacing w:after="0"/>
        <w:ind w:left="0"/>
        <w:jc w:val="both"/>
      </w:pPr>
      <w:r>
        <w:rPr>
          <w:rFonts w:ascii="Times New Roman"/>
          <w:b/>
          <w:i w:val="false"/>
          <w:color w:val="000000"/>
          <w:sz w:val="28"/>
        </w:rPr>
        <w:t>Статья 194. Нарушение законодательства о страховании и страховой деятельности</w:t>
      </w:r>
    </w:p>
    <w:p>
      <w:pPr>
        <w:spacing w:after="0"/>
        <w:ind w:left="0"/>
        <w:jc w:val="both"/>
      </w:pPr>
      <w:r>
        <w:rPr>
          <w:rFonts w:ascii="Times New Roman"/>
          <w:b w:val="false"/>
          <w:i w:val="false"/>
          <w:color w:val="000000"/>
          <w:sz w:val="28"/>
        </w:rPr>
        <w:t>
      1. Непредставление либо несвоевременное представление в уполномоченный орган страховой (перестраховочной) организацией договора о совместной деятельности, для его регистрации, -</w:t>
      </w:r>
    </w:p>
    <w:p>
      <w:pPr>
        <w:spacing w:after="0"/>
        <w:ind w:left="0"/>
        <w:jc w:val="both"/>
      </w:pPr>
      <w:r>
        <w:rPr>
          <w:rFonts w:ascii="Times New Roman"/>
          <w:b w:val="false"/>
          <w:i w:val="false"/>
          <w:color w:val="000000"/>
          <w:sz w:val="28"/>
        </w:rPr>
        <w:t>
      влечет штраф в размере ста месячных расчетных показателей.</w:t>
      </w:r>
    </w:p>
    <w:p>
      <w:pPr>
        <w:spacing w:after="0"/>
        <w:ind w:left="0"/>
        <w:jc w:val="both"/>
      </w:pPr>
      <w:r>
        <w:rPr>
          <w:rFonts w:ascii="Times New Roman"/>
          <w:b w:val="false"/>
          <w:i w:val="false"/>
          <w:color w:val="000000"/>
          <w:sz w:val="28"/>
        </w:rPr>
        <w:t>
      2. Неуведомление либо несвоевременное уведомление страховой (перестраховочной) организацией уполномоченного органа о залоге собственного имущества, выдаче гарантии либо принятии иного обязательства, не отраженного в балансе, -</w:t>
      </w:r>
    </w:p>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both"/>
      </w:pPr>
      <w:r>
        <w:rPr>
          <w:rFonts w:ascii="Times New Roman"/>
          <w:b w:val="false"/>
          <w:i w:val="false"/>
          <w:color w:val="000000"/>
          <w:sz w:val="28"/>
        </w:rPr>
        <w:t>
      3. Неоднократное (два и более раза в течение двенадцати последовательных календарных месяцев) нарушение страховой (перестраховочной) организацией установленных уполномоченным органом пруденциальных нормативов и (или) других обязательных к соблюдению норм и лимитов -</w:t>
      </w:r>
    </w:p>
    <w:p>
      <w:pPr>
        <w:spacing w:after="0"/>
        <w:ind w:left="0"/>
        <w:jc w:val="both"/>
      </w:pPr>
      <w:r>
        <w:rPr>
          <w:rFonts w:ascii="Times New Roman"/>
          <w:b w:val="false"/>
          <w:i w:val="false"/>
          <w:color w:val="000000"/>
          <w:sz w:val="28"/>
        </w:rPr>
        <w:t>
      влечет штраф в размере от двухсот до двухсот пятидесяти месячных расчетных показателей.</w:t>
      </w:r>
    </w:p>
    <w:p>
      <w:pPr>
        <w:spacing w:after="0"/>
        <w:ind w:left="0"/>
        <w:jc w:val="both"/>
      </w:pPr>
      <w:r>
        <w:rPr>
          <w:rFonts w:ascii="Times New Roman"/>
          <w:b w:val="false"/>
          <w:i w:val="false"/>
          <w:color w:val="000000"/>
          <w:sz w:val="28"/>
        </w:rPr>
        <w:t>
      4. Неоднократное (два и более раза в течение двенадцати последовательных календарных месяцев) нарушение обществом взаимного страхования, имеющим лицензию уполномоченного органа на осуществление страховой деятельности, установленных уполномоченным органом пруденциальных нормативов и (или) других обязательных к соблюдению норм и лимитов -</w:t>
      </w:r>
    </w:p>
    <w:p>
      <w:pPr>
        <w:spacing w:after="0"/>
        <w:ind w:left="0"/>
        <w:jc w:val="both"/>
      </w:pPr>
      <w:r>
        <w:rPr>
          <w:rFonts w:ascii="Times New Roman"/>
          <w:b w:val="false"/>
          <w:i w:val="false"/>
          <w:color w:val="000000"/>
          <w:sz w:val="28"/>
        </w:rPr>
        <w:t>
      влечет штраф в размере от сорока до пятидесяти месячных расчетных показателей.</w:t>
      </w:r>
    </w:p>
    <w:p>
      <w:pPr>
        <w:spacing w:after="0"/>
        <w:ind w:left="0"/>
        <w:jc w:val="both"/>
      </w:pPr>
      <w:r>
        <w:rPr>
          <w:rFonts w:ascii="Times New Roman"/>
          <w:b w:val="false"/>
          <w:i w:val="false"/>
          <w:color w:val="000000"/>
          <w:sz w:val="28"/>
        </w:rPr>
        <w:t>
      5. Невыполнение актуарием в срок, установленный уполномоченным органом, ограниченных мер воздействия об устранении нарушений законодательства о страховании и страховой деятельности -</w:t>
      </w:r>
    </w:p>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both"/>
      </w:pPr>
      <w:r>
        <w:rPr>
          <w:rFonts w:ascii="Times New Roman"/>
          <w:b w:val="false"/>
          <w:i w:val="false"/>
          <w:color w:val="000000"/>
          <w:sz w:val="28"/>
        </w:rPr>
        <w:t>
      6. Неправильное и неточное осуществление актуарием актуарных расчетов и заключений -</w:t>
      </w:r>
    </w:p>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both"/>
      </w:pPr>
      <w:r>
        <w:rPr>
          <w:rFonts w:ascii="Times New Roman"/>
          <w:b w:val="false"/>
          <w:i w:val="false"/>
          <w:color w:val="000000"/>
          <w:sz w:val="28"/>
        </w:rPr>
        <w:t>
      7. Осуществление страховой (перестраховочной) организацией, страховым брокером, страховым агентом сделок и операций в нарушение законодательства о страховании и страховой деятельности -</w:t>
      </w:r>
    </w:p>
    <w:p>
      <w:pPr>
        <w:spacing w:after="0"/>
        <w:ind w:left="0"/>
        <w:jc w:val="both"/>
      </w:pPr>
      <w:r>
        <w:rPr>
          <w:rFonts w:ascii="Times New Roman"/>
          <w:b w:val="false"/>
          <w:i w:val="false"/>
          <w:color w:val="000000"/>
          <w:sz w:val="28"/>
        </w:rPr>
        <w:t>
      влечет штраф на физических лиц - в размере двадцати пяти, на должностных лиц в размере сорока месячных расчетных показателей, на юридических лиц в размере до одной десятой процента от суммы сделки либо до ста процентов от суммы полученного дохода по операциям, либо до ста процентов от суммы страховых премий, полученных по операциям.</w:t>
      </w:r>
    </w:p>
    <w:p>
      <w:pPr>
        <w:spacing w:after="0"/>
        <w:ind w:left="0"/>
        <w:jc w:val="both"/>
      </w:pPr>
      <w:r>
        <w:rPr>
          <w:rFonts w:ascii="Times New Roman"/>
          <w:b w:val="false"/>
          <w:i w:val="false"/>
          <w:color w:val="000000"/>
          <w:sz w:val="28"/>
        </w:rPr>
        <w:t>
      8. Осуществление обществом взаимного страхования сделок и операций в нарушение законодательного акта Республики Казахстан о взаимном страховании -</w:t>
      </w:r>
    </w:p>
    <w:p>
      <w:pPr>
        <w:spacing w:after="0"/>
        <w:ind w:left="0"/>
        <w:jc w:val="both"/>
      </w:pPr>
      <w:r>
        <w:rPr>
          <w:rFonts w:ascii="Times New Roman"/>
          <w:b w:val="false"/>
          <w:i w:val="false"/>
          <w:color w:val="000000"/>
          <w:sz w:val="28"/>
        </w:rPr>
        <w:t>
      влечет штраф в размере от пятидесяти до ста месячных расчетных показателей.</w:t>
      </w:r>
    </w:p>
    <w:p>
      <w:pPr>
        <w:spacing w:after="0"/>
        <w:ind w:left="0"/>
        <w:jc w:val="both"/>
      </w:pPr>
      <w:r>
        <w:rPr>
          <w:rFonts w:ascii="Times New Roman"/>
          <w:b w:val="false"/>
          <w:i w:val="false"/>
          <w:color w:val="000000"/>
          <w:sz w:val="28"/>
        </w:rPr>
        <w:t>
      9. Заключение страховой организацией, страховым брокером договора обязательного страхования и (или) исполнения обязательств по нему на условиях, ухудшающих положение страхователя по сравнению с требованиями законодательства о страховании и страховой деятельности, -</w:t>
      </w:r>
    </w:p>
    <w:p>
      <w:pPr>
        <w:spacing w:after="0"/>
        <w:ind w:left="0"/>
        <w:jc w:val="both"/>
      </w:pPr>
      <w:r>
        <w:rPr>
          <w:rFonts w:ascii="Times New Roman"/>
          <w:b w:val="false"/>
          <w:i w:val="false"/>
          <w:color w:val="000000"/>
          <w:sz w:val="28"/>
        </w:rPr>
        <w:t>
      влечет штраф в размере от сорока до пятидесяти месячных расчетных показателей.</w:t>
      </w:r>
    </w:p>
    <w:p>
      <w:pPr>
        <w:spacing w:after="0"/>
        <w:ind w:left="0"/>
        <w:jc w:val="both"/>
      </w:pPr>
      <w:r>
        <w:rPr>
          <w:rFonts w:ascii="Times New Roman"/>
          <w:b w:val="false"/>
          <w:i w:val="false"/>
          <w:color w:val="000000"/>
          <w:sz w:val="28"/>
        </w:rPr>
        <w:t>
      10. Несвоевременное извещение страховой организацией в установленном законодательством порядке страхователей об изменении места нахождения своего постоянно действующего органа, обособленного подразделения, или изменении наименования -</w:t>
      </w:r>
    </w:p>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both"/>
      </w:pPr>
      <w:r>
        <w:rPr>
          <w:rFonts w:ascii="Times New Roman"/>
          <w:b w:val="false"/>
          <w:i w:val="false"/>
          <w:color w:val="000000"/>
          <w:sz w:val="28"/>
        </w:rPr>
        <w:t>
      11. Нарушение страховой (перестраховочной) организацией установленных законодательством о страховании и страховой деятельности условий по надлежащему документированию, хранению документов размещению копии лицензий на право осуществления страховой деятельности, а также нарушение страховой организацией, страховым брокером и страховым агентом установленных законодательством правил учета и хранения бланков страховой документации, работы с наличными деньгами -</w:t>
      </w:r>
    </w:p>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p>
      <w:pPr>
        <w:spacing w:after="0"/>
        <w:ind w:left="0"/>
        <w:jc w:val="both"/>
      </w:pPr>
      <w:r>
        <w:rPr>
          <w:rFonts w:ascii="Times New Roman"/>
          <w:b w:val="false"/>
          <w:i w:val="false"/>
          <w:color w:val="000000"/>
          <w:sz w:val="28"/>
        </w:rPr>
        <w:t>
      12. Объявление или опубликование страховой (перестраховочной) организацией и страховым брокером в средствах массовой информации рекламы, не соответствующей действительности на день опубликования, -</w:t>
      </w:r>
    </w:p>
    <w:p>
      <w:pPr>
        <w:spacing w:after="0"/>
        <w:ind w:left="0"/>
        <w:jc w:val="both"/>
      </w:pPr>
      <w:r>
        <w:rPr>
          <w:rFonts w:ascii="Times New Roman"/>
          <w:b w:val="false"/>
          <w:i w:val="false"/>
          <w:color w:val="000000"/>
          <w:sz w:val="28"/>
        </w:rPr>
        <w:t>
      влечет штраф в размере ста пятидесяти месячных расчетных показателей.</w:t>
      </w:r>
    </w:p>
    <w:p>
      <w:pPr>
        <w:spacing w:after="0"/>
        <w:ind w:left="0"/>
        <w:jc w:val="both"/>
      </w:pPr>
      <w:r>
        <w:rPr>
          <w:rFonts w:ascii="Times New Roman"/>
          <w:b w:val="false"/>
          <w:i w:val="false"/>
          <w:color w:val="000000"/>
          <w:sz w:val="28"/>
        </w:rPr>
        <w:t>
      13. Ведение страховой (перестраховочной) организацией, страховым брокером бухгалтерского учета с нарушением требований, установленных законодательством о бухгалтерском учете и финансовой отчетности, а равно с нарушением установленных стандартов и методов (принципов) бухгалтерского учета -</w:t>
      </w:r>
    </w:p>
    <w:p>
      <w:pPr>
        <w:spacing w:after="0"/>
        <w:ind w:left="0"/>
        <w:jc w:val="both"/>
      </w:pPr>
      <w:r>
        <w:rPr>
          <w:rFonts w:ascii="Times New Roman"/>
          <w:b w:val="false"/>
          <w:i w:val="false"/>
          <w:color w:val="000000"/>
          <w:sz w:val="28"/>
        </w:rPr>
        <w:t>
      влечет штраф на должностное лицо в размере пятидесяти месячных расчетных показателей, на юридическое лицо - в размере пяти процентов от суммы, которая была учтена ненадлежащим образом, но не менее ста месячных расчетных показателей.</w:t>
      </w:r>
    </w:p>
    <w:p>
      <w:pPr>
        <w:spacing w:after="0"/>
        <w:ind w:left="0"/>
        <w:jc w:val="both"/>
      </w:pPr>
      <w:r>
        <w:rPr>
          <w:rFonts w:ascii="Times New Roman"/>
          <w:b w:val="false"/>
          <w:i w:val="false"/>
          <w:color w:val="000000"/>
          <w:sz w:val="28"/>
        </w:rPr>
        <w:t>
      14. Несообщение страховым брокером в уполномоченный орган о ставших ему известными фактах неплатежеспособности страховой (перестраховочной) организации -</w:t>
      </w:r>
    </w:p>
    <w:p>
      <w:pPr>
        <w:spacing w:after="0"/>
        <w:ind w:left="0"/>
        <w:jc w:val="both"/>
      </w:pPr>
      <w:r>
        <w:rPr>
          <w:rFonts w:ascii="Times New Roman"/>
          <w:b w:val="false"/>
          <w:i w:val="false"/>
          <w:color w:val="000000"/>
          <w:sz w:val="28"/>
        </w:rPr>
        <w:t>
      влечет штраф в размере ста месячных расчетных показателей.</w:t>
      </w:r>
    </w:p>
    <w:p>
      <w:pPr>
        <w:spacing w:after="0"/>
        <w:ind w:left="0"/>
        <w:jc w:val="both"/>
      </w:pPr>
      <w:r>
        <w:rPr>
          <w:rFonts w:ascii="Times New Roman"/>
          <w:b w:val="false"/>
          <w:i w:val="false"/>
          <w:color w:val="000000"/>
          <w:sz w:val="28"/>
        </w:rPr>
        <w:t>
      15. Несообщение актуарием в уполномоченный орган об установленных им фактах несоблюдения страховой (перестраховочной) организацией требований законодательства по формированию страховых резервов -</w:t>
      </w:r>
    </w:p>
    <w:p>
      <w:pPr>
        <w:spacing w:after="0"/>
        <w:ind w:left="0"/>
        <w:jc w:val="both"/>
      </w:pPr>
      <w:r>
        <w:rPr>
          <w:rFonts w:ascii="Times New Roman"/>
          <w:b w:val="false"/>
          <w:i w:val="false"/>
          <w:color w:val="000000"/>
          <w:sz w:val="28"/>
        </w:rPr>
        <w:t>
      влечет штраф в размере сорока месячных расчетных показателей.</w:t>
      </w:r>
    </w:p>
    <w:p>
      <w:pPr>
        <w:spacing w:after="0"/>
        <w:ind w:left="0"/>
        <w:jc w:val="both"/>
      </w:pPr>
      <w:r>
        <w:rPr>
          <w:rFonts w:ascii="Times New Roman"/>
          <w:b w:val="false"/>
          <w:i w:val="false"/>
          <w:color w:val="000000"/>
          <w:sz w:val="28"/>
        </w:rPr>
        <w:t>
      16. Неуплата, несвоевременная уплата либо уплата обязательных или чрезвычайных взносов в неполном объеме в фонд, гарантирующий осуществление страховых выплат страхователям (застрахованным, выгодоприобретателям) при принудительной ликвидации страховой организации по договорам обязательного страхования, влекут штраф на должностное лицо в размере от тридцати до пятидесяти, на юридическое лицо - в размере от ста до двухсот месячных расчетных показателей.</w:t>
      </w:r>
    </w:p>
    <w:p>
      <w:pPr>
        <w:spacing w:after="0"/>
        <w:ind w:left="0"/>
        <w:jc w:val="both"/>
      </w:pPr>
      <w:r>
        <w:rPr>
          <w:rFonts w:ascii="Times New Roman"/>
          <w:b w:val="false"/>
          <w:i w:val="false"/>
          <w:color w:val="000000"/>
          <w:sz w:val="28"/>
        </w:rPr>
        <w:t>
      17. Нарушение страховой (перестраховочной) организацией требования об обязательности опубликования финансовой отчетности и иных сведений в средствах массовой информации в соответствии с законодательными актами Республики Казахстан -</w:t>
      </w:r>
    </w:p>
    <w:p>
      <w:pPr>
        <w:spacing w:after="0"/>
        <w:ind w:left="0"/>
        <w:jc w:val="both"/>
      </w:pPr>
      <w:r>
        <w:rPr>
          <w:rFonts w:ascii="Times New Roman"/>
          <w:b w:val="false"/>
          <w:i w:val="false"/>
          <w:color w:val="000000"/>
          <w:sz w:val="28"/>
        </w:rPr>
        <w:t>
      влечет штраф в размере ста месячных расчетных показателей.</w:t>
      </w:r>
    </w:p>
    <w:p>
      <w:pPr>
        <w:spacing w:after="0"/>
        <w:ind w:left="0"/>
        <w:jc w:val="both"/>
      </w:pPr>
      <w:r>
        <w:rPr>
          <w:rFonts w:ascii="Times New Roman"/>
          <w:b w:val="false"/>
          <w:i w:val="false"/>
          <w:color w:val="000000"/>
          <w:sz w:val="28"/>
        </w:rPr>
        <w:t>
      18. Несвоевременное представление, непредставление отчетности либо иной требуемой (запрашиваемой) уполномоченным органом информации либо представление страховой (перестраховочной) организацией, страховым брокером уполномоченному органу недостоверной и (или) неполной отчетности, информации, сведений либо иной требуемой (запрашиваемой) уполномоченным органом информации в соответствии с законодательством о страховании и страховой деятельности -</w:t>
      </w:r>
    </w:p>
    <w:p>
      <w:pPr>
        <w:spacing w:after="0"/>
        <w:ind w:left="0"/>
        <w:jc w:val="both"/>
      </w:pPr>
      <w:r>
        <w:rPr>
          <w:rFonts w:ascii="Times New Roman"/>
          <w:b w:val="false"/>
          <w:i w:val="false"/>
          <w:color w:val="000000"/>
          <w:sz w:val="28"/>
        </w:rPr>
        <w:t>
      влекут штраф в размере до ста месячных расчетных показателей.</w:t>
      </w:r>
    </w:p>
    <w:p>
      <w:pPr>
        <w:spacing w:after="0"/>
        <w:ind w:left="0"/>
        <w:jc w:val="both"/>
      </w:pPr>
      <w:r>
        <w:rPr>
          <w:rFonts w:ascii="Times New Roman"/>
          <w:b w:val="false"/>
          <w:i w:val="false"/>
          <w:color w:val="000000"/>
          <w:sz w:val="28"/>
        </w:rPr>
        <w:t>
      19. Несвоевременное предоставление, непредоставление отчетности либо иной требуемой (запрашиваемой) уполномоченным органом информации либо предоставление обществом взаимного страхования уполномоченному органу недостоверной и (или) неполной отчетности, информации, сведений либо иной требуемой (запрашиваемой) уполномоченным органом информации в соответствии с законодательным актом Республики Казахстан о взаимном страховании -</w:t>
      </w:r>
    </w:p>
    <w:p>
      <w:pPr>
        <w:spacing w:after="0"/>
        <w:ind w:left="0"/>
        <w:jc w:val="both"/>
      </w:pPr>
      <w:r>
        <w:rPr>
          <w:rFonts w:ascii="Times New Roman"/>
          <w:b w:val="false"/>
          <w:i w:val="false"/>
          <w:color w:val="000000"/>
          <w:sz w:val="28"/>
        </w:rPr>
        <w:t>
      влекут штраф в размере до пятидесяти месячных расчетных показателей.</w:t>
      </w:r>
    </w:p>
    <w:p>
      <w:pPr>
        <w:spacing w:after="0"/>
        <w:ind w:left="0"/>
        <w:jc w:val="both"/>
      </w:pPr>
      <w:r>
        <w:rPr>
          <w:rFonts w:ascii="Times New Roman"/>
          <w:b w:val="false"/>
          <w:i w:val="false"/>
          <w:color w:val="000000"/>
          <w:sz w:val="28"/>
        </w:rPr>
        <w:t>
      20. Невыполнение страховой (перестраховочной) организацией и страховым брокером, крупным участником страховой (перестраховочной) организации обязанностей, возложенных на них уполномоченным органом, посредством применения ограниченных мер воздействия -</w:t>
      </w:r>
    </w:p>
    <w:p>
      <w:pPr>
        <w:spacing w:after="0"/>
        <w:ind w:left="0"/>
        <w:jc w:val="both"/>
      </w:pPr>
      <w:r>
        <w:rPr>
          <w:rFonts w:ascii="Times New Roman"/>
          <w:b w:val="false"/>
          <w:i w:val="false"/>
          <w:color w:val="000000"/>
          <w:sz w:val="28"/>
        </w:rPr>
        <w:t>
      влечет штраф на должностное лицо в размере до ста, на юридическое лицо - в размере от двухсот до трехсот месячных расчетных показателей.</w:t>
      </w:r>
    </w:p>
    <w:p>
      <w:pPr>
        <w:spacing w:after="0"/>
        <w:ind w:left="0"/>
        <w:jc w:val="both"/>
      </w:pPr>
      <w:r>
        <w:rPr>
          <w:rFonts w:ascii="Times New Roman"/>
          <w:b w:val="false"/>
          <w:i w:val="false"/>
          <w:color w:val="000000"/>
          <w:sz w:val="28"/>
        </w:rPr>
        <w:t>
      21. Непредставление, а равно несвоевременное представление участником (учредителем), аффилиированным лицом, крупным участником страховой (перестраховочной) организации, а также физическим или юридическим лицом, соответствующим признакам крупного участника страховой (перестраховочной) организации, уполномоченному органу отчетности, информации, сведений, требуемых (запрашиваемых) в соответствии с законодательством о страховании и страховой деятельности, либо предоставление ими в уполномоченный орган недостоверных и (или) неполных отчетности, информации, сведений, -</w:t>
      </w:r>
    </w:p>
    <w:p>
      <w:pPr>
        <w:spacing w:after="0"/>
        <w:ind w:left="0"/>
        <w:jc w:val="both"/>
      </w:pPr>
      <w:r>
        <w:rPr>
          <w:rFonts w:ascii="Times New Roman"/>
          <w:b w:val="false"/>
          <w:i w:val="false"/>
          <w:color w:val="000000"/>
          <w:sz w:val="28"/>
        </w:rPr>
        <w:t>
      влекут штраф на физическое лицо в размере пятидесяти, на юридическое лицо - в размере ста месячных расчетных показателей.</w:t>
      </w:r>
    </w:p>
    <w:p>
      <w:pPr>
        <w:spacing w:after="0"/>
        <w:ind w:left="0"/>
        <w:jc w:val="both"/>
      </w:pPr>
      <w:r>
        <w:rPr>
          <w:rFonts w:ascii="Times New Roman"/>
          <w:b w:val="false"/>
          <w:i w:val="false"/>
          <w:color w:val="000000"/>
          <w:sz w:val="28"/>
        </w:rPr>
        <w:t>
      22. Составление страховой (перестраховочной) организацией отчетности, приведшей к искажению содержащихся в ней показателей либо сведений о соблюдении пруденциальных нормативов и иных обязательных к соблюдению норм и лимитов, -</w:t>
      </w:r>
    </w:p>
    <w:p>
      <w:pPr>
        <w:spacing w:after="0"/>
        <w:ind w:left="0"/>
        <w:jc w:val="both"/>
      </w:pPr>
      <w:r>
        <w:rPr>
          <w:rFonts w:ascii="Times New Roman"/>
          <w:b w:val="false"/>
          <w:i w:val="false"/>
          <w:color w:val="000000"/>
          <w:sz w:val="28"/>
        </w:rPr>
        <w:t>
      влечет штраф на должностное лицо в размере пятидесяти, на юридическое лицо - в размере четырехсот месячных расчетных показателей.</w:t>
      </w:r>
    </w:p>
    <w:p>
      <w:pPr>
        <w:spacing w:after="0"/>
        <w:ind w:left="0"/>
        <w:jc w:val="both"/>
      </w:pPr>
      <w:r>
        <w:rPr>
          <w:rFonts w:ascii="Times New Roman"/>
          <w:b/>
          <w:i w:val="false"/>
          <w:color w:val="000000"/>
          <w:sz w:val="28"/>
        </w:rPr>
        <w:t>Статья 195. Нарушение страховой организацией требований, связанных с заключением и исполнением договоров страхования</w:t>
      </w:r>
    </w:p>
    <w:p>
      <w:pPr>
        <w:spacing w:after="0"/>
        <w:ind w:left="0"/>
        <w:jc w:val="both"/>
      </w:pPr>
      <w:r>
        <w:rPr>
          <w:rFonts w:ascii="Times New Roman"/>
          <w:b w:val="false"/>
          <w:i w:val="false"/>
          <w:color w:val="000000"/>
          <w:sz w:val="28"/>
        </w:rPr>
        <w:t>
      1. Осуществление незаконной реализации страховых полисов или иных документов, связанных со страхованием, либо неучтенных бланков перечисленных документов, -</w:t>
      </w:r>
    </w:p>
    <w:p>
      <w:pPr>
        <w:spacing w:after="0"/>
        <w:ind w:left="0"/>
        <w:jc w:val="both"/>
      </w:pPr>
      <w:r>
        <w:rPr>
          <w:rFonts w:ascii="Times New Roman"/>
          <w:b w:val="false"/>
          <w:i w:val="false"/>
          <w:color w:val="000000"/>
          <w:sz w:val="28"/>
        </w:rPr>
        <w:t>
      влечет штраф на должностное лицо в размере от двадцати до тридцати, на юридическое лицо - в размере от двухсот до четырехсот месячных расчетных показателей.</w:t>
      </w:r>
    </w:p>
    <w:p>
      <w:pPr>
        <w:spacing w:after="0"/>
        <w:ind w:left="0"/>
        <w:jc w:val="both"/>
      </w:pPr>
      <w:r>
        <w:rPr>
          <w:rFonts w:ascii="Times New Roman"/>
          <w:b w:val="false"/>
          <w:i w:val="false"/>
          <w:color w:val="000000"/>
          <w:sz w:val="28"/>
        </w:rPr>
        <w:t>
      2. Заключение договоров обязательного страхования на условиях, не соответствующих требованиям законодательства, выразившееся:</w:t>
      </w:r>
    </w:p>
    <w:p>
      <w:pPr>
        <w:spacing w:after="0"/>
        <w:ind w:left="0"/>
        <w:jc w:val="both"/>
      </w:pPr>
      <w:r>
        <w:rPr>
          <w:rFonts w:ascii="Times New Roman"/>
          <w:b w:val="false"/>
          <w:i w:val="false"/>
          <w:color w:val="000000"/>
          <w:sz w:val="28"/>
        </w:rPr>
        <w:t>
      1) в установлении размеров страховых сумм иных, чем определено законами Республики Казахстан об обязательных видах страхования;</w:t>
      </w:r>
    </w:p>
    <w:p>
      <w:pPr>
        <w:spacing w:after="0"/>
        <w:ind w:left="0"/>
        <w:jc w:val="both"/>
      </w:pPr>
      <w:r>
        <w:rPr>
          <w:rFonts w:ascii="Times New Roman"/>
          <w:b w:val="false"/>
          <w:i w:val="false"/>
          <w:color w:val="000000"/>
          <w:sz w:val="28"/>
        </w:rPr>
        <w:t>
      2) в установлении размеров страховых премий иных, чем определено законами Республики Казахстан об обязательных видах страхования, а равно неправильное (необоснованное) применение коэффициентов при расчете страховой премии;</w:t>
      </w:r>
    </w:p>
    <w:p>
      <w:pPr>
        <w:spacing w:after="0"/>
        <w:ind w:left="0"/>
        <w:jc w:val="both"/>
      </w:pPr>
      <w:r>
        <w:rPr>
          <w:rFonts w:ascii="Times New Roman"/>
          <w:b w:val="false"/>
          <w:i w:val="false"/>
          <w:color w:val="000000"/>
          <w:sz w:val="28"/>
        </w:rPr>
        <w:t>
      3) страхования объектов по обязательным видам страхования, не подлежащих страхованию, -</w:t>
      </w:r>
    </w:p>
    <w:p>
      <w:pPr>
        <w:spacing w:after="0"/>
        <w:ind w:left="0"/>
        <w:jc w:val="both"/>
      </w:pPr>
      <w:r>
        <w:rPr>
          <w:rFonts w:ascii="Times New Roman"/>
          <w:b w:val="false"/>
          <w:i w:val="false"/>
          <w:color w:val="000000"/>
          <w:sz w:val="28"/>
        </w:rPr>
        <w:t>
      влекут штраф на должностных лиц - в размере ста месячных расчетных показателей, на юридических лиц - в размере до одной десятой процента от суммы сделки либо до ста процентов от суммы полученного дохода по операциям, либо до ста процентов от суммы страховых премий, полученных по операциям.</w:t>
      </w:r>
    </w:p>
    <w:p>
      <w:pPr>
        <w:spacing w:after="0"/>
        <w:ind w:left="0"/>
        <w:jc w:val="both"/>
      </w:pPr>
      <w:r>
        <w:rPr>
          <w:rFonts w:ascii="Times New Roman"/>
          <w:b w:val="false"/>
          <w:i w:val="false"/>
          <w:color w:val="000000"/>
          <w:sz w:val="28"/>
        </w:rPr>
        <w:t>
      3. Неосуществление, а равно несвоевременное осуществление страховой выплаты -</w:t>
      </w:r>
    </w:p>
    <w:p>
      <w:pPr>
        <w:spacing w:after="0"/>
        <w:ind w:left="0"/>
        <w:jc w:val="both"/>
      </w:pPr>
      <w:r>
        <w:rPr>
          <w:rFonts w:ascii="Times New Roman"/>
          <w:b w:val="false"/>
          <w:i w:val="false"/>
          <w:color w:val="000000"/>
          <w:sz w:val="28"/>
        </w:rPr>
        <w:t>
      влечет штраф на юридическое лицо в размере до пятидесяти месячных расчетных показателей.</w:t>
      </w:r>
    </w:p>
    <w:p>
      <w:pPr>
        <w:spacing w:after="0"/>
        <w:ind w:left="0"/>
        <w:jc w:val="both"/>
      </w:pPr>
      <w:r>
        <w:rPr>
          <w:rFonts w:ascii="Times New Roman"/>
          <w:b w:val="false"/>
          <w:i w:val="false"/>
          <w:color w:val="000000"/>
          <w:sz w:val="28"/>
        </w:rPr>
        <w:t>
      4. Утеря документов, представленных клиентом для исполнения договора страхования, -</w:t>
      </w:r>
    </w:p>
    <w:p>
      <w:pPr>
        <w:spacing w:after="0"/>
        <w:ind w:left="0"/>
        <w:jc w:val="both"/>
      </w:pPr>
      <w:r>
        <w:rPr>
          <w:rFonts w:ascii="Times New Roman"/>
          <w:b w:val="false"/>
          <w:i w:val="false"/>
          <w:color w:val="000000"/>
          <w:sz w:val="28"/>
        </w:rPr>
        <w:t>
      влечет штраф на юридическое лицо в размере тридцати месячных расчетных показателей за каждый утерянный документ.</w:t>
      </w:r>
    </w:p>
    <w:p>
      <w:pPr>
        <w:spacing w:after="0"/>
        <w:ind w:left="0"/>
        <w:jc w:val="both"/>
      </w:pPr>
      <w:r>
        <w:rPr>
          <w:rFonts w:ascii="Times New Roman"/>
          <w:b/>
          <w:i w:val="false"/>
          <w:color w:val="000000"/>
          <w:sz w:val="28"/>
        </w:rPr>
        <w:t>Статья 196. Нарушение законодательства Республики Казахстан об обязательном страховании</w:t>
      </w:r>
    </w:p>
    <w:p>
      <w:pPr>
        <w:spacing w:after="0"/>
        <w:ind w:left="0"/>
        <w:jc w:val="both"/>
      </w:pPr>
      <w:r>
        <w:rPr>
          <w:rFonts w:ascii="Times New Roman"/>
          <w:b w:val="false"/>
          <w:i w:val="false"/>
          <w:color w:val="000000"/>
          <w:sz w:val="28"/>
        </w:rPr>
        <w:t>
      1. Уклонение страховой организации от заключения договора обязательного страхования, предусмотренного законодательными актами Республики Казахстан, -</w:t>
      </w:r>
    </w:p>
    <w:p>
      <w:pPr>
        <w:spacing w:after="0"/>
        <w:ind w:left="0"/>
        <w:jc w:val="both"/>
      </w:pPr>
      <w:r>
        <w:rPr>
          <w:rFonts w:ascii="Times New Roman"/>
          <w:b w:val="false"/>
          <w:i w:val="false"/>
          <w:color w:val="000000"/>
          <w:sz w:val="28"/>
        </w:rPr>
        <w:t>
      влечет штраф на должностных лиц в размере от двадцати до пятидесяти, на юридическое лицо - в размере от ста до двухсот месячных расчетных показателей.</w:t>
      </w:r>
    </w:p>
    <w:p>
      <w:pPr>
        <w:spacing w:after="0"/>
        <w:ind w:left="0"/>
        <w:jc w:val="both"/>
      </w:pPr>
      <w:r>
        <w:rPr>
          <w:rFonts w:ascii="Times New Roman"/>
          <w:b w:val="false"/>
          <w:i w:val="false"/>
          <w:color w:val="000000"/>
          <w:sz w:val="28"/>
        </w:rPr>
        <w:t>
      2. Уклонение от заключения договора обязательного страхования лицом, обязанным в соответствии с законодательным актом Республики Казахстан об обязательном страховании заключить договор обязательного страхования, -</w:t>
      </w:r>
    </w:p>
    <w:p>
      <w:pPr>
        <w:spacing w:after="0"/>
        <w:ind w:left="0"/>
        <w:jc w:val="both"/>
      </w:pPr>
      <w:r>
        <w:rPr>
          <w:rFonts w:ascii="Times New Roman"/>
          <w:b w:val="false"/>
          <w:i w:val="false"/>
          <w:color w:val="000000"/>
          <w:sz w:val="28"/>
        </w:rPr>
        <w:t>
      влечет штраф на физических лиц в размере от трех до семи, на должностных лиц, частных нотариусов, на индивидуальных предпринимателей, юридических лиц, являющихся субъектами малого предпринимательства или некоммерческой организацией, - в размере ста, на индивидуальных предпринимателей, юридических лиц, являющихся субъектами среднего предпринимательства, - в размере четырехсот, на юридических лиц, являющихся субъектами крупного предпринимательства, - в размере одной тысячи месячных расчетных показателей.</w:t>
      </w:r>
    </w:p>
    <w:p>
      <w:pPr>
        <w:spacing w:after="0"/>
        <w:ind w:left="0"/>
        <w:jc w:val="both"/>
      </w:pPr>
      <w:r>
        <w:rPr>
          <w:rFonts w:ascii="Times New Roman"/>
          <w:b/>
          <w:i w:val="false"/>
          <w:color w:val="000000"/>
          <w:sz w:val="28"/>
        </w:rPr>
        <w:t>Статья 197. Нарушение требований, установленных законодательством Республики Казахстан, к порядку назначения (избрания) на должность руководящих работников финансовых организаций</w:t>
      </w:r>
    </w:p>
    <w:p>
      <w:pPr>
        <w:spacing w:after="0"/>
        <w:ind w:left="0"/>
        <w:jc w:val="both"/>
      </w:pPr>
      <w:r>
        <w:rPr>
          <w:rFonts w:ascii="Times New Roman"/>
          <w:b w:val="false"/>
          <w:i w:val="false"/>
          <w:color w:val="000000"/>
          <w:sz w:val="28"/>
        </w:rPr>
        <w:t>
      1. Нарушение финансовой организацией установленных законодательными актами Республики Казахстан сроков представления документов для согласования кандидата на должность руководящего работника финансовой организации, совершенное впервые, -</w:t>
      </w:r>
    </w:p>
    <w:p>
      <w:pPr>
        <w:spacing w:after="0"/>
        <w:ind w:left="0"/>
        <w:jc w:val="both"/>
      </w:pPr>
      <w:r>
        <w:rPr>
          <w:rFonts w:ascii="Times New Roman"/>
          <w:b w:val="false"/>
          <w:i w:val="false"/>
          <w:color w:val="000000"/>
          <w:sz w:val="28"/>
        </w:rPr>
        <w:t>
      влечет штраф на юридическое лицо, - в размере пятидесяти месячных расчетных показателей.</w:t>
      </w:r>
    </w:p>
    <w:p>
      <w:pPr>
        <w:spacing w:after="0"/>
        <w:ind w:left="0"/>
        <w:jc w:val="both"/>
      </w:pPr>
      <w:r>
        <w:rPr>
          <w:rFonts w:ascii="Times New Roman"/>
          <w:b w:val="false"/>
          <w:i w:val="false"/>
          <w:color w:val="000000"/>
          <w:sz w:val="28"/>
        </w:rPr>
        <w:t>
      2. То же деяние, совершенное неоднократно (два и более раза в течение двенадцати последовательных календарных месяцев), -</w:t>
      </w:r>
    </w:p>
    <w:p>
      <w:pPr>
        <w:spacing w:after="0"/>
        <w:ind w:left="0"/>
        <w:jc w:val="both"/>
      </w:pPr>
      <w:r>
        <w:rPr>
          <w:rFonts w:ascii="Times New Roman"/>
          <w:b w:val="false"/>
          <w:i w:val="false"/>
          <w:color w:val="000000"/>
          <w:sz w:val="28"/>
        </w:rPr>
        <w:t>
      влечет штраф на юридическое лицо в размере ста месячных расчетных показателей.</w:t>
      </w:r>
    </w:p>
    <w:p>
      <w:pPr>
        <w:spacing w:after="0"/>
        <w:ind w:left="0"/>
        <w:jc w:val="both"/>
      </w:pPr>
      <w:r>
        <w:rPr>
          <w:rFonts w:ascii="Times New Roman"/>
          <w:b/>
          <w:i w:val="false"/>
          <w:color w:val="000000"/>
          <w:sz w:val="28"/>
        </w:rPr>
        <w:t>Статья 198. Несвоевременное уведомление уполномоченного органа об открытии и прекращении деятельности филиалов и представительств финансовых организаций, а также несоблюдение требований законодательства Республики Казахстан при открытии филиалов, представительств финансовых организаций</w:t>
      </w:r>
    </w:p>
    <w:p>
      <w:pPr>
        <w:spacing w:after="0"/>
        <w:ind w:left="0"/>
        <w:jc w:val="both"/>
      </w:pPr>
      <w:r>
        <w:rPr>
          <w:rFonts w:ascii="Times New Roman"/>
          <w:b w:val="false"/>
          <w:i w:val="false"/>
          <w:color w:val="000000"/>
          <w:sz w:val="28"/>
        </w:rPr>
        <w:t>
      Несвоевременное уведомление уполномоченного органа об открытии и прекращении деятельности филиалов и представительств финансовых организаций, а также несоблюдение требований банковского законодательства Республики Казахстан, законодательства Республики Казахстан о страховании и страховой деятельности и пенсионном обеспечении при открытии филиалов, представительств финансовых организаций -</w:t>
      </w:r>
    </w:p>
    <w:p>
      <w:pPr>
        <w:spacing w:after="0"/>
        <w:ind w:left="0"/>
        <w:jc w:val="both"/>
      </w:pPr>
      <w:r>
        <w:rPr>
          <w:rFonts w:ascii="Times New Roman"/>
          <w:b w:val="false"/>
          <w:i w:val="false"/>
          <w:color w:val="000000"/>
          <w:sz w:val="28"/>
        </w:rPr>
        <w:t>
      влекут штраф на должностное лицо в размере от сорока до семидесяти, на юридическое лицо - от двадцати до двухсот месячных расчетных показателей.</w:t>
      </w:r>
    </w:p>
    <w:p>
      <w:pPr>
        <w:spacing w:after="0"/>
        <w:ind w:left="0"/>
        <w:jc w:val="both"/>
      </w:pPr>
      <w:r>
        <w:rPr>
          <w:rFonts w:ascii="Times New Roman"/>
          <w:b/>
          <w:i w:val="false"/>
          <w:color w:val="000000"/>
          <w:sz w:val="28"/>
        </w:rPr>
        <w:t>Статья 199. Получение либо использование кредита с нарушением законодательства Республики Казахстан</w:t>
      </w:r>
    </w:p>
    <w:p>
      <w:pPr>
        <w:spacing w:after="0"/>
        <w:ind w:left="0"/>
        <w:jc w:val="both"/>
      </w:pPr>
      <w:r>
        <w:rPr>
          <w:rFonts w:ascii="Times New Roman"/>
          <w:b w:val="false"/>
          <w:i w:val="false"/>
          <w:color w:val="000000"/>
          <w:sz w:val="28"/>
        </w:rPr>
        <w:t>
      1. Получение индивидуальным предпринимателем или должностным лицом организации кредита либо льготных условий кредитования путем представления банку или организации, осуществляющим отдельные виды банковских операций, заведомо ложных сведений о хозяйственном положении, финансовом состоянии или залоговом имуществе индивидуального предпринимателя или организации или об иных обстоятельствах, имеющих существенное значение для получения кредита, льготных условий кредитования, а равно несообщение банку или иному кредитору информации о возникновении обстоятельств, могущих повлечь прекращение кредитования, отмену льгот либо ограничение размеров выделенного кредита, если эти деяния не причинили крупный ущерб, -</w:t>
      </w:r>
    </w:p>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p>
      <w:pPr>
        <w:spacing w:after="0"/>
        <w:ind w:left="0"/>
        <w:jc w:val="both"/>
      </w:pPr>
      <w:r>
        <w:rPr>
          <w:rFonts w:ascii="Times New Roman"/>
          <w:b w:val="false"/>
          <w:i w:val="false"/>
          <w:color w:val="000000"/>
          <w:sz w:val="28"/>
        </w:rPr>
        <w:t>
      2. Использование государственного целевого кредита либо кредита, выданного под гарантии государства, не по прямому назначению, если это деяние не причинило крупный ущерб физическому лицу, организации или государству, -</w:t>
      </w:r>
    </w:p>
    <w:p>
      <w:pPr>
        <w:spacing w:after="0"/>
        <w:ind w:left="0"/>
        <w:jc w:val="both"/>
      </w:pPr>
      <w:r>
        <w:rPr>
          <w:rFonts w:ascii="Times New Roman"/>
          <w:b w:val="false"/>
          <w:i w:val="false"/>
          <w:color w:val="000000"/>
          <w:sz w:val="28"/>
        </w:rPr>
        <w:t>
      влечет штраф в размере ста месячных расчетных показателей.</w:t>
      </w:r>
    </w:p>
    <w:p>
      <w:pPr>
        <w:spacing w:after="0"/>
        <w:ind w:left="0"/>
        <w:jc w:val="both"/>
      </w:pPr>
      <w:r>
        <w:rPr>
          <w:rFonts w:ascii="Times New Roman"/>
          <w:b/>
          <w:i w:val="false"/>
          <w:color w:val="000000"/>
          <w:sz w:val="28"/>
        </w:rPr>
        <w:t>Статья 200. Несвоевременное, неполное зачисление поступлений в республиканский и местные бюджеты</w:t>
      </w:r>
    </w:p>
    <w:p>
      <w:pPr>
        <w:spacing w:after="0"/>
        <w:ind w:left="0"/>
        <w:jc w:val="both"/>
      </w:pPr>
      <w:r>
        <w:rPr>
          <w:rFonts w:ascii="Times New Roman"/>
          <w:b w:val="false"/>
          <w:i w:val="false"/>
          <w:color w:val="000000"/>
          <w:sz w:val="28"/>
        </w:rPr>
        <w:t>
      1. Несвоевременное, неполное зачисление средств, поступающих в республиканский и местные бюджеты, -</w:t>
      </w:r>
    </w:p>
    <w:p>
      <w:pPr>
        <w:spacing w:after="0"/>
        <w:ind w:left="0"/>
        <w:jc w:val="both"/>
      </w:pPr>
      <w:r>
        <w:rPr>
          <w:rFonts w:ascii="Times New Roman"/>
          <w:b w:val="false"/>
          <w:i w:val="false"/>
          <w:color w:val="000000"/>
          <w:sz w:val="28"/>
        </w:rPr>
        <w:t>
      влечет штраф на должностных лиц в размере ста месячных расчетных показателей.</w:t>
      </w:r>
    </w:p>
    <w:p>
      <w:pPr>
        <w:spacing w:after="0"/>
        <w:ind w:left="0"/>
        <w:jc w:val="both"/>
      </w:pPr>
      <w:r>
        <w:rPr>
          <w:rFonts w:ascii="Times New Roman"/>
          <w:b w:val="false"/>
          <w:i w:val="false"/>
          <w:color w:val="000000"/>
          <w:sz w:val="28"/>
        </w:rPr>
        <w:t>
      2. Несвоевременное, неполное зачисление средств, перечисляемых на счета получателей бюджетных средств в соответствующих банках или организациях, осуществляющих отдельные виды банковских операций, -</w:t>
      </w:r>
    </w:p>
    <w:p>
      <w:pPr>
        <w:spacing w:after="0"/>
        <w:ind w:left="0"/>
        <w:jc w:val="both"/>
      </w:pPr>
      <w:r>
        <w:rPr>
          <w:rFonts w:ascii="Times New Roman"/>
          <w:b w:val="false"/>
          <w:i w:val="false"/>
          <w:color w:val="000000"/>
          <w:sz w:val="28"/>
        </w:rPr>
        <w:t>
      влечет штраф на должностных лиц в размере семидесяти месячных расчетных показателей.</w:t>
      </w:r>
    </w:p>
    <w:p>
      <w:pPr>
        <w:spacing w:after="0"/>
        <w:ind w:left="0"/>
        <w:jc w:val="both"/>
      </w:pPr>
      <w:r>
        <w:rPr>
          <w:rFonts w:ascii="Times New Roman"/>
          <w:b w:val="false"/>
          <w:i w:val="false"/>
          <w:color w:val="000000"/>
          <w:sz w:val="28"/>
        </w:rPr>
        <w:t>
      Примечание. К должностным лицам, указанным в настоящей статье, а также в статьях 199, 202, в частях первой и второй статьи 419 настоящего Кодекса, приравниваются лица, выполняющие или выполнявшие на момент совершения правонарушения организационно-распорядительные либо административно-хозяйственные функции в юридических лицах с участием государства и аффилированных (дочерних, зависимых) с ними лиц.</w:t>
      </w:r>
    </w:p>
    <w:p>
      <w:pPr>
        <w:spacing w:after="0"/>
        <w:ind w:left="0"/>
        <w:jc w:val="both"/>
      </w:pPr>
      <w:r>
        <w:rPr>
          <w:rFonts w:ascii="Times New Roman"/>
          <w:b/>
          <w:i w:val="false"/>
          <w:color w:val="000000"/>
          <w:sz w:val="28"/>
        </w:rPr>
        <w:t>Статья 201. Нарушение правил ведения бюджетного учета, составления и представления отчетности</w:t>
      </w:r>
    </w:p>
    <w:p>
      <w:pPr>
        <w:spacing w:after="0"/>
        <w:ind w:left="0"/>
        <w:jc w:val="both"/>
      </w:pPr>
      <w:r>
        <w:rPr>
          <w:rFonts w:ascii="Times New Roman"/>
          <w:b w:val="false"/>
          <w:i w:val="false"/>
          <w:color w:val="000000"/>
          <w:sz w:val="28"/>
        </w:rPr>
        <w:t>
      Нарушение правил ведения бюджетного учета, составления и представления отчетности -</w:t>
      </w:r>
    </w:p>
    <w:p>
      <w:pPr>
        <w:spacing w:after="0"/>
        <w:ind w:left="0"/>
        <w:jc w:val="both"/>
      </w:pPr>
      <w:r>
        <w:rPr>
          <w:rFonts w:ascii="Times New Roman"/>
          <w:b w:val="false"/>
          <w:i w:val="false"/>
          <w:color w:val="000000"/>
          <w:sz w:val="28"/>
        </w:rPr>
        <w:t>
      влечет штраф на должностных лиц в размере ста месячных расчетных показателей.</w:t>
      </w:r>
    </w:p>
    <w:p>
      <w:pPr>
        <w:spacing w:after="0"/>
        <w:ind w:left="0"/>
        <w:jc w:val="both"/>
      </w:pPr>
      <w:r>
        <w:rPr>
          <w:rFonts w:ascii="Times New Roman"/>
          <w:b/>
          <w:i w:val="false"/>
          <w:color w:val="000000"/>
          <w:sz w:val="28"/>
        </w:rPr>
        <w:t>Статья 202. Нарушение условий и процедур предоставления бюджетных кредитов, государственных гарантий и поручительств государства</w:t>
      </w:r>
    </w:p>
    <w:p>
      <w:pPr>
        <w:spacing w:after="0"/>
        <w:ind w:left="0"/>
        <w:jc w:val="both"/>
      </w:pPr>
      <w:r>
        <w:rPr>
          <w:rFonts w:ascii="Times New Roman"/>
          <w:b w:val="false"/>
          <w:i w:val="false"/>
          <w:color w:val="000000"/>
          <w:sz w:val="28"/>
        </w:rPr>
        <w:t>
      Нарушение условий и процедур предоставления бюджетных кредитов, государственных гарантий и поручительств государства -</w:t>
      </w:r>
    </w:p>
    <w:p>
      <w:pPr>
        <w:spacing w:after="0"/>
        <w:ind w:left="0"/>
        <w:jc w:val="both"/>
      </w:pPr>
      <w:r>
        <w:rPr>
          <w:rFonts w:ascii="Times New Roman"/>
          <w:b w:val="false"/>
          <w:i w:val="false"/>
          <w:color w:val="000000"/>
          <w:sz w:val="28"/>
        </w:rPr>
        <w:t>
      влечет штраф на должностных лиц в размере двухсот месячных расчетных показателей.</w:t>
      </w:r>
    </w:p>
    <w:p>
      <w:pPr>
        <w:spacing w:after="0"/>
        <w:ind w:left="0"/>
        <w:jc w:val="both"/>
      </w:pPr>
      <w:r>
        <w:rPr>
          <w:rFonts w:ascii="Times New Roman"/>
          <w:b/>
          <w:i w:val="false"/>
          <w:color w:val="000000"/>
          <w:sz w:val="28"/>
        </w:rPr>
        <w:t>Статья 203. Нарушение правил возмещения затрат по оказанию медицинской помощи</w:t>
      </w:r>
    </w:p>
    <w:p>
      <w:pPr>
        <w:spacing w:after="0"/>
        <w:ind w:left="0"/>
        <w:jc w:val="both"/>
      </w:pPr>
      <w:r>
        <w:rPr>
          <w:rFonts w:ascii="Times New Roman"/>
          <w:b w:val="false"/>
          <w:i w:val="false"/>
          <w:color w:val="000000"/>
          <w:sz w:val="28"/>
        </w:rPr>
        <w:t>
      1. Нарушение администраторами бюджетных программ правил возмещения затрат по оказанию гарантированного объема бесплатной медицинской помощи -</w:t>
      </w:r>
    </w:p>
    <w:p>
      <w:pPr>
        <w:spacing w:after="0"/>
        <w:ind w:left="0"/>
        <w:jc w:val="both"/>
      </w:pPr>
      <w:r>
        <w:rPr>
          <w:rFonts w:ascii="Times New Roman"/>
          <w:b w:val="false"/>
          <w:i w:val="false"/>
          <w:color w:val="000000"/>
          <w:sz w:val="28"/>
        </w:rPr>
        <w:t>
      влечет штраф на должностных лиц в размере двадцати пяти месячных расчетных показателей.</w:t>
      </w:r>
    </w:p>
    <w:p>
      <w:pPr>
        <w:spacing w:after="0"/>
        <w:ind w:left="0"/>
        <w:jc w:val="both"/>
      </w:pPr>
      <w:r>
        <w:rPr>
          <w:rFonts w:ascii="Times New Roman"/>
          <w:b w:val="false"/>
          <w:i w:val="false"/>
          <w:color w:val="000000"/>
          <w:sz w:val="28"/>
        </w:rPr>
        <w:t>
      2. То же деяние, совершенное повторно в течение года после назначения административного взыскания, -</w:t>
      </w:r>
    </w:p>
    <w:p>
      <w:pPr>
        <w:spacing w:after="0"/>
        <w:ind w:left="0"/>
        <w:jc w:val="both"/>
      </w:pPr>
      <w:r>
        <w:rPr>
          <w:rFonts w:ascii="Times New Roman"/>
          <w:b w:val="false"/>
          <w:i w:val="false"/>
          <w:color w:val="000000"/>
          <w:sz w:val="28"/>
        </w:rPr>
        <w:t>
      влечет штраф на должностных лиц в размере пятидесяти месячных расчетных показателей.</w:t>
      </w:r>
    </w:p>
    <w:p>
      <w:pPr>
        <w:spacing w:after="0"/>
        <w:ind w:left="0"/>
        <w:jc w:val="both"/>
      </w:pPr>
      <w:r>
        <w:rPr>
          <w:rFonts w:ascii="Times New Roman"/>
          <w:b/>
          <w:i w:val="false"/>
          <w:color w:val="000000"/>
          <w:sz w:val="28"/>
        </w:rPr>
        <w:t>Статья 204. Нарушение законодательства Республики Казахстан о бухгалтерском учете и финансовой отчетности физическими и должностными лицами</w:t>
      </w:r>
    </w:p>
    <w:p>
      <w:pPr>
        <w:spacing w:after="0"/>
        <w:ind w:left="0"/>
        <w:jc w:val="both"/>
      </w:pPr>
      <w:r>
        <w:rPr>
          <w:rFonts w:ascii="Times New Roman"/>
          <w:b w:val="false"/>
          <w:i w:val="false"/>
          <w:color w:val="000000"/>
          <w:sz w:val="28"/>
        </w:rPr>
        <w:t>
      1. Неисполнение и (или) ненадлежащее исполнение физическими и должностными лицами обязанностей, предусмотренных законодательством Республики Казахстан о бухгалтерском учете и финансовой отчетности, совершенное в виде:</w:t>
      </w:r>
    </w:p>
    <w:p>
      <w:pPr>
        <w:spacing w:after="0"/>
        <w:ind w:left="0"/>
        <w:jc w:val="both"/>
      </w:pPr>
      <w:r>
        <w:rPr>
          <w:rFonts w:ascii="Times New Roman"/>
          <w:b w:val="false"/>
          <w:i w:val="false"/>
          <w:color w:val="000000"/>
          <w:sz w:val="28"/>
        </w:rPr>
        <w:t>
      уклонения от ведения бухгалтерского учета, не причинившего крупного ущерба;</w:t>
      </w:r>
    </w:p>
    <w:p>
      <w:pPr>
        <w:spacing w:after="0"/>
        <w:ind w:left="0"/>
        <w:jc w:val="both"/>
      </w:pPr>
      <w:r>
        <w:rPr>
          <w:rFonts w:ascii="Times New Roman"/>
          <w:b w:val="false"/>
          <w:i w:val="false"/>
          <w:color w:val="000000"/>
          <w:sz w:val="28"/>
        </w:rPr>
        <w:t>
      сокрытие данных, подлежащих отражению в бухгалтерском учете, а равно уничтожения бухгалтерской документации, не причинивших крупного ущерба;</w:t>
      </w:r>
    </w:p>
    <w:p>
      <w:pPr>
        <w:spacing w:after="0"/>
        <w:ind w:left="0"/>
        <w:jc w:val="both"/>
      </w:pPr>
      <w:r>
        <w:rPr>
          <w:rFonts w:ascii="Times New Roman"/>
          <w:b w:val="false"/>
          <w:i w:val="false"/>
          <w:color w:val="000000"/>
          <w:sz w:val="28"/>
        </w:rPr>
        <w:t>
      назначения на должность главного бухгалтера публичной организации лица, не имеющего сертификата профессионального бухгалтера, -</w:t>
      </w:r>
    </w:p>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p>
      <w:pPr>
        <w:spacing w:after="0"/>
        <w:ind w:left="0"/>
        <w:jc w:val="both"/>
      </w:pP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назначения административного взыскания, -</w:t>
      </w:r>
    </w:p>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p>
      <w:pPr>
        <w:spacing w:after="0"/>
        <w:ind w:left="0"/>
        <w:jc w:val="both"/>
      </w:pPr>
      <w:r>
        <w:rPr>
          <w:rFonts w:ascii="Times New Roman"/>
          <w:b/>
          <w:i w:val="false"/>
          <w:color w:val="000000"/>
          <w:sz w:val="28"/>
        </w:rPr>
        <w:t>Статья 205. Нарушение законодательства Республики Казахстан о бухгалтерском учете и финансовой отчетности юридическим лицом</w:t>
      </w:r>
    </w:p>
    <w:p>
      <w:pPr>
        <w:spacing w:after="0"/>
        <w:ind w:left="0"/>
        <w:jc w:val="both"/>
      </w:pPr>
      <w:r>
        <w:rPr>
          <w:rFonts w:ascii="Times New Roman"/>
          <w:b w:val="false"/>
          <w:i w:val="false"/>
          <w:color w:val="000000"/>
          <w:sz w:val="28"/>
        </w:rPr>
        <w:t>
      1. Нарушение законодательства Республики Казахстан о бухгалтерском учете и финансовой отчетности юридическим лицом, совершенное в виде:</w:t>
      </w:r>
    </w:p>
    <w:p>
      <w:pPr>
        <w:spacing w:after="0"/>
        <w:ind w:left="0"/>
        <w:jc w:val="both"/>
      </w:pPr>
      <w:r>
        <w:rPr>
          <w:rFonts w:ascii="Times New Roman"/>
          <w:b w:val="false"/>
          <w:i w:val="false"/>
          <w:color w:val="000000"/>
          <w:sz w:val="28"/>
        </w:rPr>
        <w:t>
      уклонения от ведения бухгалтерского учета, если это действие не содержит признаков уголовно наказуемого деяния;</w:t>
      </w:r>
    </w:p>
    <w:p>
      <w:pPr>
        <w:spacing w:after="0"/>
        <w:ind w:left="0"/>
        <w:jc w:val="both"/>
      </w:pPr>
      <w:r>
        <w:rPr>
          <w:rFonts w:ascii="Times New Roman"/>
          <w:b w:val="false"/>
          <w:i w:val="false"/>
          <w:color w:val="000000"/>
          <w:sz w:val="28"/>
        </w:rPr>
        <w:t>
      сокрытие данных, подлежащих отражению в бухгалтерском учете, а равно уничтожения бухгалтерской документации;</w:t>
      </w:r>
    </w:p>
    <w:p>
      <w:pPr>
        <w:spacing w:after="0"/>
        <w:ind w:left="0"/>
        <w:jc w:val="both"/>
      </w:pPr>
      <w:r>
        <w:rPr>
          <w:rFonts w:ascii="Times New Roman"/>
          <w:b w:val="false"/>
          <w:i w:val="false"/>
          <w:color w:val="000000"/>
          <w:sz w:val="28"/>
        </w:rPr>
        <w:t>
      назначения на должность главного бухгалтера публичной организации лица, не имеющего сертификата профессионального бухгалтера, -</w:t>
      </w:r>
    </w:p>
    <w:p>
      <w:pPr>
        <w:spacing w:after="0"/>
        <w:ind w:left="0"/>
        <w:jc w:val="both"/>
      </w:pPr>
      <w:r>
        <w:rPr>
          <w:rFonts w:ascii="Times New Roman"/>
          <w:b w:val="false"/>
          <w:i w:val="false"/>
          <w:color w:val="000000"/>
          <w:sz w:val="28"/>
        </w:rPr>
        <w:t>
      влечет штраф на юридическое лицо, являющееся субъектом малого предпринимательства или некоммерческой организацией, - в размере пятидесяти месячных расчетных показателей, на юридическое лицо, являющееся субъектом среднего предпринимательства, в размере ста месячных расчетных показателей, на юридическое лицо, являющееся субъектом крупного предпринимательства, в размере двухсот месячных расчетных показателей.</w:t>
      </w:r>
    </w:p>
    <w:p>
      <w:pPr>
        <w:spacing w:after="0"/>
        <w:ind w:left="0"/>
        <w:jc w:val="both"/>
      </w:pP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назначения административного взыскания, -</w:t>
      </w:r>
    </w:p>
    <w:p>
      <w:pPr>
        <w:spacing w:after="0"/>
        <w:ind w:left="0"/>
        <w:jc w:val="both"/>
      </w:pPr>
      <w:r>
        <w:rPr>
          <w:rFonts w:ascii="Times New Roman"/>
          <w:b w:val="false"/>
          <w:i w:val="false"/>
          <w:color w:val="000000"/>
          <w:sz w:val="28"/>
        </w:rPr>
        <w:t>
      влекут штраф на юридическое лицо, являющееся субъектом малого предпринимательства или некоммерческой организацией, в размере ста месячных расчетных показателей, на юридическое лицо, являющееся субъектом среднего предпринимательства, в размере двухсот месячных расчетных показателей, на юридическое лицо, являющееся субъектом крупного предпринимательства, в размере четырехсот месячных расчетных показателей.</w:t>
      </w:r>
    </w:p>
    <w:p>
      <w:pPr>
        <w:spacing w:after="0"/>
        <w:ind w:left="0"/>
        <w:jc w:val="both"/>
      </w:pPr>
      <w:r>
        <w:rPr>
          <w:rFonts w:ascii="Times New Roman"/>
          <w:b/>
          <w:i w:val="false"/>
          <w:color w:val="000000"/>
          <w:sz w:val="28"/>
        </w:rPr>
        <w:t>Статья 206. Нарушение накопительными пенсионными фондами и (или) организациями, осуществляющими инвестиционное управление пенсионными активами, законодательства Республики Казахстан о бухгалтерском учете и финансовой отчетности, а также невыполнение пруденциальных нормативов или других обязательных к соблюдению норм и лимитов</w:t>
      </w:r>
    </w:p>
    <w:p>
      <w:pPr>
        <w:spacing w:after="0"/>
        <w:ind w:left="0"/>
        <w:jc w:val="both"/>
      </w:pPr>
      <w:r>
        <w:rPr>
          <w:rFonts w:ascii="Times New Roman"/>
          <w:b w:val="false"/>
          <w:i w:val="false"/>
          <w:color w:val="000000"/>
          <w:sz w:val="28"/>
        </w:rPr>
        <w:t>
      1. Нарушение законодательства Республики Казахстан о бухгалтерском учете и финансовой отчетности накопительными пенсионными фондами, организациями, осуществляющими инвестиционное управление пенсионными активами, совершенное в виде:</w:t>
      </w:r>
    </w:p>
    <w:p>
      <w:pPr>
        <w:spacing w:after="0"/>
        <w:ind w:left="0"/>
        <w:jc w:val="both"/>
      </w:pPr>
      <w:r>
        <w:rPr>
          <w:rFonts w:ascii="Times New Roman"/>
          <w:b w:val="false"/>
          <w:i w:val="false"/>
          <w:color w:val="000000"/>
          <w:sz w:val="28"/>
        </w:rPr>
        <w:t>
      уклонения от ведения бухгалтерского учета, если это действие не содержит признаков уголовно наказуемого деяния;</w:t>
      </w:r>
    </w:p>
    <w:p>
      <w:pPr>
        <w:spacing w:after="0"/>
        <w:ind w:left="0"/>
        <w:jc w:val="both"/>
      </w:pPr>
      <w:r>
        <w:rPr>
          <w:rFonts w:ascii="Times New Roman"/>
          <w:b w:val="false"/>
          <w:i w:val="false"/>
          <w:color w:val="000000"/>
          <w:sz w:val="28"/>
        </w:rPr>
        <w:t>
      составления финансовой отчетности, приведшей к искажению содержащихся в ней показателей либо сведений о выполнении пруденциальных нормативов и (или) других обязательных к соблюдению норм и лимитов, определенных законодательством Республики Казахстан о пенсионном обеспечении,</w:t>
      </w:r>
    </w:p>
    <w:p>
      <w:pPr>
        <w:spacing w:after="0"/>
        <w:ind w:left="0"/>
        <w:jc w:val="both"/>
      </w:pPr>
      <w:r>
        <w:rPr>
          <w:rFonts w:ascii="Times New Roman"/>
          <w:b w:val="false"/>
          <w:i w:val="false"/>
          <w:color w:val="000000"/>
          <w:sz w:val="28"/>
        </w:rPr>
        <w:t>
      влечет штраф на должностных лиц в размере ста месячных расчетных показателей, на юридических лиц - в размере трехсот месячных расчетных показателей.</w:t>
      </w:r>
    </w:p>
    <w:p>
      <w:pPr>
        <w:spacing w:after="0"/>
        <w:ind w:left="0"/>
        <w:jc w:val="both"/>
      </w:pPr>
      <w:r>
        <w:rPr>
          <w:rFonts w:ascii="Times New Roman"/>
          <w:b w:val="false"/>
          <w:i w:val="false"/>
          <w:color w:val="000000"/>
          <w:sz w:val="28"/>
        </w:rPr>
        <w:t>
      2. Неоднократное (два и более раза в течение двенадцати последовательных календарных месяцев) невыполнение накопительными пенсионными фондами, организациями, осуществляющими инвестиционное управление пенсионными активами, установленных государственным органом, осуществляющим регулирование и надзор финансового рынка и финансовых организаций, пруденциальных нормативов и (или) других обязательных к соблюдению норм и лимитов -</w:t>
      </w:r>
    </w:p>
    <w:p>
      <w:pPr>
        <w:spacing w:after="0"/>
        <w:ind w:left="0"/>
        <w:jc w:val="both"/>
      </w:pPr>
      <w:r>
        <w:rPr>
          <w:rFonts w:ascii="Times New Roman"/>
          <w:b w:val="false"/>
          <w:i w:val="false"/>
          <w:color w:val="000000"/>
          <w:sz w:val="28"/>
        </w:rPr>
        <w:t>
      влечет штраф на юридических лиц в размере четырехсот месячных расчетных показателей.</w:t>
      </w:r>
    </w:p>
    <w:p>
      <w:pPr>
        <w:spacing w:after="0"/>
        <w:ind w:left="0"/>
        <w:jc w:val="both"/>
      </w:pPr>
      <w:r>
        <w:rPr>
          <w:rFonts w:ascii="Times New Roman"/>
          <w:b/>
          <w:i w:val="false"/>
          <w:color w:val="000000"/>
          <w:sz w:val="28"/>
        </w:rPr>
        <w:t>Статья 207. Нарушение срока подачи документов для получения свидетельства об уведомлении о валютных операциях или регистрационного свидетельства на валютные операции</w:t>
      </w:r>
    </w:p>
    <w:p>
      <w:pPr>
        <w:spacing w:after="0"/>
        <w:ind w:left="0"/>
        <w:jc w:val="both"/>
      </w:pPr>
      <w:r>
        <w:rPr>
          <w:rFonts w:ascii="Times New Roman"/>
          <w:b w:val="false"/>
          <w:i w:val="false"/>
          <w:color w:val="000000"/>
          <w:sz w:val="28"/>
        </w:rPr>
        <w:t>
      1. Нарушение физическими и юридическими лицами срока подачи документов для получения свидетельства об уведомлении о валютных операциях или регистрационного свидетельства на валютные операции -</w:t>
      </w:r>
    </w:p>
    <w:p>
      <w:pPr>
        <w:spacing w:after="0"/>
        <w:ind w:left="0"/>
        <w:jc w:val="both"/>
      </w:pPr>
      <w:r>
        <w:rPr>
          <w:rFonts w:ascii="Times New Roman"/>
          <w:b w:val="false"/>
          <w:i w:val="false"/>
          <w:color w:val="000000"/>
          <w:sz w:val="28"/>
        </w:rPr>
        <w:t>
      влечет предупреждение на физических и юридических лиц.</w:t>
      </w:r>
    </w:p>
    <w:p>
      <w:pPr>
        <w:spacing w:after="0"/>
        <w:ind w:left="0"/>
        <w:jc w:val="both"/>
      </w:pPr>
      <w:r>
        <w:rPr>
          <w:rFonts w:ascii="Times New Roman"/>
          <w:b w:val="false"/>
          <w:i w:val="false"/>
          <w:color w:val="000000"/>
          <w:sz w:val="28"/>
        </w:rPr>
        <w:t>
      2. Действие (бездействие), предусмотренное частью первой настоящей статьи, совершенное повторно в течение года после назначения административного взыскания, -</w:t>
      </w:r>
    </w:p>
    <w:p>
      <w:pPr>
        <w:spacing w:after="0"/>
        <w:ind w:left="0"/>
        <w:jc w:val="both"/>
      </w:pPr>
      <w:r>
        <w:rPr>
          <w:rFonts w:ascii="Times New Roman"/>
          <w:b w:val="false"/>
          <w:i w:val="false"/>
          <w:color w:val="000000"/>
          <w:sz w:val="28"/>
        </w:rPr>
        <w:t>
      влечет штраф на физических лиц в размере пятидесяти, на индивидуальных предпринимателей, на юридических лиц, являющихся субъектами малого предпринимательства или некоммерческими организациями, - в размере восьмидесяти, на индивидуальных предпринимателей, юридических лиц, являющихся субъектами среднего предпринимательства, - в размере ста двадцати, на юридических лиц, являющихся субъектами крупного предпринимательства, - в размере двухсот месячных расчетных показателей.</w:t>
      </w:r>
    </w:p>
    <w:p>
      <w:pPr>
        <w:spacing w:after="0"/>
        <w:ind w:left="0"/>
        <w:jc w:val="both"/>
      </w:pPr>
      <w:r>
        <w:rPr>
          <w:rFonts w:ascii="Times New Roman"/>
          <w:b/>
          <w:i w:val="false"/>
          <w:color w:val="000000"/>
          <w:sz w:val="28"/>
        </w:rPr>
        <w:t>Статья 208. Нарушение порядка представления отчетности в рамках валютного законодательства</w:t>
      </w:r>
    </w:p>
    <w:p>
      <w:pPr>
        <w:spacing w:after="0"/>
        <w:ind w:left="0"/>
        <w:jc w:val="both"/>
      </w:pPr>
      <w:r>
        <w:rPr>
          <w:rFonts w:ascii="Times New Roman"/>
          <w:b w:val="false"/>
          <w:i w:val="false"/>
          <w:color w:val="000000"/>
          <w:sz w:val="28"/>
        </w:rPr>
        <w:t>
      1. Нарушение агентами валютного контроля установленных валютным законодательством Республики Казахстан сроков представления отчетности по операциям клиентов более чем на шестьдесят дней, -</w:t>
      </w:r>
    </w:p>
    <w:p>
      <w:pPr>
        <w:spacing w:after="0"/>
        <w:ind w:left="0"/>
        <w:jc w:val="both"/>
      </w:pPr>
      <w:r>
        <w:rPr>
          <w:rFonts w:ascii="Times New Roman"/>
          <w:b w:val="false"/>
          <w:i w:val="false"/>
          <w:color w:val="000000"/>
          <w:sz w:val="28"/>
        </w:rPr>
        <w:t>
      влечет предупреждение на юридических лиц.</w:t>
      </w:r>
    </w:p>
    <w:p>
      <w:pPr>
        <w:spacing w:after="0"/>
        <w:ind w:left="0"/>
        <w:jc w:val="both"/>
      </w:pPr>
      <w:r>
        <w:rPr>
          <w:rFonts w:ascii="Times New Roman"/>
          <w:b w:val="false"/>
          <w:i w:val="false"/>
          <w:color w:val="000000"/>
          <w:sz w:val="28"/>
        </w:rPr>
        <w:t>
      2. Представление агентами валютного контроля недостоверной отчетности по операциям клиентов, -</w:t>
      </w:r>
    </w:p>
    <w:p>
      <w:pPr>
        <w:spacing w:after="0"/>
        <w:ind w:left="0"/>
        <w:jc w:val="both"/>
      </w:pPr>
      <w:r>
        <w:rPr>
          <w:rFonts w:ascii="Times New Roman"/>
          <w:b w:val="false"/>
          <w:i w:val="false"/>
          <w:color w:val="000000"/>
          <w:sz w:val="28"/>
        </w:rPr>
        <w:t>
      влечет предупреждение на юридических лиц.</w:t>
      </w:r>
    </w:p>
    <w:p>
      <w:pPr>
        <w:spacing w:after="0"/>
        <w:ind w:left="0"/>
        <w:jc w:val="both"/>
      </w:pPr>
      <w:r>
        <w:rPr>
          <w:rFonts w:ascii="Times New Roman"/>
          <w:b w:val="false"/>
          <w:i w:val="false"/>
          <w:color w:val="000000"/>
          <w:sz w:val="28"/>
        </w:rPr>
        <w:t>
      3. Действия, предусмотренные частью первой или второй,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юридических лиц, являющихся субъектами среднего предпринимательства, - в размере пятнадцати, на юридических лиц, являющихся субъектами крупного предпринимательства, - в размере сорока месячных расчетных показателей.</w:t>
      </w:r>
    </w:p>
    <w:p>
      <w:pPr>
        <w:spacing w:after="0"/>
        <w:ind w:left="0"/>
        <w:jc w:val="both"/>
      </w:pPr>
      <w:r>
        <w:rPr>
          <w:rFonts w:ascii="Times New Roman"/>
          <w:b w:val="false"/>
          <w:i w:val="false"/>
          <w:color w:val="000000"/>
          <w:sz w:val="28"/>
        </w:rPr>
        <w:t>
      4. Непредставление агентами валютного контроля отчетности по операциям клиентов по истечении срока, указанного в части первой настоящей статьи, -</w:t>
      </w:r>
    </w:p>
    <w:p>
      <w:pPr>
        <w:spacing w:after="0"/>
        <w:ind w:left="0"/>
        <w:jc w:val="both"/>
      </w:pPr>
      <w:r>
        <w:rPr>
          <w:rFonts w:ascii="Times New Roman"/>
          <w:b w:val="false"/>
          <w:i w:val="false"/>
          <w:color w:val="000000"/>
          <w:sz w:val="28"/>
        </w:rPr>
        <w:t>
      влечет штраф на юридических лиц, являющихся субъектами среднего предпринимательства, - в размере ста, на юридических лиц, являющихся субъектами крупного предпринимательства, - в размере ста пятидесяти месячных расчетных показателей.</w:t>
      </w:r>
    </w:p>
    <w:p>
      <w:pPr>
        <w:spacing w:after="0"/>
        <w:ind w:left="0"/>
        <w:jc w:val="both"/>
      </w:pPr>
      <w:r>
        <w:rPr>
          <w:rFonts w:ascii="Times New Roman"/>
          <w:b w:val="false"/>
          <w:i w:val="false"/>
          <w:color w:val="000000"/>
          <w:sz w:val="28"/>
        </w:rPr>
        <w:t>
      5. Представление недостоверной отчетности по оформленным регистрационным свидетельствам или свидетельствам об уведомлении или по валютному мониторингу, -</w:t>
      </w:r>
    </w:p>
    <w:p>
      <w:pPr>
        <w:spacing w:after="0"/>
        <w:ind w:left="0"/>
        <w:jc w:val="both"/>
      </w:pPr>
      <w:r>
        <w:rPr>
          <w:rFonts w:ascii="Times New Roman"/>
          <w:b w:val="false"/>
          <w:i w:val="false"/>
          <w:color w:val="000000"/>
          <w:sz w:val="28"/>
        </w:rPr>
        <w:t>
      влечет предупреждение на физических и юридических лиц</w:t>
      </w:r>
    </w:p>
    <w:p>
      <w:pPr>
        <w:spacing w:after="0"/>
        <w:ind w:left="0"/>
        <w:jc w:val="both"/>
      </w:pPr>
      <w:r>
        <w:rPr>
          <w:rFonts w:ascii="Times New Roman"/>
          <w:b w:val="false"/>
          <w:i w:val="false"/>
          <w:color w:val="000000"/>
          <w:sz w:val="28"/>
        </w:rPr>
        <w:t>
      6. Нарушение установленных валютным законодательством Республики Казахстан сроков представления отчетности по оформленным регистрационным свидетельствам, свидетельствам об уведомлении или по валютному мониторингу более чем на шестьдесят дней, -</w:t>
      </w:r>
    </w:p>
    <w:p>
      <w:pPr>
        <w:spacing w:after="0"/>
        <w:ind w:left="0"/>
        <w:jc w:val="both"/>
      </w:pPr>
      <w:r>
        <w:rPr>
          <w:rFonts w:ascii="Times New Roman"/>
          <w:b w:val="false"/>
          <w:i w:val="false"/>
          <w:color w:val="000000"/>
          <w:sz w:val="28"/>
        </w:rPr>
        <w:t>
      влечет предупреждение на физических и юридических лиц.</w:t>
      </w:r>
    </w:p>
    <w:p>
      <w:pPr>
        <w:spacing w:after="0"/>
        <w:ind w:left="0"/>
        <w:jc w:val="both"/>
      </w:pPr>
      <w:r>
        <w:rPr>
          <w:rFonts w:ascii="Times New Roman"/>
          <w:b w:val="false"/>
          <w:i w:val="false"/>
          <w:color w:val="000000"/>
          <w:sz w:val="28"/>
        </w:rPr>
        <w:t>
      7. Действия, предусмотренные частью пятой или шестой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физических лиц в размере двадцати, на индивидуальных предпринимателей, юридических лиц, являющихся субъектами малого предпринимательства, - в размере тридцати, на индивидуальных предпринимателей, юридических лиц, являющихся субъектами среднего предпринимательства, - в размере пятидесяти, на юридических лиц, являющихся субъектами крупного предпринимательства, - в размере ста месячных расчетных показателей.</w:t>
      </w:r>
    </w:p>
    <w:p>
      <w:pPr>
        <w:spacing w:after="0"/>
        <w:ind w:left="0"/>
        <w:jc w:val="both"/>
      </w:pPr>
      <w:r>
        <w:rPr>
          <w:rFonts w:ascii="Times New Roman"/>
          <w:b w:val="false"/>
          <w:i w:val="false"/>
          <w:color w:val="000000"/>
          <w:sz w:val="28"/>
        </w:rPr>
        <w:t>
      8. Непредставление по истечении срока, указанного в части шестой настоящей статьи, отчетности по валютным операциям по оформленным регистрационным свидетельствам, свидетельствам об уведомлении или по валютному мониторингу, -</w:t>
      </w:r>
    </w:p>
    <w:p>
      <w:pPr>
        <w:spacing w:after="0"/>
        <w:ind w:left="0"/>
        <w:jc w:val="both"/>
      </w:pPr>
      <w:r>
        <w:rPr>
          <w:rFonts w:ascii="Times New Roman"/>
          <w:b w:val="false"/>
          <w:i w:val="false"/>
          <w:color w:val="000000"/>
          <w:sz w:val="28"/>
        </w:rPr>
        <w:t>
      влечет штраф на физических лиц в размере сорока, на индивидуальных предпринимателей, юридических лиц, являющихся субъектами малого предпринимательства, - в размере семидесяти, на индивидуальных предпринимателей, юридических лиц, являющихся субъектами среднего предпринимательства, - в размере ста, на юридических лиц, являющихся субъектами крупного предпринимательства, - в размере ста пятидесяти месячных расчетных показателей.</w:t>
      </w:r>
    </w:p>
    <w:p>
      <w:pPr>
        <w:spacing w:after="0"/>
        <w:ind w:left="0"/>
        <w:jc w:val="both"/>
      </w:pPr>
      <w:r>
        <w:rPr>
          <w:rFonts w:ascii="Times New Roman"/>
          <w:b/>
          <w:i w:val="false"/>
          <w:color w:val="000000"/>
          <w:sz w:val="28"/>
        </w:rPr>
        <w:t>Статья 209. Сокрытие аудитором факта нарушения законодательства Республики Казахстан о бухгалтерском учете и финансовой отчетности от заказчиков проведения аудита</w:t>
      </w:r>
    </w:p>
    <w:p>
      <w:pPr>
        <w:spacing w:after="0"/>
        <w:ind w:left="0"/>
        <w:jc w:val="both"/>
      </w:pPr>
      <w:r>
        <w:rPr>
          <w:rFonts w:ascii="Times New Roman"/>
          <w:b w:val="false"/>
          <w:i w:val="false"/>
          <w:color w:val="000000"/>
          <w:sz w:val="28"/>
        </w:rPr>
        <w:t>
      Сокрытие аудитором от заказчиков проведения аудита факта нарушения законодательства Республики Казахстан о бухгалтерском учете и финансовой отчетности, выявленных при проведении проверки, -</w:t>
      </w:r>
    </w:p>
    <w:p>
      <w:pPr>
        <w:spacing w:after="0"/>
        <w:ind w:left="0"/>
        <w:jc w:val="both"/>
      </w:pPr>
      <w:r>
        <w:rPr>
          <w:rFonts w:ascii="Times New Roman"/>
          <w:b w:val="false"/>
          <w:i w:val="false"/>
          <w:color w:val="000000"/>
          <w:sz w:val="28"/>
        </w:rPr>
        <w:t>
      влечет штраф в размере сорока месячных расчетных показателей с лишением квалификационного свидетельства "аудитор".</w:t>
      </w:r>
    </w:p>
    <w:p>
      <w:pPr>
        <w:spacing w:after="0"/>
        <w:ind w:left="0"/>
        <w:jc w:val="both"/>
      </w:pPr>
      <w:r>
        <w:rPr>
          <w:rFonts w:ascii="Times New Roman"/>
          <w:b/>
          <w:i w:val="false"/>
          <w:color w:val="000000"/>
          <w:sz w:val="28"/>
        </w:rPr>
        <w:t>Статья 210. Составление аудитором и аудиторской организацией недостоверного аудиторского отчета</w:t>
      </w:r>
    </w:p>
    <w:p>
      <w:pPr>
        <w:spacing w:after="0"/>
        <w:ind w:left="0"/>
        <w:jc w:val="both"/>
      </w:pPr>
      <w:r>
        <w:rPr>
          <w:rFonts w:ascii="Times New Roman"/>
          <w:b w:val="false"/>
          <w:i w:val="false"/>
          <w:color w:val="000000"/>
          <w:sz w:val="28"/>
        </w:rPr>
        <w:t>
      1. Составление аудитором и аудиторской организацией недостоверного аудиторского отчета, за исключением случая, предусмотренного статьей 209 настоящего Кодекса, -</w:t>
      </w:r>
    </w:p>
    <w:p>
      <w:pPr>
        <w:spacing w:after="0"/>
        <w:ind w:left="0"/>
        <w:jc w:val="both"/>
      </w:pPr>
      <w:r>
        <w:rPr>
          <w:rFonts w:ascii="Times New Roman"/>
          <w:b w:val="false"/>
          <w:i w:val="false"/>
          <w:color w:val="000000"/>
          <w:sz w:val="28"/>
        </w:rPr>
        <w:t>
      влечет штраф на аудиторов в размере пятидесяти месячных расчетных показателей, на аудиторскую организацию - в размере ста пятидесяти месячных расчетных показателей с приостановлением действия лицензии на осуществление аудиторской деятельности либо без таковой.</w:t>
      </w:r>
    </w:p>
    <w:p>
      <w:pPr>
        <w:spacing w:after="0"/>
        <w:ind w:left="0"/>
        <w:jc w:val="both"/>
      </w:pPr>
      <w:r>
        <w:rPr>
          <w:rFonts w:ascii="Times New Roman"/>
          <w:b w:val="false"/>
          <w:i w:val="false"/>
          <w:color w:val="000000"/>
          <w:sz w:val="28"/>
        </w:rPr>
        <w:t>
      2. Составление аудитором и аудиторской организацией заведомо недостоверного аудиторского отчета -</w:t>
      </w:r>
    </w:p>
    <w:p>
      <w:pPr>
        <w:spacing w:after="0"/>
        <w:ind w:left="0"/>
        <w:jc w:val="both"/>
      </w:pPr>
      <w:r>
        <w:rPr>
          <w:rFonts w:ascii="Times New Roman"/>
          <w:b w:val="false"/>
          <w:i w:val="false"/>
          <w:color w:val="000000"/>
          <w:sz w:val="28"/>
        </w:rPr>
        <w:t>
      влечет штраф на аудиторов в размере семидесяти месячных расчетных показателей с лишением квалификационного свидетельства, на аудиторские организации - в размере двухсот месячных расчетных показателей с приостановлением действия лицензии на осуществление аудиторской деятельности.</w:t>
      </w:r>
    </w:p>
    <w:p>
      <w:pPr>
        <w:spacing w:after="0"/>
        <w:ind w:left="0"/>
        <w:jc w:val="both"/>
      </w:pPr>
      <w:r>
        <w:rPr>
          <w:rFonts w:ascii="Times New Roman"/>
          <w:b w:val="false"/>
          <w:i w:val="false"/>
          <w:color w:val="000000"/>
          <w:sz w:val="28"/>
        </w:rPr>
        <w:t>
      3. Действие, предусмотренное частью первой настоящей статьи, совершенное повторно аудитором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аудиторов в размере ста месячных расчетных показателей с лишением квалификационного свидетельства.</w:t>
      </w:r>
    </w:p>
    <w:p>
      <w:pPr>
        <w:spacing w:after="0"/>
        <w:ind w:left="0"/>
        <w:jc w:val="both"/>
      </w:pPr>
      <w:r>
        <w:rPr>
          <w:rFonts w:ascii="Times New Roman"/>
          <w:b w:val="false"/>
          <w:i w:val="false"/>
          <w:color w:val="000000"/>
          <w:sz w:val="28"/>
        </w:rPr>
        <w:t>
      4. Действия, предусмотренные частью второй настоящей статьи, совершенные повторно аудиторской организацией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аудиторские организации в размере двухсот пятидесяти месячных расчетных показателей с лишением лицензии на осуществление аудиторской деятельности.</w:t>
      </w:r>
    </w:p>
    <w:p>
      <w:pPr>
        <w:spacing w:after="0"/>
        <w:ind w:left="0"/>
        <w:jc w:val="both"/>
      </w:pPr>
      <w:r>
        <w:rPr>
          <w:rFonts w:ascii="Times New Roman"/>
          <w:b/>
          <w:i w:val="false"/>
          <w:color w:val="000000"/>
          <w:sz w:val="28"/>
        </w:rPr>
        <w:t>Статья 211. Нарушение законодательства Республики Казахстан об аудиторской деятельности</w:t>
      </w:r>
    </w:p>
    <w:p>
      <w:pPr>
        <w:spacing w:after="0"/>
        <w:ind w:left="0"/>
        <w:jc w:val="both"/>
      </w:pPr>
      <w:r>
        <w:rPr>
          <w:rFonts w:ascii="Times New Roman"/>
          <w:b w:val="false"/>
          <w:i w:val="false"/>
          <w:color w:val="000000"/>
          <w:sz w:val="28"/>
        </w:rPr>
        <w:t>
      1. Осуществление аудиторской организацией видов деятельности, не предусмотренных законодательством Республики Казахстан об аудиторской деятельности, -</w:t>
      </w:r>
    </w:p>
    <w:p>
      <w:pPr>
        <w:spacing w:after="0"/>
        <w:ind w:left="0"/>
        <w:jc w:val="both"/>
      </w:pPr>
      <w:r>
        <w:rPr>
          <w:rFonts w:ascii="Times New Roman"/>
          <w:b w:val="false"/>
          <w:i w:val="false"/>
          <w:color w:val="000000"/>
          <w:sz w:val="28"/>
        </w:rPr>
        <w:t>
      влечет штраф на аудиторские организации в размере ста месячных расчетных показателей.</w:t>
      </w:r>
    </w:p>
    <w:p>
      <w:pPr>
        <w:spacing w:after="0"/>
        <w:ind w:left="0"/>
        <w:jc w:val="both"/>
      </w:pPr>
      <w:r>
        <w:rPr>
          <w:rFonts w:ascii="Times New Roman"/>
          <w:b w:val="false"/>
          <w:i w:val="false"/>
          <w:color w:val="000000"/>
          <w:sz w:val="28"/>
        </w:rPr>
        <w:t xml:space="preserve">
      2. Проведение аудита в запрещенных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аудиторской деятельности" случаях -</w:t>
      </w:r>
    </w:p>
    <w:p>
      <w:pPr>
        <w:spacing w:after="0"/>
        <w:ind w:left="0"/>
        <w:jc w:val="both"/>
      </w:pPr>
      <w:r>
        <w:rPr>
          <w:rFonts w:ascii="Times New Roman"/>
          <w:b w:val="false"/>
          <w:i w:val="false"/>
          <w:color w:val="000000"/>
          <w:sz w:val="28"/>
        </w:rPr>
        <w:t>
      влечет штраф на аудиторские организации в размере ста пятидесяти месячных расчетных показателей с приостановлением действия лицензии.</w:t>
      </w:r>
    </w:p>
    <w:p>
      <w:pPr>
        <w:spacing w:after="0"/>
        <w:ind w:left="0"/>
        <w:jc w:val="both"/>
      </w:pPr>
      <w:r>
        <w:rPr>
          <w:rFonts w:ascii="Times New Roman"/>
          <w:b w:val="false"/>
          <w:i w:val="false"/>
          <w:color w:val="000000"/>
          <w:sz w:val="28"/>
        </w:rPr>
        <w:t>
      3. Несообщение уполномоченному государственному органу по регулированию и надзору финансового рынка и финансовых организаций и неуведомление аудируемых финансовых организаций, для которых проведение аудита обязательно, о нарушениях законодательства Республики Казахстан о государственном регулировании и надзоре финансового рынка и финансовых организаций, выявленных в результате аудита данных организаций, -</w:t>
      </w:r>
    </w:p>
    <w:p>
      <w:pPr>
        <w:spacing w:after="0"/>
        <w:ind w:left="0"/>
        <w:jc w:val="both"/>
      </w:pPr>
      <w:r>
        <w:rPr>
          <w:rFonts w:ascii="Times New Roman"/>
          <w:b w:val="false"/>
          <w:i w:val="false"/>
          <w:color w:val="000000"/>
          <w:sz w:val="28"/>
        </w:rPr>
        <w:t>
      влекут штраф на аудиторские организации в размере ста пятидесяти месячных расчетных показателей.</w:t>
      </w:r>
    </w:p>
    <w:p>
      <w:pPr>
        <w:spacing w:after="0"/>
        <w:ind w:left="0"/>
        <w:jc w:val="both"/>
      </w:pPr>
      <w:r>
        <w:rPr>
          <w:rFonts w:ascii="Times New Roman"/>
          <w:b w:val="false"/>
          <w:i w:val="false"/>
          <w:color w:val="000000"/>
          <w:sz w:val="28"/>
        </w:rPr>
        <w:t>
      4. Несвоевременное предоставление или непредоставление, а равно представление недостоверных сведений аккредитованными профессиональными аудиторскими организациями в соответствующие уполномоченные органы информации, предоставление которой требуется в соответствии с законодательством Республики Казахстан об аудиторской деятельности, -</w:t>
      </w:r>
    </w:p>
    <w:p>
      <w:pPr>
        <w:spacing w:after="0"/>
        <w:ind w:left="0"/>
        <w:jc w:val="both"/>
      </w:pPr>
      <w:r>
        <w:rPr>
          <w:rFonts w:ascii="Times New Roman"/>
          <w:b w:val="false"/>
          <w:i w:val="false"/>
          <w:color w:val="000000"/>
          <w:sz w:val="28"/>
        </w:rPr>
        <w:t>
      влекут штраф на аккредитованные профессиональные аудиторские организации в размере ста пятидесяти месячных расчетных показателей.</w:t>
      </w:r>
    </w:p>
    <w:p>
      <w:pPr>
        <w:spacing w:after="0"/>
        <w:ind w:left="0"/>
        <w:jc w:val="both"/>
      </w:pPr>
      <w:r>
        <w:rPr>
          <w:rFonts w:ascii="Times New Roman"/>
          <w:b w:val="false"/>
          <w:i w:val="false"/>
          <w:color w:val="000000"/>
          <w:sz w:val="28"/>
        </w:rPr>
        <w:t>
      5. Несообщение аудируемыми субъектами в лице государственных учреждений и государственных предприятий, а также юридических лиц с участием государства органам государственного финансового контроля о нарушениях законодательства Республики Казахстан при использовании бюджетных средств, кредитов, связанных грантов, активов государства, гарантированных государством займов, выявленных в результате аудита данных организаций, -</w:t>
      </w:r>
    </w:p>
    <w:p>
      <w:pPr>
        <w:spacing w:after="0"/>
        <w:ind w:left="0"/>
        <w:jc w:val="both"/>
      </w:pPr>
      <w:r>
        <w:rPr>
          <w:rFonts w:ascii="Times New Roman"/>
          <w:b w:val="false"/>
          <w:i w:val="false"/>
          <w:color w:val="000000"/>
          <w:sz w:val="28"/>
        </w:rPr>
        <w:t>
      влечет штраф на юридических лиц в размере ста пятидесяти месячных расчетных показателей.</w:t>
      </w:r>
    </w:p>
    <w:p>
      <w:pPr>
        <w:spacing w:after="0"/>
        <w:ind w:left="0"/>
        <w:jc w:val="both"/>
      </w:pPr>
      <w:r>
        <w:rPr>
          <w:rFonts w:ascii="Times New Roman"/>
          <w:b w:val="false"/>
          <w:i w:val="false"/>
          <w:color w:val="000000"/>
          <w:sz w:val="28"/>
        </w:rPr>
        <w:t>
      6. Несвоевременное предоставление или непредоставление аудиторскими организациями информации по страхованию своей гражданско-правовой ответственности по форме, утвержденной уполномоченным органом, -</w:t>
      </w:r>
    </w:p>
    <w:p>
      <w:pPr>
        <w:spacing w:after="0"/>
        <w:ind w:left="0"/>
        <w:jc w:val="both"/>
      </w:pPr>
      <w:r>
        <w:rPr>
          <w:rFonts w:ascii="Times New Roman"/>
          <w:b w:val="false"/>
          <w:i w:val="false"/>
          <w:color w:val="000000"/>
          <w:sz w:val="28"/>
        </w:rPr>
        <w:t>
      влечет штраф на аудиторские организации в размере ста пятидесяти месячных расчетных показателей.</w:t>
      </w:r>
    </w:p>
    <w:p>
      <w:pPr>
        <w:spacing w:after="0"/>
        <w:ind w:left="0"/>
        <w:jc w:val="both"/>
      </w:pPr>
      <w:r>
        <w:rPr>
          <w:rFonts w:ascii="Times New Roman"/>
          <w:b w:val="false"/>
          <w:i w:val="false"/>
          <w:color w:val="000000"/>
          <w:sz w:val="28"/>
        </w:rPr>
        <w:t>
      7. Неисполнение аудиторскими организациями письменного предписания уполномоченного государственного органа по регулированию и надзору финансового рынка и финансовых организаций о представлении аудиторского отчета в установленный срок либо непредставление аудиторского отчета аудиторскими организациями в уполномоченный государственный орган по регулированию и надзору финансового рынка и финансовых организаций -</w:t>
      </w:r>
    </w:p>
    <w:p>
      <w:pPr>
        <w:spacing w:after="0"/>
        <w:ind w:left="0"/>
        <w:jc w:val="both"/>
      </w:pPr>
      <w:r>
        <w:rPr>
          <w:rFonts w:ascii="Times New Roman"/>
          <w:b w:val="false"/>
          <w:i w:val="false"/>
          <w:color w:val="000000"/>
          <w:sz w:val="28"/>
        </w:rPr>
        <w:t>
      влечет штраф на аудиторские организации в размере двухсот месячных расчетных показателей с приостановлением действия лицензии на осуществление аудиторской деятельности либо без таковой.</w:t>
      </w:r>
    </w:p>
    <w:p>
      <w:pPr>
        <w:spacing w:after="0"/>
        <w:ind w:left="0"/>
        <w:jc w:val="both"/>
      </w:pPr>
      <w:r>
        <w:rPr>
          <w:rFonts w:ascii="Times New Roman"/>
          <w:b/>
          <w:i w:val="false"/>
          <w:color w:val="000000"/>
          <w:sz w:val="28"/>
        </w:rPr>
        <w:t>Статья 212. Нарушения, связанные с использованием и хранением личной печати аудитора</w:t>
      </w:r>
    </w:p>
    <w:p>
      <w:pPr>
        <w:spacing w:after="0"/>
        <w:ind w:left="0"/>
        <w:jc w:val="both"/>
      </w:pPr>
      <w:r>
        <w:rPr>
          <w:rFonts w:ascii="Times New Roman"/>
          <w:b w:val="false"/>
          <w:i w:val="false"/>
          <w:color w:val="000000"/>
          <w:sz w:val="28"/>
        </w:rPr>
        <w:t>
      Нарушение аудитором требований по надлежащему хранению и использованию личной печати, установленных законодательством Республики Казахстан об аудиторской деятельности, -</w:t>
      </w:r>
    </w:p>
    <w:p>
      <w:pPr>
        <w:spacing w:after="0"/>
        <w:ind w:left="0"/>
        <w:jc w:val="both"/>
      </w:pPr>
      <w:r>
        <w:rPr>
          <w:rFonts w:ascii="Times New Roman"/>
          <w:b w:val="false"/>
          <w:i w:val="false"/>
          <w:color w:val="000000"/>
          <w:sz w:val="28"/>
        </w:rPr>
        <w:t>
      влечет штраф на аудитора в размере от пятидесяти до ста месячных расчетных показателей.</w:t>
      </w:r>
    </w:p>
    <w:p>
      <w:pPr>
        <w:spacing w:after="0"/>
        <w:ind w:left="0"/>
        <w:jc w:val="both"/>
      </w:pPr>
      <w:r>
        <w:rPr>
          <w:rFonts w:ascii="Times New Roman"/>
          <w:b/>
          <w:i w:val="false"/>
          <w:color w:val="000000"/>
          <w:sz w:val="28"/>
        </w:rPr>
        <w:t>Статья 213. Предоставление аудируемым субъектом несвоевременной, недостоверной или неполной информации аудиторской организации</w:t>
      </w:r>
    </w:p>
    <w:p>
      <w:pPr>
        <w:spacing w:after="0"/>
        <w:ind w:left="0"/>
        <w:jc w:val="both"/>
      </w:pPr>
      <w:r>
        <w:rPr>
          <w:rFonts w:ascii="Times New Roman"/>
          <w:b w:val="false"/>
          <w:i w:val="false"/>
          <w:color w:val="000000"/>
          <w:sz w:val="28"/>
        </w:rPr>
        <w:t>
      Предоставление аудируемым субъектом аудиторской организации в ходе проведения аудита несвоевременной, недостоверной или неполной информации, приведшей к составлению недостоверного аудиторского отчета, -</w:t>
      </w:r>
    </w:p>
    <w:p>
      <w:pPr>
        <w:spacing w:after="0"/>
        <w:ind w:left="0"/>
        <w:jc w:val="both"/>
      </w:pPr>
      <w:r>
        <w:rPr>
          <w:rFonts w:ascii="Times New Roman"/>
          <w:b w:val="false"/>
          <w:i w:val="false"/>
          <w:color w:val="000000"/>
          <w:sz w:val="28"/>
        </w:rPr>
        <w:t>
      влекут штраф на должностных лиц в размере десяти, на индивидуальных предпринимателей, на юридических лиц, являющихся субъектами малого предпринимательства или некоммерческими организациями, - в размере пятнадцати, на индивидуальных предпринимателей, на юридических лиц, являющихся субъектами среднего предпринимательства, - в размере двадцати пяти, на юридических лиц, являющихся субъектами крупного предпринимательства, - в размере ста месячных расчетных показателей.</w:t>
      </w:r>
    </w:p>
    <w:p>
      <w:pPr>
        <w:spacing w:after="0"/>
        <w:ind w:left="0"/>
        <w:jc w:val="both"/>
      </w:pPr>
      <w:r>
        <w:rPr>
          <w:rFonts w:ascii="Times New Roman"/>
          <w:b/>
          <w:i w:val="false"/>
          <w:color w:val="000000"/>
          <w:sz w:val="28"/>
        </w:rPr>
        <w:t>Статья 214. Уклонение от проведения обязательного аудита</w:t>
      </w:r>
    </w:p>
    <w:p>
      <w:pPr>
        <w:spacing w:after="0"/>
        <w:ind w:left="0"/>
        <w:jc w:val="both"/>
      </w:pPr>
      <w:r>
        <w:rPr>
          <w:rFonts w:ascii="Times New Roman"/>
          <w:b w:val="false"/>
          <w:i w:val="false"/>
          <w:color w:val="000000"/>
          <w:sz w:val="28"/>
        </w:rPr>
        <w:t>
      Уклонение от проведения обязательного аудита либо препятствование его проведению -</w:t>
      </w:r>
    </w:p>
    <w:p>
      <w:pPr>
        <w:spacing w:after="0"/>
        <w:ind w:left="0"/>
        <w:jc w:val="both"/>
      </w:pPr>
      <w:r>
        <w:rPr>
          <w:rFonts w:ascii="Times New Roman"/>
          <w:b w:val="false"/>
          <w:i w:val="false"/>
          <w:color w:val="000000"/>
          <w:sz w:val="28"/>
        </w:rPr>
        <w:t>
      влекут штраф на должностных лиц в размере десяти, на индивидуальных предпринимателей, на юридических лиц, являющихся субъектами малого предпринимательства - в размере пятнадцати, на индивидуальных предпринимателей, на юридических лиц, являющихся субъектами среднего предпринимательства, - в размере двадцати пяти, на юридических лиц, являющихся субъектами крупного предпринимательства, - в размере ста месячных расчетных показателей.</w:t>
      </w:r>
    </w:p>
    <w:p>
      <w:pPr>
        <w:spacing w:after="0"/>
        <w:ind w:left="0"/>
        <w:jc w:val="both"/>
      </w:pPr>
      <w:r>
        <w:rPr>
          <w:rFonts w:ascii="Times New Roman"/>
          <w:b/>
          <w:i w:val="false"/>
          <w:color w:val="000000"/>
          <w:sz w:val="28"/>
        </w:rPr>
        <w:t>Статья 215. Предоставление аудируемым субъектом заведомо недостоверной информации аудиторской организации</w:t>
      </w:r>
    </w:p>
    <w:p>
      <w:pPr>
        <w:spacing w:after="0"/>
        <w:ind w:left="0"/>
        <w:jc w:val="both"/>
      </w:pPr>
      <w:r>
        <w:rPr>
          <w:rFonts w:ascii="Times New Roman"/>
          <w:b w:val="false"/>
          <w:i w:val="false"/>
          <w:color w:val="000000"/>
          <w:sz w:val="28"/>
        </w:rPr>
        <w:t>
      Представление аудируемым субъектом аудиторской организации в ходе проведения аудита заведомо недостоверной или неполной информации, приведшей к составлению недостоверного аудиторского отчета, -</w:t>
      </w:r>
    </w:p>
    <w:p>
      <w:pPr>
        <w:spacing w:after="0"/>
        <w:ind w:left="0"/>
        <w:jc w:val="both"/>
      </w:pPr>
      <w:r>
        <w:rPr>
          <w:rFonts w:ascii="Times New Roman"/>
          <w:b w:val="false"/>
          <w:i w:val="false"/>
          <w:color w:val="000000"/>
          <w:sz w:val="28"/>
        </w:rPr>
        <w:t>
      влечет штраф на должностных лиц, индивидуальных предпринимателей, юридических лиц, являющихся субъектами малого предпринимательства, в размере от пятнадцати до двадцати, на индивидуальных предпринимателей, юридических лиц, являющихся субъектами среднего предпринимательства, - в размере от двадцати до двадцати пяти, на юридических лиц, являющихся субъектами крупного предпринимательства, - в размере от ста до ста пятидесяти месячных расчетных показателей.</w:t>
      </w:r>
    </w:p>
    <w:p>
      <w:pPr>
        <w:spacing w:after="0"/>
        <w:ind w:left="0"/>
        <w:jc w:val="both"/>
      </w:pPr>
      <w:r>
        <w:rPr>
          <w:rFonts w:ascii="Times New Roman"/>
          <w:b/>
          <w:i w:val="false"/>
          <w:color w:val="000000"/>
          <w:sz w:val="28"/>
        </w:rPr>
        <w:t>Статья 216. Необеспечение репатриации национальной и иностранной валюты</w:t>
      </w:r>
    </w:p>
    <w:p>
      <w:pPr>
        <w:spacing w:after="0"/>
        <w:ind w:left="0"/>
        <w:jc w:val="both"/>
      </w:pPr>
      <w:r>
        <w:rPr>
          <w:rFonts w:ascii="Times New Roman"/>
          <w:b w:val="false"/>
          <w:i w:val="false"/>
          <w:color w:val="000000"/>
          <w:sz w:val="28"/>
        </w:rPr>
        <w:t>
      1. Необеспечение репатриации национальной и иностранной валюты, совершенное в виде незачисления на банковские счета в уполномоченных банках:</w:t>
      </w:r>
    </w:p>
    <w:p>
      <w:pPr>
        <w:spacing w:after="0"/>
        <w:ind w:left="0"/>
        <w:jc w:val="both"/>
      </w:pPr>
      <w:r>
        <w:rPr>
          <w:rFonts w:ascii="Times New Roman"/>
          <w:b w:val="false"/>
          <w:i w:val="false"/>
          <w:color w:val="000000"/>
          <w:sz w:val="28"/>
        </w:rPr>
        <w:t>
      выручки в национальной и иностранной валюте от экспорта товаров (работ, услуг),</w:t>
      </w:r>
    </w:p>
    <w:p>
      <w:pPr>
        <w:spacing w:after="0"/>
        <w:ind w:left="0"/>
        <w:jc w:val="both"/>
      </w:pPr>
      <w:r>
        <w:rPr>
          <w:rFonts w:ascii="Times New Roman"/>
          <w:b w:val="false"/>
          <w:i w:val="false"/>
          <w:color w:val="000000"/>
          <w:sz w:val="28"/>
        </w:rPr>
        <w:t>
      национальной и иностранной валюты, переведенной резидентом в пользу нерезидента для осуществления расчетов по импорту товаров (работ, услуг), подлежащей возврату в связи с неисполнением или неполным исполнением обязательств нерезидентом, -</w:t>
      </w:r>
    </w:p>
    <w:p>
      <w:pPr>
        <w:spacing w:after="0"/>
        <w:ind w:left="0"/>
        <w:jc w:val="both"/>
      </w:pPr>
      <w:r>
        <w:rPr>
          <w:rFonts w:ascii="Times New Roman"/>
          <w:b w:val="false"/>
          <w:i w:val="false"/>
          <w:color w:val="000000"/>
          <w:sz w:val="28"/>
        </w:rPr>
        <w:t>
      влечет штраф на индивидуальных предпринимателей, юридических лиц в размере двадцати процентов от суммы незачисленной национальной и иностранной валюты, но не более двух тысяч месячных расчетных показателей.</w:t>
      </w:r>
    </w:p>
    <w:p>
      <w:pPr>
        <w:spacing w:after="0"/>
        <w:ind w:left="0"/>
        <w:jc w:val="both"/>
      </w:pPr>
      <w:r>
        <w:rPr>
          <w:rFonts w:ascii="Times New Roman"/>
          <w:b w:val="false"/>
          <w:i w:val="false"/>
          <w:color w:val="000000"/>
          <w:sz w:val="28"/>
        </w:rPr>
        <w:t>
      2. Несвоевременное представление документов, подтверждающих возникновение обстоятельств, которые влияют на сроки репатриации национальной и иностранной валюты, -</w:t>
      </w:r>
    </w:p>
    <w:p>
      <w:pPr>
        <w:spacing w:after="0"/>
        <w:ind w:left="0"/>
        <w:jc w:val="both"/>
      </w:pPr>
      <w:r>
        <w:rPr>
          <w:rFonts w:ascii="Times New Roman"/>
          <w:b w:val="false"/>
          <w:i w:val="false"/>
          <w:color w:val="000000"/>
          <w:sz w:val="28"/>
        </w:rPr>
        <w:t>
      влечет предупреждение на индивидуальных предпринимателей и юридических лиц.</w:t>
      </w:r>
    </w:p>
    <w:p>
      <w:pPr>
        <w:spacing w:after="0"/>
        <w:ind w:left="0"/>
        <w:jc w:val="both"/>
      </w:pPr>
      <w:r>
        <w:rPr>
          <w:rFonts w:ascii="Times New Roman"/>
          <w:b w:val="false"/>
          <w:i w:val="false"/>
          <w:color w:val="000000"/>
          <w:sz w:val="28"/>
        </w:rPr>
        <w:t>
      3. Действия, предусмотренные частью второй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индивидуальных предпринимателей, юридических лиц, являющихся субъектами малого предпринимательства, - в размере десяти, на индивидуальных предпринимателей, юридических лиц, являющихся субъектами среднего предпринимательства, - в размере двадцати, на юридических лиц, являющихся субъектами крупного предпринимательства, - в размере сорока месячных расчетных показателей.</w:t>
      </w:r>
    </w:p>
    <w:p>
      <w:pPr>
        <w:spacing w:after="0"/>
        <w:ind w:left="0"/>
        <w:jc w:val="both"/>
      </w:pPr>
      <w:r>
        <w:rPr>
          <w:rFonts w:ascii="Times New Roman"/>
          <w:b w:val="false"/>
          <w:i w:val="false"/>
          <w:color w:val="000000"/>
          <w:sz w:val="28"/>
        </w:rPr>
        <w:t>
      4. Непредставление документов, подтверждающих возникновение обстоятельств, которые влияют на сроки репатриации национальной и иностранной валюты, -</w:t>
      </w:r>
    </w:p>
    <w:p>
      <w:pPr>
        <w:spacing w:after="0"/>
        <w:ind w:left="0"/>
        <w:jc w:val="both"/>
      </w:pPr>
      <w:r>
        <w:rPr>
          <w:rFonts w:ascii="Times New Roman"/>
          <w:b w:val="false"/>
          <w:i w:val="false"/>
          <w:color w:val="000000"/>
          <w:sz w:val="28"/>
        </w:rPr>
        <w:t>
      влечет штраф на индивидуальных предпринимателей, юридических лиц, являющихся субъектами малого предпринимательства, - в размере двадцати, на индивидуальных предпринимателей, юридических лиц, являющихся субъектами среднего предпринимательства, - в размере сорока, на юридических лиц, являющихся субъектами крупного предпринимательства, - в размере шестидесяти месячных расчетных показателей.</w:t>
      </w:r>
    </w:p>
    <w:p>
      <w:pPr>
        <w:spacing w:after="0"/>
        <w:ind w:left="0"/>
        <w:jc w:val="both"/>
      </w:pPr>
      <w:r>
        <w:rPr>
          <w:rFonts w:ascii="Times New Roman"/>
          <w:b w:val="false"/>
          <w:i w:val="false"/>
          <w:color w:val="000000"/>
          <w:sz w:val="28"/>
        </w:rPr>
        <w:t>
      Примечание. Ответственность за совершение правонарушений, предусмотренных частью первой настоящей статьи, наступает в случаях, когда после истечения срока репатриации сумма незачисленной национальной и иностранной валюты превышает сумму, эквивалентную пятидесяти тысячам долларов США, и если эти действия (бездействие) не содержат признаков уголовно наказуемого деяния.</w:t>
      </w:r>
    </w:p>
    <w:p>
      <w:pPr>
        <w:spacing w:after="0"/>
        <w:ind w:left="0"/>
        <w:jc w:val="both"/>
      </w:pPr>
      <w:r>
        <w:rPr>
          <w:rFonts w:ascii="Times New Roman"/>
          <w:b/>
          <w:i w:val="false"/>
          <w:color w:val="000000"/>
          <w:sz w:val="28"/>
        </w:rPr>
        <w:t>Статья 217. Проведение валютных операций с нарушением валютного законодательства</w:t>
      </w:r>
    </w:p>
    <w:p>
      <w:pPr>
        <w:spacing w:after="0"/>
        <w:ind w:left="0"/>
        <w:jc w:val="both"/>
      </w:pPr>
      <w:r>
        <w:rPr>
          <w:rFonts w:ascii="Times New Roman"/>
          <w:b w:val="false"/>
          <w:i w:val="false"/>
          <w:color w:val="000000"/>
          <w:sz w:val="28"/>
        </w:rPr>
        <w:t>
      1. Проведение обменных операций с иностранной валютой не через уполномоченные банки и их обменные пункты, а также обменные пункты уполномоченных организаций, проведение запрещенных валютных операций между резидентами, проведение платежей и переводов денег не через счета в уполномоченных банках, когда такое требование установлено валютным законодательством, -</w:t>
      </w:r>
    </w:p>
    <w:p>
      <w:pPr>
        <w:spacing w:after="0"/>
        <w:ind w:left="0"/>
        <w:jc w:val="both"/>
      </w:pPr>
      <w:r>
        <w:rPr>
          <w:rFonts w:ascii="Times New Roman"/>
          <w:b w:val="false"/>
          <w:i w:val="false"/>
          <w:color w:val="000000"/>
          <w:sz w:val="28"/>
        </w:rPr>
        <w:t>
      влекут предупреждение на физических и юридических лиц.</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назначения административного взыскания, -</w:t>
      </w:r>
    </w:p>
    <w:p>
      <w:pPr>
        <w:spacing w:after="0"/>
        <w:ind w:left="0"/>
        <w:jc w:val="both"/>
      </w:pPr>
      <w:r>
        <w:rPr>
          <w:rFonts w:ascii="Times New Roman"/>
          <w:b w:val="false"/>
          <w:i w:val="false"/>
          <w:color w:val="000000"/>
          <w:sz w:val="28"/>
        </w:rPr>
        <w:t>
      влекут штраф на физических и юридических лиц, являющихся субъектами малого или среднего предпринимательства, или некоммерческими организациями, в размере до семидесяти, на юридических лиц, являющихся субъектами крупного предпринимательства, - в размере до ста процентов от суммы операции, проведенной с нарушением установленного порядка.</w:t>
      </w:r>
    </w:p>
    <w:p>
      <w:pPr>
        <w:spacing w:after="0"/>
        <w:ind w:left="0"/>
        <w:jc w:val="both"/>
      </w:pPr>
      <w:r>
        <w:rPr>
          <w:rFonts w:ascii="Times New Roman"/>
          <w:b w:val="false"/>
          <w:i w:val="false"/>
          <w:color w:val="000000"/>
          <w:sz w:val="28"/>
        </w:rPr>
        <w:t>
      3. Несоблюдение уполномоченными банками и уполномоченными организациями установленных Национальным Банком Республики Казахстан пределов отклонения курса покупки от курса продажи иностранной валюты за тенге по операциям, проводимым через обменные пункты, -</w:t>
      </w:r>
    </w:p>
    <w:p>
      <w:pPr>
        <w:spacing w:after="0"/>
        <w:ind w:left="0"/>
        <w:jc w:val="both"/>
      </w:pPr>
      <w:r>
        <w:rPr>
          <w:rFonts w:ascii="Times New Roman"/>
          <w:b w:val="false"/>
          <w:i w:val="false"/>
          <w:color w:val="000000"/>
          <w:sz w:val="28"/>
        </w:rPr>
        <w:t>
      влечет штраф на должностных лиц в размере ста, на юридических лиц, являющихся субъектами среднего предпринимательства, - в размере двухсот, на юридических лиц, являющихся субъектами крупного предпринимательства, - в размере пятисот месячных расчетных показателей.</w:t>
      </w:r>
    </w:p>
    <w:p>
      <w:pPr>
        <w:spacing w:after="0"/>
        <w:ind w:left="0"/>
        <w:jc w:val="both"/>
      </w:pPr>
      <w:r>
        <w:rPr>
          <w:rFonts w:ascii="Times New Roman"/>
          <w:b/>
          <w:i w:val="false"/>
          <w:color w:val="000000"/>
          <w:sz w:val="28"/>
        </w:rPr>
        <w:t>Статья 218. Нарушение специального валютного режима</w:t>
      </w:r>
    </w:p>
    <w:p>
      <w:pPr>
        <w:spacing w:after="0"/>
        <w:ind w:left="0"/>
        <w:jc w:val="both"/>
      </w:pPr>
      <w:r>
        <w:rPr>
          <w:rFonts w:ascii="Times New Roman"/>
          <w:b w:val="false"/>
          <w:i w:val="false"/>
          <w:color w:val="000000"/>
          <w:sz w:val="28"/>
        </w:rPr>
        <w:t>
      Нарушение специального валютного режима в части:</w:t>
      </w:r>
    </w:p>
    <w:p>
      <w:pPr>
        <w:spacing w:after="0"/>
        <w:ind w:left="0"/>
        <w:jc w:val="both"/>
      </w:pPr>
      <w:r>
        <w:rPr>
          <w:rFonts w:ascii="Times New Roman"/>
          <w:b w:val="false"/>
          <w:i w:val="false"/>
          <w:color w:val="000000"/>
          <w:sz w:val="28"/>
        </w:rPr>
        <w:t>
      невыполнения требования получения специального разрешения Национального Банка Республики Казахстан на проведение валютной операции;</w:t>
      </w:r>
    </w:p>
    <w:p>
      <w:pPr>
        <w:spacing w:after="0"/>
        <w:ind w:left="0"/>
        <w:jc w:val="both"/>
      </w:pPr>
      <w:r>
        <w:rPr>
          <w:rFonts w:ascii="Times New Roman"/>
          <w:b w:val="false"/>
          <w:i w:val="false"/>
          <w:color w:val="000000"/>
          <w:sz w:val="28"/>
        </w:rPr>
        <w:t>
      невыполнения требования обязательной продажи полученной резидентами иностранной валюты;</w:t>
      </w:r>
    </w:p>
    <w:p>
      <w:pPr>
        <w:spacing w:after="0"/>
        <w:ind w:left="0"/>
        <w:jc w:val="both"/>
      </w:pPr>
      <w:r>
        <w:rPr>
          <w:rFonts w:ascii="Times New Roman"/>
          <w:b w:val="false"/>
          <w:i w:val="false"/>
          <w:color w:val="000000"/>
          <w:sz w:val="28"/>
        </w:rPr>
        <w:t>
      использования счетов в иностранных банках;</w:t>
      </w:r>
    </w:p>
    <w:p>
      <w:pPr>
        <w:spacing w:after="0"/>
        <w:ind w:left="0"/>
        <w:jc w:val="both"/>
      </w:pPr>
      <w:r>
        <w:rPr>
          <w:rFonts w:ascii="Times New Roman"/>
          <w:b w:val="false"/>
          <w:i w:val="false"/>
          <w:color w:val="000000"/>
          <w:sz w:val="28"/>
        </w:rPr>
        <w:t>
      невыполнения требований к порядку проведения валютных операций;</w:t>
      </w:r>
    </w:p>
    <w:p>
      <w:pPr>
        <w:spacing w:after="0"/>
        <w:ind w:left="0"/>
        <w:jc w:val="both"/>
      </w:pPr>
      <w:r>
        <w:rPr>
          <w:rFonts w:ascii="Times New Roman"/>
          <w:b w:val="false"/>
          <w:i w:val="false"/>
          <w:color w:val="000000"/>
          <w:sz w:val="28"/>
        </w:rPr>
        <w:t>
      несоблюдения иных временных валютных ограничений, введенных Президентом Республики Казахстан, -</w:t>
      </w:r>
    </w:p>
    <w:p>
      <w:pPr>
        <w:spacing w:after="0"/>
        <w:ind w:left="0"/>
        <w:jc w:val="both"/>
      </w:pPr>
      <w:r>
        <w:rPr>
          <w:rFonts w:ascii="Times New Roman"/>
          <w:b w:val="false"/>
          <w:i w:val="false"/>
          <w:color w:val="000000"/>
          <w:sz w:val="28"/>
        </w:rPr>
        <w:t>
      влечет штраф на физических и юридических лиц в размере ста процентов от суммы операции, проведенной с нарушением специального валютного режима.</w:t>
      </w:r>
    </w:p>
    <w:p>
      <w:pPr>
        <w:spacing w:after="0"/>
        <w:ind w:left="0"/>
        <w:jc w:val="both"/>
      </w:pPr>
      <w:r>
        <w:rPr>
          <w:rFonts w:ascii="Times New Roman"/>
          <w:b/>
          <w:i w:val="false"/>
          <w:color w:val="000000"/>
          <w:sz w:val="28"/>
        </w:rPr>
        <w:t>Статья 219. Незаконное использование инсайдерской информации</w:t>
      </w:r>
    </w:p>
    <w:p>
      <w:pPr>
        <w:spacing w:after="0"/>
        <w:ind w:left="0"/>
        <w:jc w:val="both"/>
      </w:pPr>
      <w:r>
        <w:rPr>
          <w:rFonts w:ascii="Times New Roman"/>
          <w:b w:val="false"/>
          <w:i w:val="false"/>
          <w:color w:val="000000"/>
          <w:sz w:val="28"/>
        </w:rPr>
        <w:t>
      Действия инсайдеров по передаче инсайдерской информации третьим лицам или незаконному ее раскрытию, а также представление третьим лицам рекомендаций о совершении сделок с ценными бумагами, основанных на инсайдерской информации, если они не причинили крупный ущерб, -</w:t>
      </w:r>
    </w:p>
    <w:p>
      <w:pPr>
        <w:spacing w:after="0"/>
        <w:ind w:left="0"/>
        <w:jc w:val="both"/>
      </w:pPr>
      <w:r>
        <w:rPr>
          <w:rFonts w:ascii="Times New Roman"/>
          <w:b w:val="false"/>
          <w:i w:val="false"/>
          <w:color w:val="000000"/>
          <w:sz w:val="28"/>
        </w:rPr>
        <w:t>
      влекут штраф в размере от ста до ста пятидесяти месячных расчетных показателей.</w:t>
      </w:r>
    </w:p>
    <w:p>
      <w:pPr>
        <w:spacing w:after="0"/>
        <w:ind w:left="0"/>
        <w:jc w:val="both"/>
      </w:pPr>
      <w:r>
        <w:rPr>
          <w:rFonts w:ascii="Times New Roman"/>
          <w:b/>
          <w:i w:val="false"/>
          <w:color w:val="000000"/>
          <w:sz w:val="28"/>
        </w:rPr>
        <w:t>Статья 220. Нарушение срока представления документов для государственной регистрации выпуска объявленных акций</w:t>
      </w:r>
    </w:p>
    <w:p>
      <w:pPr>
        <w:spacing w:after="0"/>
        <w:ind w:left="0"/>
        <w:jc w:val="both"/>
      </w:pPr>
      <w:r>
        <w:rPr>
          <w:rFonts w:ascii="Times New Roman"/>
          <w:b w:val="false"/>
          <w:i w:val="false"/>
          <w:color w:val="000000"/>
          <w:sz w:val="28"/>
        </w:rPr>
        <w:t>
      1. Нарушение эмитентом установленного законодательством Республики Казахстан срока представления документов для государственной регистрации выпуска объявленных акций, -</w:t>
      </w:r>
    </w:p>
    <w:p>
      <w:pPr>
        <w:spacing w:after="0"/>
        <w:ind w:left="0"/>
        <w:jc w:val="both"/>
      </w:pPr>
      <w:r>
        <w:rPr>
          <w:rFonts w:ascii="Times New Roman"/>
          <w:b w:val="false"/>
          <w:i w:val="false"/>
          <w:color w:val="000000"/>
          <w:sz w:val="28"/>
        </w:rPr>
        <w:t>
      влечет штраф на должностных лиц эмитента сорока, юридических лиц в размере ста месячных расчетных показателей.</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неоднократно (два и более раза в течение двенадцати последовательных календарных месяцев), -</w:t>
      </w:r>
    </w:p>
    <w:p>
      <w:pPr>
        <w:spacing w:after="0"/>
        <w:ind w:left="0"/>
        <w:jc w:val="both"/>
      </w:pPr>
      <w:r>
        <w:rPr>
          <w:rFonts w:ascii="Times New Roman"/>
          <w:b w:val="false"/>
          <w:i w:val="false"/>
          <w:color w:val="000000"/>
          <w:sz w:val="28"/>
        </w:rPr>
        <w:t>
      влекут штраф на должностное лицо в размере семидесяти, на юридическое лицо - двухсот месячных расчетных показателей.</w:t>
      </w:r>
    </w:p>
    <w:p>
      <w:pPr>
        <w:spacing w:after="0"/>
        <w:ind w:left="0"/>
        <w:jc w:val="both"/>
      </w:pPr>
      <w:r>
        <w:rPr>
          <w:rFonts w:ascii="Times New Roman"/>
          <w:b/>
          <w:i w:val="false"/>
          <w:color w:val="000000"/>
          <w:sz w:val="28"/>
        </w:rPr>
        <w:t>Статья 221. Недобросовестная реклама деятельности на рынке ценных бумаг</w:t>
      </w:r>
    </w:p>
    <w:p>
      <w:pPr>
        <w:spacing w:after="0"/>
        <w:ind w:left="0"/>
        <w:jc w:val="both"/>
      </w:pPr>
      <w:r>
        <w:rPr>
          <w:rFonts w:ascii="Times New Roman"/>
          <w:b w:val="false"/>
          <w:i w:val="false"/>
          <w:color w:val="000000"/>
          <w:sz w:val="28"/>
        </w:rPr>
        <w:t>
      Недобросовестная реклама деятельности на рынке ценных бумаг путем представления и распространения субъектами рынка ценных бумаг недостоверных на момент публикации рекламы сведений -</w:t>
      </w:r>
    </w:p>
    <w:p>
      <w:pPr>
        <w:spacing w:after="0"/>
        <w:ind w:left="0"/>
        <w:jc w:val="both"/>
      </w:pPr>
      <w:r>
        <w:rPr>
          <w:rFonts w:ascii="Times New Roman"/>
          <w:b w:val="false"/>
          <w:i w:val="false"/>
          <w:color w:val="000000"/>
          <w:sz w:val="28"/>
        </w:rPr>
        <w:t>
      влечет штраф на рекламодателя в размере от сорока до пятидесяти месячных расчетных показателей.</w:t>
      </w:r>
    </w:p>
    <w:p>
      <w:pPr>
        <w:spacing w:after="0"/>
        <w:ind w:left="0"/>
        <w:jc w:val="both"/>
      </w:pPr>
      <w:r>
        <w:rPr>
          <w:rFonts w:ascii="Times New Roman"/>
          <w:b/>
          <w:i w:val="false"/>
          <w:color w:val="000000"/>
          <w:sz w:val="28"/>
        </w:rPr>
        <w:t>Статья 222. Неисполнение или несвоевременное исполнение субъектом рынка ценных бумаг требований уполномоченного органа, указанных в ограниченных мерах воздействия</w:t>
      </w:r>
    </w:p>
    <w:p>
      <w:pPr>
        <w:spacing w:after="0"/>
        <w:ind w:left="0"/>
        <w:jc w:val="both"/>
      </w:pPr>
      <w:r>
        <w:rPr>
          <w:rFonts w:ascii="Times New Roman"/>
          <w:b w:val="false"/>
          <w:i w:val="false"/>
          <w:color w:val="000000"/>
          <w:sz w:val="28"/>
        </w:rPr>
        <w:t>
      Неисполнение или несвоевременное исполнение субъектом рынка ценных бумаг требований уполномоченного органа, указанных в ограниченных мерах воздействия, -</w:t>
      </w:r>
    </w:p>
    <w:p>
      <w:pPr>
        <w:spacing w:after="0"/>
        <w:ind w:left="0"/>
        <w:jc w:val="both"/>
      </w:pPr>
      <w:r>
        <w:rPr>
          <w:rFonts w:ascii="Times New Roman"/>
          <w:b w:val="false"/>
          <w:i w:val="false"/>
          <w:color w:val="000000"/>
          <w:sz w:val="28"/>
        </w:rPr>
        <w:t>
      влечет штраф на должностное лицо в размере от сорока до пятидесяти, на юридических лиц в размере от пятидесяти до ста месячных расчетных показателей.</w:t>
      </w:r>
    </w:p>
    <w:p>
      <w:pPr>
        <w:spacing w:after="0"/>
        <w:ind w:left="0"/>
        <w:jc w:val="both"/>
      </w:pPr>
      <w:r>
        <w:rPr>
          <w:rFonts w:ascii="Times New Roman"/>
          <w:b/>
          <w:i w:val="false"/>
          <w:color w:val="000000"/>
          <w:sz w:val="28"/>
        </w:rPr>
        <w:t>Статья 223. Нарушение прав держателей ценных бумаг</w:t>
      </w:r>
    </w:p>
    <w:p>
      <w:pPr>
        <w:spacing w:after="0"/>
        <w:ind w:left="0"/>
        <w:jc w:val="both"/>
      </w:pPr>
      <w:r>
        <w:rPr>
          <w:rFonts w:ascii="Times New Roman"/>
          <w:b w:val="false"/>
          <w:i w:val="false"/>
          <w:color w:val="000000"/>
          <w:sz w:val="28"/>
        </w:rPr>
        <w:t>
      1. Нарушение должностными лицами акционерного общества прав акционеров на управление делами акционерного общества, порядка распределения части дохода (выплаты дивидендов), на преимущественную покупку ценных бумаг, на получение информации о деятельности общества, а также нарушение порядка созыва и проведения общего собрания акционеров, установленного законодательством, -</w:t>
      </w:r>
    </w:p>
    <w:p>
      <w:pPr>
        <w:spacing w:after="0"/>
        <w:ind w:left="0"/>
        <w:jc w:val="both"/>
      </w:pPr>
      <w:r>
        <w:rPr>
          <w:rFonts w:ascii="Times New Roman"/>
          <w:b w:val="false"/>
          <w:i w:val="false"/>
          <w:color w:val="000000"/>
          <w:sz w:val="28"/>
        </w:rPr>
        <w:t>
      влечет штраф в размере от пятидесяти до ста месячных расчетных показателей.</w:t>
      </w:r>
    </w:p>
    <w:p>
      <w:pPr>
        <w:spacing w:after="0"/>
        <w:ind w:left="0"/>
        <w:jc w:val="both"/>
      </w:pPr>
      <w:r>
        <w:rPr>
          <w:rFonts w:ascii="Times New Roman"/>
          <w:b w:val="false"/>
          <w:i w:val="false"/>
          <w:color w:val="000000"/>
          <w:sz w:val="28"/>
        </w:rPr>
        <w:t>
      2. Нарушение должностными лицами эмитента установленного законодательством порядка выплаты вознаграждения по облигациям и (или) их погашения, а также нарушение установленного законодательными актами Республики Казахстан порядка исполнения представителем держателей облигаций функций и обязанностей -</w:t>
      </w:r>
    </w:p>
    <w:p>
      <w:pPr>
        <w:spacing w:after="0"/>
        <w:ind w:left="0"/>
        <w:jc w:val="both"/>
      </w:pPr>
      <w:r>
        <w:rPr>
          <w:rFonts w:ascii="Times New Roman"/>
          <w:b w:val="false"/>
          <w:i w:val="false"/>
          <w:color w:val="000000"/>
          <w:sz w:val="28"/>
        </w:rPr>
        <w:t>
      влечет штраф в размере от пятидесяти до ста месячных расчетных показателей.</w:t>
      </w:r>
    </w:p>
    <w:p>
      <w:pPr>
        <w:spacing w:after="0"/>
        <w:ind w:left="0"/>
        <w:jc w:val="both"/>
      </w:pPr>
      <w:r>
        <w:rPr>
          <w:rFonts w:ascii="Times New Roman"/>
          <w:b/>
          <w:i w:val="false"/>
          <w:color w:val="000000"/>
          <w:sz w:val="28"/>
        </w:rPr>
        <w:t>Статья 224. Нарушение порядка выкупа акций</w:t>
      </w:r>
    </w:p>
    <w:p>
      <w:pPr>
        <w:spacing w:after="0"/>
        <w:ind w:left="0"/>
        <w:jc w:val="both"/>
      </w:pPr>
      <w:r>
        <w:rPr>
          <w:rFonts w:ascii="Times New Roman"/>
          <w:b w:val="false"/>
          <w:i w:val="false"/>
          <w:color w:val="000000"/>
          <w:sz w:val="28"/>
        </w:rPr>
        <w:t>
      Нарушение порядка выкупа акций, установленного законодательными актами Республики Казахстан, в том числе выкуп акционерным обществом размещенных акций данного общества при отсутствии методики определения стоимости акций при их выкупе, утвержденного собранием учредителей (общим собранием акционеров), -</w:t>
      </w:r>
    </w:p>
    <w:p>
      <w:pPr>
        <w:spacing w:after="0"/>
        <w:ind w:left="0"/>
        <w:jc w:val="both"/>
      </w:pPr>
      <w:r>
        <w:rPr>
          <w:rFonts w:ascii="Times New Roman"/>
          <w:b w:val="false"/>
          <w:i w:val="false"/>
          <w:color w:val="000000"/>
          <w:sz w:val="28"/>
        </w:rPr>
        <w:t>
      влечет штраф на должностных лиц в размере от пятидесяти до ста, юридических лиц в размере от ста пятидесяти до двухсот месячных расчетных показателей.</w:t>
      </w:r>
    </w:p>
    <w:p>
      <w:pPr>
        <w:spacing w:after="0"/>
        <w:ind w:left="0"/>
        <w:jc w:val="both"/>
      </w:pPr>
      <w:r>
        <w:rPr>
          <w:rFonts w:ascii="Times New Roman"/>
          <w:b/>
          <w:i w:val="false"/>
          <w:color w:val="000000"/>
          <w:sz w:val="28"/>
        </w:rPr>
        <w:t>Статья 225. Нарушение порядка совершения сделок с ценными бумагами</w:t>
      </w:r>
    </w:p>
    <w:p>
      <w:pPr>
        <w:spacing w:after="0"/>
        <w:ind w:left="0"/>
        <w:jc w:val="both"/>
      </w:pPr>
      <w:r>
        <w:rPr>
          <w:rFonts w:ascii="Times New Roman"/>
          <w:b w:val="false"/>
          <w:i w:val="false"/>
          <w:color w:val="000000"/>
          <w:sz w:val="28"/>
        </w:rPr>
        <w:t>
      Нарушение установленного законодательством Республики Казахстан порядка совершения сделок с ценными бумагами -</w:t>
      </w:r>
    </w:p>
    <w:p>
      <w:pPr>
        <w:spacing w:after="0"/>
        <w:ind w:left="0"/>
        <w:jc w:val="both"/>
      </w:pPr>
      <w:r>
        <w:rPr>
          <w:rFonts w:ascii="Times New Roman"/>
          <w:b w:val="false"/>
          <w:i w:val="false"/>
          <w:color w:val="000000"/>
          <w:sz w:val="28"/>
        </w:rPr>
        <w:t>
      влечет штраф на физических лиц в размере от пятидесяти до ста, на должностных лиц, индивидуальных предпринимателей, на юридических лиц, являющихся субъектами малого предпринимательства, - в размере от ста до ста пятидесяти, на индивидуальных предпринимателей, на юридических лиц, являющихся субъектами среднего предпринимательства, - в размере от ста пятидесяти до двухсот, на юридических лиц, являющихся субъектами крупного предпринимательства, - в размере от четырехсот до пятисот месячных расчетных показателей.</w:t>
      </w:r>
    </w:p>
    <w:p>
      <w:pPr>
        <w:spacing w:after="0"/>
        <w:ind w:left="0"/>
        <w:jc w:val="both"/>
      </w:pPr>
      <w:r>
        <w:rPr>
          <w:rFonts w:ascii="Times New Roman"/>
          <w:b/>
          <w:i w:val="false"/>
          <w:color w:val="000000"/>
          <w:sz w:val="28"/>
        </w:rPr>
        <w:t>Статья 226. Совершение сделок в целях манипулирования на рынке ценных бумаг</w:t>
      </w:r>
    </w:p>
    <w:p>
      <w:pPr>
        <w:spacing w:after="0"/>
        <w:ind w:left="0"/>
        <w:jc w:val="both"/>
      </w:pPr>
      <w:r>
        <w:rPr>
          <w:rFonts w:ascii="Times New Roman"/>
          <w:b w:val="false"/>
          <w:i w:val="false"/>
          <w:color w:val="000000"/>
          <w:sz w:val="28"/>
        </w:rPr>
        <w:t>
      Совершение сделок субъектами рынка ценных бумаг в целях манипулирования на рынке ценных бумаг -</w:t>
      </w:r>
    </w:p>
    <w:p>
      <w:pPr>
        <w:spacing w:after="0"/>
        <w:ind w:left="0"/>
        <w:jc w:val="both"/>
      </w:pPr>
      <w:r>
        <w:rPr>
          <w:rFonts w:ascii="Times New Roman"/>
          <w:b w:val="false"/>
          <w:i w:val="false"/>
          <w:color w:val="000000"/>
          <w:sz w:val="28"/>
        </w:rPr>
        <w:t>
      влечет штраф на физических лиц в размере от сорока до пятидесяти, на должностных лиц - в размере семидесяти до ста, на юридических лиц - от трехсот до пятисот месячных расчетных показателей.</w:t>
      </w:r>
    </w:p>
    <w:p>
      <w:pPr>
        <w:spacing w:after="0"/>
        <w:ind w:left="0"/>
        <w:jc w:val="both"/>
      </w:pPr>
      <w:r>
        <w:rPr>
          <w:rFonts w:ascii="Times New Roman"/>
          <w:b/>
          <w:i w:val="false"/>
          <w:color w:val="000000"/>
          <w:sz w:val="28"/>
        </w:rPr>
        <w:t>Статья 227. Нарушение порядка регистрации сделок с ценными бумагами, учета и подтверждения прав по ним</w:t>
      </w:r>
    </w:p>
    <w:p>
      <w:pPr>
        <w:spacing w:after="0"/>
        <w:ind w:left="0"/>
        <w:jc w:val="both"/>
      </w:pPr>
      <w:r>
        <w:rPr>
          <w:rFonts w:ascii="Times New Roman"/>
          <w:b w:val="false"/>
          <w:i w:val="false"/>
          <w:color w:val="000000"/>
          <w:sz w:val="28"/>
        </w:rPr>
        <w:t>
      Нарушение профессиональным участником рынка ценных бумаг порядка ведения системы реестров держателей ценных бумаг или системы учета номинального держания, а равно нарушение порядка регистрации сделки и (или) подтверждения прав по ценным бумагам, не имеющие признаков уголовно наказуемого деяния, -</w:t>
      </w:r>
    </w:p>
    <w:p>
      <w:pPr>
        <w:spacing w:after="0"/>
        <w:ind w:left="0"/>
        <w:jc w:val="both"/>
      </w:pPr>
      <w:r>
        <w:rPr>
          <w:rFonts w:ascii="Times New Roman"/>
          <w:b w:val="false"/>
          <w:i w:val="false"/>
          <w:color w:val="000000"/>
          <w:sz w:val="28"/>
        </w:rPr>
        <w:t>
      влекут штраф на юридических лиц в размере от сорока до семидесяти месячных расчетных показателей.</w:t>
      </w:r>
    </w:p>
    <w:p>
      <w:pPr>
        <w:spacing w:after="0"/>
        <w:ind w:left="0"/>
        <w:jc w:val="both"/>
      </w:pPr>
      <w:r>
        <w:rPr>
          <w:rFonts w:ascii="Times New Roman"/>
          <w:b/>
          <w:i w:val="false"/>
          <w:color w:val="000000"/>
          <w:sz w:val="28"/>
        </w:rPr>
        <w:t>Статья 228. Нарушение эмитентом условий и порядка выпуска и (или) размещения эмиссионных ценных бумаг</w:t>
      </w:r>
    </w:p>
    <w:p>
      <w:pPr>
        <w:spacing w:after="0"/>
        <w:ind w:left="0"/>
        <w:jc w:val="both"/>
      </w:pPr>
      <w:r>
        <w:rPr>
          <w:rFonts w:ascii="Times New Roman"/>
          <w:b w:val="false"/>
          <w:i w:val="false"/>
          <w:color w:val="000000"/>
          <w:sz w:val="28"/>
        </w:rPr>
        <w:t>
      Нарушение эмитентом условий и порядка выпуска и (или) размещения эмиссионных ценных бумаг, установленных законодательством Республики Казахстан, -</w:t>
      </w:r>
    </w:p>
    <w:p>
      <w:pPr>
        <w:spacing w:after="0"/>
        <w:ind w:left="0"/>
        <w:jc w:val="both"/>
      </w:pPr>
      <w:r>
        <w:rPr>
          <w:rFonts w:ascii="Times New Roman"/>
          <w:b w:val="false"/>
          <w:i w:val="false"/>
          <w:color w:val="000000"/>
          <w:sz w:val="28"/>
        </w:rPr>
        <w:t>
      влечет штраф на должностных лиц в размере от ста до ста пятидесяти месячных расчетных показателей.</w:t>
      </w:r>
    </w:p>
    <w:p>
      <w:pPr>
        <w:spacing w:after="0"/>
        <w:ind w:left="0"/>
        <w:jc w:val="both"/>
      </w:pPr>
      <w:r>
        <w:rPr>
          <w:rFonts w:ascii="Times New Roman"/>
          <w:b/>
          <w:i w:val="false"/>
          <w:color w:val="000000"/>
          <w:sz w:val="28"/>
        </w:rPr>
        <w:t>Статья 229. Нарушение срока представления отчета об итогах размещения и (или) погашения ценных бумаг</w:t>
      </w:r>
    </w:p>
    <w:p>
      <w:pPr>
        <w:spacing w:after="0"/>
        <w:ind w:left="0"/>
        <w:jc w:val="both"/>
      </w:pPr>
      <w:r>
        <w:rPr>
          <w:rFonts w:ascii="Times New Roman"/>
          <w:b w:val="false"/>
          <w:i w:val="false"/>
          <w:color w:val="000000"/>
          <w:sz w:val="28"/>
        </w:rPr>
        <w:t>
      1. Нарушение эмитентом установленного законодательством Республики Казахстан срока представления отчета об итогах размещения и (или) погашения ценных бумаг -</w:t>
      </w:r>
    </w:p>
    <w:p>
      <w:pPr>
        <w:spacing w:after="0"/>
        <w:ind w:left="0"/>
        <w:jc w:val="both"/>
      </w:pPr>
      <w:r>
        <w:rPr>
          <w:rFonts w:ascii="Times New Roman"/>
          <w:b w:val="false"/>
          <w:i w:val="false"/>
          <w:color w:val="000000"/>
          <w:sz w:val="28"/>
        </w:rPr>
        <w:t>
      влечет штраф на должностных лиц от сорока до пятидесяти, на юридических лиц в размере от семидесяти до ста месячных расчетных показателей.</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неоднократно (два и более раза в течение двенадцати последовательных календарных месяцев), -</w:t>
      </w:r>
    </w:p>
    <w:p>
      <w:pPr>
        <w:spacing w:after="0"/>
        <w:ind w:left="0"/>
        <w:jc w:val="both"/>
      </w:pPr>
      <w:r>
        <w:rPr>
          <w:rFonts w:ascii="Times New Roman"/>
          <w:b w:val="false"/>
          <w:i w:val="false"/>
          <w:color w:val="000000"/>
          <w:sz w:val="28"/>
        </w:rPr>
        <w:t>
      влекут штраф на должностное лицо в размере от пятидесяти до семидесяти, на юридическое лицо - от ста пятидесяти до двухсот месячных расчетных показателей.</w:t>
      </w:r>
    </w:p>
    <w:p>
      <w:pPr>
        <w:spacing w:after="0"/>
        <w:ind w:left="0"/>
        <w:jc w:val="both"/>
      </w:pPr>
      <w:r>
        <w:rPr>
          <w:rFonts w:ascii="Times New Roman"/>
          <w:b/>
          <w:i w:val="false"/>
          <w:color w:val="000000"/>
          <w:sz w:val="28"/>
        </w:rPr>
        <w:t>Статья 230. Нарушение профессиональным участником рынка ценных бумаг требований, установленных законодательством к их деятельности</w:t>
      </w:r>
    </w:p>
    <w:p>
      <w:pPr>
        <w:spacing w:after="0"/>
        <w:ind w:left="0"/>
        <w:jc w:val="both"/>
      </w:pPr>
      <w:r>
        <w:rPr>
          <w:rFonts w:ascii="Times New Roman"/>
          <w:b w:val="false"/>
          <w:i w:val="false"/>
          <w:color w:val="000000"/>
          <w:sz w:val="28"/>
        </w:rPr>
        <w:t>
      Неоднократное (два и более раза в течение двенадцати последовательных календарных месяцев) нарушение профессиональным участником рынка ценных бумаг требований, установленных законодательством к их деятельности, -</w:t>
      </w:r>
    </w:p>
    <w:p>
      <w:pPr>
        <w:spacing w:after="0"/>
        <w:ind w:left="0"/>
        <w:jc w:val="both"/>
      </w:pPr>
      <w:r>
        <w:rPr>
          <w:rFonts w:ascii="Times New Roman"/>
          <w:b w:val="false"/>
          <w:i w:val="false"/>
          <w:color w:val="000000"/>
          <w:sz w:val="28"/>
        </w:rPr>
        <w:t>
      влечет штраф в размере от ста до двухсот месячных расчетных показателей.</w:t>
      </w:r>
    </w:p>
    <w:p>
      <w:pPr>
        <w:spacing w:after="0"/>
        <w:ind w:left="0"/>
        <w:jc w:val="both"/>
      </w:pPr>
      <w:r>
        <w:rPr>
          <w:rFonts w:ascii="Times New Roman"/>
          <w:b/>
          <w:i w:val="false"/>
          <w:color w:val="000000"/>
          <w:sz w:val="28"/>
        </w:rPr>
        <w:t>Статья 231. Нарушение профессиональным участником рынка ценных бумаг срока представления отчетов</w:t>
      </w:r>
    </w:p>
    <w:p>
      <w:pPr>
        <w:spacing w:after="0"/>
        <w:ind w:left="0"/>
        <w:jc w:val="both"/>
      </w:pPr>
      <w:r>
        <w:rPr>
          <w:rFonts w:ascii="Times New Roman"/>
          <w:b w:val="false"/>
          <w:i w:val="false"/>
          <w:color w:val="000000"/>
          <w:sz w:val="28"/>
        </w:rPr>
        <w:t>
      Нарушение профессиональным участником рынка ценных бумаг установленного законодательством Республики Казахстан срока представления отчетов о своей деятельности в уполномоченный орган на рынке ценных бумаг -</w:t>
      </w:r>
    </w:p>
    <w:p>
      <w:pPr>
        <w:spacing w:after="0"/>
        <w:ind w:left="0"/>
        <w:jc w:val="both"/>
      </w:pPr>
      <w:r>
        <w:rPr>
          <w:rFonts w:ascii="Times New Roman"/>
          <w:b w:val="false"/>
          <w:i w:val="false"/>
          <w:color w:val="000000"/>
          <w:sz w:val="28"/>
        </w:rPr>
        <w:t>
      влечет штраф на должностных лиц в размере от пятидесяти до семидесяти месячных расчетных показателей.</w:t>
      </w:r>
    </w:p>
    <w:p>
      <w:pPr>
        <w:spacing w:after="0"/>
        <w:ind w:left="0"/>
        <w:jc w:val="both"/>
      </w:pPr>
      <w:r>
        <w:rPr>
          <w:rFonts w:ascii="Times New Roman"/>
          <w:b/>
          <w:i w:val="false"/>
          <w:color w:val="000000"/>
          <w:sz w:val="28"/>
        </w:rPr>
        <w:t>Статья 232. Опубликование эмитентом неполной или недостоверной информации о своей деятельности</w:t>
      </w:r>
    </w:p>
    <w:p>
      <w:pPr>
        <w:spacing w:after="0"/>
        <w:ind w:left="0"/>
        <w:jc w:val="both"/>
      </w:pPr>
      <w:r>
        <w:rPr>
          <w:rFonts w:ascii="Times New Roman"/>
          <w:b w:val="false"/>
          <w:i w:val="false"/>
          <w:color w:val="000000"/>
          <w:sz w:val="28"/>
        </w:rPr>
        <w:t>
      Опубликование в средствах массовой информации эмитентом неполной или недостоверной информации о деятельности на рынке ценных бумаг, подлежащей публикации в установленном законодательством Республики Казахстан порядке, -</w:t>
      </w:r>
    </w:p>
    <w:p>
      <w:pPr>
        <w:spacing w:after="0"/>
        <w:ind w:left="0"/>
        <w:jc w:val="both"/>
      </w:pPr>
      <w:r>
        <w:rPr>
          <w:rFonts w:ascii="Times New Roman"/>
          <w:b w:val="false"/>
          <w:i w:val="false"/>
          <w:color w:val="000000"/>
          <w:sz w:val="28"/>
        </w:rPr>
        <w:t>
      влечет штраф на должностных лиц в размере от сорока до пятидесяти месячных расчетных показателей.</w:t>
      </w:r>
    </w:p>
    <w:p>
      <w:pPr>
        <w:spacing w:after="0"/>
        <w:ind w:left="0"/>
        <w:jc w:val="both"/>
      </w:pPr>
      <w:r>
        <w:rPr>
          <w:rFonts w:ascii="Times New Roman"/>
          <w:b/>
          <w:i w:val="false"/>
          <w:color w:val="000000"/>
          <w:sz w:val="28"/>
        </w:rPr>
        <w:t>Статья 233. Нарушение обязанности по раскрытию информации субъектами рынка ценных бумаг, в том числе информации о своей деятельности, как акционерного общества</w:t>
      </w:r>
    </w:p>
    <w:p>
      <w:pPr>
        <w:spacing w:after="0"/>
        <w:ind w:left="0"/>
        <w:jc w:val="both"/>
      </w:pPr>
      <w:r>
        <w:rPr>
          <w:rFonts w:ascii="Times New Roman"/>
          <w:b w:val="false"/>
          <w:i w:val="false"/>
          <w:color w:val="000000"/>
          <w:sz w:val="28"/>
        </w:rPr>
        <w:t>
      Невыполнение субъектами рынка ценных бумаг обязанности по раскрытию информации в порядке и на условиях, определяемых законодательством Республики Казахстан, -</w:t>
      </w:r>
    </w:p>
    <w:p>
      <w:pPr>
        <w:spacing w:after="0"/>
        <w:ind w:left="0"/>
        <w:jc w:val="both"/>
      </w:pPr>
      <w:r>
        <w:rPr>
          <w:rFonts w:ascii="Times New Roman"/>
          <w:b w:val="false"/>
          <w:i w:val="false"/>
          <w:color w:val="000000"/>
          <w:sz w:val="28"/>
        </w:rPr>
        <w:t>
      влечет штраф на должностных лиц в размере от сорока до пятидесяти месячных расчетных показателей.</w:t>
      </w:r>
    </w:p>
    <w:p>
      <w:pPr>
        <w:spacing w:after="0"/>
        <w:ind w:left="0"/>
        <w:jc w:val="both"/>
      </w:pPr>
      <w:r>
        <w:rPr>
          <w:rFonts w:ascii="Times New Roman"/>
          <w:b/>
          <w:i w:val="false"/>
          <w:color w:val="000000"/>
          <w:sz w:val="28"/>
        </w:rPr>
        <w:t>Статья 234. Нарушение законодательства о рынке ценных бумаг, о пенсионном обеспечении. в Республике Казахстан накопительными пенсионными фондами и организациями, осуществляющими инвестиционное управление пенсионными активами</w:t>
      </w:r>
    </w:p>
    <w:p>
      <w:pPr>
        <w:spacing w:after="0"/>
        <w:ind w:left="0"/>
        <w:jc w:val="both"/>
      </w:pPr>
      <w:r>
        <w:rPr>
          <w:rFonts w:ascii="Times New Roman"/>
          <w:b w:val="false"/>
          <w:i w:val="false"/>
          <w:color w:val="000000"/>
          <w:sz w:val="28"/>
        </w:rPr>
        <w:t>
      Нарушение накопительными пенсионными фондами порядка учета пенсионных накоплений на персональных счетах вкладчиков (получателей), а также нарушение организациями, осуществляющими инвестиционное управление пенсионными активами, либо накопительными пенсионными фондами, самостоятельно осуществляющими управление пенсионными активами, установленного законодательством о рынке ценных бумаг, о пенсионном обеспечении в Республике Казахстан порядка инвестирования пенсионных активов, порядка взаимоотношений с банками-кастодианами и накопительными пенсионными фондами, не причинившее крупного ущерба, -</w:t>
      </w:r>
    </w:p>
    <w:p>
      <w:pPr>
        <w:spacing w:after="0"/>
        <w:ind w:left="0"/>
        <w:jc w:val="both"/>
      </w:pPr>
      <w:r>
        <w:rPr>
          <w:rFonts w:ascii="Times New Roman"/>
          <w:b w:val="false"/>
          <w:i w:val="false"/>
          <w:color w:val="000000"/>
          <w:sz w:val="28"/>
        </w:rPr>
        <w:t>
      влекут штраф на должностных лиц в размере от пятидесяти до семидесяти месячных расчетных показателей.</w:t>
      </w:r>
    </w:p>
    <w:p>
      <w:pPr>
        <w:spacing w:after="0"/>
        <w:ind w:left="0"/>
        <w:jc w:val="both"/>
      </w:pPr>
      <w:r>
        <w:rPr>
          <w:rFonts w:ascii="Times New Roman"/>
          <w:b/>
          <w:i w:val="false"/>
          <w:color w:val="000000"/>
          <w:sz w:val="28"/>
        </w:rPr>
        <w:t>Статья 235. Нарушение законодательного акта Республики Казахстан об инвестиционных фондах</w:t>
      </w:r>
    </w:p>
    <w:p>
      <w:pPr>
        <w:spacing w:after="0"/>
        <w:ind w:left="0"/>
        <w:jc w:val="both"/>
      </w:pPr>
      <w:r>
        <w:rPr>
          <w:rFonts w:ascii="Times New Roman"/>
          <w:b w:val="false"/>
          <w:i w:val="false"/>
          <w:color w:val="000000"/>
          <w:sz w:val="28"/>
        </w:rPr>
        <w:t>
      1. Нарушение акционерным инвестиционным фондом, управляющей компанией инвестиционного фонда требований законодательного акта Республики Казахстан об инвестиционных фондах к порядку инвестирования и содержанию информации о своей деятельности, показателях, характеризующих состав и стоимость чистых активов инвестиционного фонда, а также порядка ее опубликования и распространения -</w:t>
      </w:r>
    </w:p>
    <w:p>
      <w:pPr>
        <w:spacing w:after="0"/>
        <w:ind w:left="0"/>
        <w:jc w:val="both"/>
      </w:pPr>
      <w:r>
        <w:rPr>
          <w:rFonts w:ascii="Times New Roman"/>
          <w:b w:val="false"/>
          <w:i w:val="false"/>
          <w:color w:val="000000"/>
          <w:sz w:val="28"/>
        </w:rPr>
        <w:t>
      влечет штраф на должностных лиц в размере от пятидесяти до ста, на юридических лиц - в размере от трехсот до четырехсот месячных расчетных показателей.</w:t>
      </w:r>
    </w:p>
    <w:p>
      <w:pPr>
        <w:spacing w:after="0"/>
        <w:ind w:left="0"/>
        <w:jc w:val="both"/>
      </w:pPr>
      <w:r>
        <w:rPr>
          <w:rFonts w:ascii="Times New Roman"/>
          <w:b w:val="false"/>
          <w:i w:val="false"/>
          <w:color w:val="000000"/>
          <w:sz w:val="28"/>
        </w:rPr>
        <w:t>
      2. Распространение или опубликование акционерным инвестиционным фондом, управляющей компанией инвестиционного фонда неточной, неполной или вводящей в заблуждение информации -</w:t>
      </w:r>
    </w:p>
    <w:p>
      <w:pPr>
        <w:spacing w:after="0"/>
        <w:ind w:left="0"/>
        <w:jc w:val="both"/>
      </w:pPr>
      <w:r>
        <w:rPr>
          <w:rFonts w:ascii="Times New Roman"/>
          <w:b w:val="false"/>
          <w:i w:val="false"/>
          <w:color w:val="000000"/>
          <w:sz w:val="28"/>
        </w:rPr>
        <w:t>
      влечет штраф на должностных лиц в размере от пятидесяти до ста, на юридических лиц - в размере от трехсот до четырехсот месячных расчетных показателей.</w:t>
      </w:r>
    </w:p>
    <w:p>
      <w:pPr>
        <w:spacing w:after="0"/>
        <w:ind w:left="0"/>
        <w:jc w:val="both"/>
      </w:pPr>
      <w:r>
        <w:rPr>
          <w:rFonts w:ascii="Times New Roman"/>
          <w:b/>
          <w:i w:val="false"/>
          <w:color w:val="000000"/>
          <w:sz w:val="28"/>
        </w:rPr>
        <w:t>Статья 236. Нарушение прав на информацию о ценных бумагах</w:t>
      </w:r>
    </w:p>
    <w:p>
      <w:pPr>
        <w:spacing w:after="0"/>
        <w:ind w:left="0"/>
        <w:jc w:val="both"/>
      </w:pPr>
      <w:r>
        <w:rPr>
          <w:rFonts w:ascii="Times New Roman"/>
          <w:b w:val="false"/>
          <w:i w:val="false"/>
          <w:color w:val="000000"/>
          <w:sz w:val="28"/>
        </w:rPr>
        <w:t>
      Сокрытие информации о ценных бумагах, не являющейся коммерческой тайной, а также препятствование в ее получении субъектами рынка ценных бумаг, если эти деяния не повлекли причинение крупного ущерба, -</w:t>
      </w:r>
    </w:p>
    <w:p>
      <w:pPr>
        <w:spacing w:after="0"/>
        <w:ind w:left="0"/>
        <w:jc w:val="both"/>
      </w:pPr>
      <w:r>
        <w:rPr>
          <w:rFonts w:ascii="Times New Roman"/>
          <w:b w:val="false"/>
          <w:i w:val="false"/>
          <w:color w:val="000000"/>
          <w:sz w:val="28"/>
        </w:rPr>
        <w:t>
      влекут штраф в размере от двадцати до двадцати пяти месячных расчетных показателей.</w:t>
      </w:r>
    </w:p>
    <w:p>
      <w:pPr>
        <w:spacing w:after="0"/>
        <w:ind w:left="0"/>
        <w:jc w:val="both"/>
      </w:pPr>
      <w:r>
        <w:rPr>
          <w:rFonts w:ascii="Times New Roman"/>
          <w:b/>
          <w:i w:val="false"/>
          <w:color w:val="000000"/>
          <w:sz w:val="28"/>
        </w:rPr>
        <w:t>Статья 237. Нарушение ограничений, установленных законодательными актами Республики Казахстан, по проведению платежей</w:t>
      </w:r>
    </w:p>
    <w:p>
      <w:pPr>
        <w:spacing w:after="0"/>
        <w:ind w:left="0"/>
        <w:jc w:val="both"/>
      </w:pPr>
      <w:r>
        <w:rPr>
          <w:rFonts w:ascii="Times New Roman"/>
          <w:b w:val="false"/>
          <w:i w:val="false"/>
          <w:color w:val="000000"/>
          <w:sz w:val="28"/>
        </w:rPr>
        <w:t>
      Осуществление юридическими лицами платежа в наличном порядке по гражданско-правовой сделке на сумму свыше четырех тысяч месячных расчетных показателей в пользу другого юридического лица -</w:t>
      </w:r>
    </w:p>
    <w:p>
      <w:pPr>
        <w:spacing w:after="0"/>
        <w:ind w:left="0"/>
        <w:jc w:val="both"/>
      </w:pPr>
      <w:r>
        <w:rPr>
          <w:rFonts w:ascii="Times New Roman"/>
          <w:b w:val="false"/>
          <w:i w:val="false"/>
          <w:color w:val="000000"/>
          <w:sz w:val="28"/>
        </w:rPr>
        <w:t>
      влечет штраф на юридическое лицо, осуществившее платеж, в размере до пяти процентов от суммы платежа.</w:t>
      </w:r>
    </w:p>
    <w:p>
      <w:pPr>
        <w:spacing w:after="0"/>
        <w:ind w:left="0"/>
        <w:jc w:val="both"/>
      </w:pPr>
      <w:r>
        <w:rPr>
          <w:rFonts w:ascii="Times New Roman"/>
          <w:b/>
          <w:i w:val="false"/>
          <w:color w:val="000000"/>
          <w:sz w:val="28"/>
        </w:rPr>
        <w:t>Статья 238. Незаконные действия должностных лиц государственного учреждения и государственного предприятия на праве оперативного управления (казенного предприятия) по принятию денежных обязательств за счет средств государственного бюджета</w:t>
      </w:r>
    </w:p>
    <w:p>
      <w:pPr>
        <w:spacing w:after="0"/>
        <w:ind w:left="0"/>
        <w:jc w:val="both"/>
      </w:pPr>
      <w:r>
        <w:rPr>
          <w:rFonts w:ascii="Times New Roman"/>
          <w:b w:val="false"/>
          <w:i w:val="false"/>
          <w:color w:val="000000"/>
          <w:sz w:val="28"/>
        </w:rPr>
        <w:t>
      1. Неисполнение или ненадлежащее исполнение должностным лицом государственного учреждения или государственного предприятия на праве оперативного управления (казенного предприятия) по принятию денежных обязательств за счет средств государственного бюджета без установленной законодательством регистрации гражданско-правовых сделок и (или) сверх сумм смет, утвержденных уполномоченным органом, повлекшие ответственность Правительства Республики Казахстан или соответствующего местного исполнительного органа по обязательствам государственного учреждения или государственного предприятия на праве оперативного управления (казенного предприятия), -</w:t>
      </w:r>
    </w:p>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p>
      <w:pPr>
        <w:spacing w:after="0"/>
        <w:ind w:left="0"/>
        <w:jc w:val="both"/>
      </w:pPr>
      <w:r>
        <w:rPr>
          <w:rFonts w:ascii="Times New Roman"/>
          <w:b w:val="false"/>
          <w:i w:val="false"/>
          <w:color w:val="000000"/>
          <w:sz w:val="28"/>
        </w:rPr>
        <w:t>
      2. Действия (бездействия), предусмотренные частью первой настоящей статьи, совершенные повторно в течение года после назначения административного взыскания, -</w:t>
      </w:r>
    </w:p>
    <w:p>
      <w:pPr>
        <w:spacing w:after="0"/>
        <w:ind w:left="0"/>
        <w:jc w:val="both"/>
      </w:pPr>
      <w:r>
        <w:rPr>
          <w:rFonts w:ascii="Times New Roman"/>
          <w:b w:val="false"/>
          <w:i w:val="false"/>
          <w:color w:val="000000"/>
          <w:sz w:val="28"/>
        </w:rPr>
        <w:t>
      влекут штраф в размере ста месячных расчетных показателей.</w:t>
      </w:r>
    </w:p>
    <w:p>
      <w:pPr>
        <w:spacing w:after="0"/>
        <w:ind w:left="0"/>
        <w:jc w:val="both"/>
      </w:pPr>
      <w:r>
        <w:rPr>
          <w:rFonts w:ascii="Times New Roman"/>
          <w:b/>
          <w:i w:val="false"/>
          <w:color w:val="000000"/>
          <w:sz w:val="28"/>
        </w:rPr>
        <w:t>Статья 239. Нарушение законодательства Республики Казахстан о товарных биржах</w:t>
      </w:r>
    </w:p>
    <w:p>
      <w:pPr>
        <w:spacing w:after="0"/>
        <w:ind w:left="0"/>
        <w:jc w:val="both"/>
      </w:pPr>
      <w:r>
        <w:rPr>
          <w:rFonts w:ascii="Times New Roman"/>
          <w:b w:val="false"/>
          <w:i w:val="false"/>
          <w:color w:val="000000"/>
          <w:sz w:val="28"/>
        </w:rPr>
        <w:t>
      1. Участие работников товарной биржи в биржевых сделках -</w:t>
      </w:r>
    </w:p>
    <w:p>
      <w:pPr>
        <w:spacing w:after="0"/>
        <w:ind w:left="0"/>
        <w:jc w:val="both"/>
      </w:pPr>
      <w:r>
        <w:rPr>
          <w:rFonts w:ascii="Times New Roman"/>
          <w:b w:val="false"/>
          <w:i w:val="false"/>
          <w:color w:val="000000"/>
          <w:sz w:val="28"/>
        </w:rPr>
        <w:t>
      влечет штраф в размере от ста тридцати до ста пятидесяти месячных расчетных показателей.</w:t>
      </w:r>
    </w:p>
    <w:p>
      <w:pPr>
        <w:spacing w:after="0"/>
        <w:ind w:left="0"/>
        <w:jc w:val="both"/>
      </w:pPr>
      <w:r>
        <w:rPr>
          <w:rFonts w:ascii="Times New Roman"/>
          <w:b w:val="false"/>
          <w:i w:val="false"/>
          <w:color w:val="000000"/>
          <w:sz w:val="28"/>
        </w:rPr>
        <w:t>
      2. Осуществление товарной биржей торговой и иной деятельности, непосредственно не связанной с организацией биржевой торговли, -</w:t>
      </w:r>
    </w:p>
    <w:p>
      <w:pPr>
        <w:spacing w:after="0"/>
        <w:ind w:left="0"/>
        <w:jc w:val="both"/>
      </w:pPr>
      <w:r>
        <w:rPr>
          <w:rFonts w:ascii="Times New Roman"/>
          <w:b w:val="false"/>
          <w:i w:val="false"/>
          <w:color w:val="000000"/>
          <w:sz w:val="28"/>
        </w:rPr>
        <w:t>
      влечет штраф в размере от четырехсот восьмидесяти до пятисот месячных расчетных показателей.</w:t>
      </w:r>
    </w:p>
    <w:p>
      <w:pPr>
        <w:spacing w:after="0"/>
        <w:ind w:left="0"/>
        <w:jc w:val="both"/>
      </w:pPr>
      <w:r>
        <w:rPr>
          <w:rFonts w:ascii="Times New Roman"/>
          <w:b w:val="false"/>
          <w:i w:val="false"/>
          <w:color w:val="000000"/>
          <w:sz w:val="28"/>
        </w:rPr>
        <w:t>
      3. Реализация товаров, включенных в перечень биржевых товаров, вне товарных бирж -</w:t>
      </w:r>
    </w:p>
    <w:p>
      <w:pPr>
        <w:spacing w:after="0"/>
        <w:ind w:left="0"/>
        <w:jc w:val="both"/>
      </w:pPr>
      <w:r>
        <w:rPr>
          <w:rFonts w:ascii="Times New Roman"/>
          <w:b w:val="false"/>
          <w:i w:val="false"/>
          <w:color w:val="000000"/>
          <w:sz w:val="28"/>
        </w:rPr>
        <w:t>
      влечет штраф на физических лиц в размере от пятидесяти до семидесяти, на должностных лиц, индивидуальных предпринимателей - в размере от восьмидесяти до ста, на юридических лиц, являющихся субъектами малого или среднего предпринимательства или некоммерческими организациями, - в размере от ста двадцати до ста сорока, на юридических лиц, являющихся субъектами крупного предпринимательства, - в размере от трехсот восьмидесяти до четырехсот месячных расчетных показателей.</w:t>
      </w:r>
    </w:p>
    <w:p>
      <w:pPr>
        <w:spacing w:after="0"/>
        <w:ind w:left="0"/>
        <w:jc w:val="both"/>
      </w:pPr>
      <w:r>
        <w:rPr>
          <w:rFonts w:ascii="Times New Roman"/>
          <w:b w:val="false"/>
          <w:i w:val="false"/>
          <w:color w:val="000000"/>
          <w:sz w:val="28"/>
        </w:rPr>
        <w:t>
      4. Несоблюдение биржевыми брокерами и (или) биржевыми дилерами требований по ведению учета совершаемых биржевых сделок отдельно по каждому клиенту и хранению сведений об этих сделках в течение пяти лет со дня совершения сделки -</w:t>
      </w:r>
    </w:p>
    <w:p>
      <w:pPr>
        <w:spacing w:after="0"/>
        <w:ind w:left="0"/>
        <w:jc w:val="both"/>
      </w:pPr>
      <w:r>
        <w:rPr>
          <w:rFonts w:ascii="Times New Roman"/>
          <w:b w:val="false"/>
          <w:i w:val="false"/>
          <w:color w:val="000000"/>
          <w:sz w:val="28"/>
        </w:rPr>
        <w:t>
      влечет штраф в размере от шестидесяти до восьмидесяти месячных расчетных показателей.</w:t>
      </w:r>
    </w:p>
    <w:p>
      <w:pPr>
        <w:spacing w:after="0"/>
        <w:ind w:left="0"/>
        <w:jc w:val="left"/>
      </w:pPr>
      <w:r>
        <w:rPr>
          <w:rFonts w:ascii="Times New Roman"/>
          <w:b/>
          <w:i w:val="false"/>
          <w:color w:val="000000"/>
        </w:rPr>
        <w:t xml:space="preserve"> Глава 17. Административные правонарушения в области</w:t>
      </w:r>
      <w:r>
        <w:br/>
      </w:r>
      <w:r>
        <w:rPr>
          <w:rFonts w:ascii="Times New Roman"/>
          <w:b/>
          <w:i w:val="false"/>
          <w:color w:val="000000"/>
        </w:rPr>
        <w:t>налогообложения</w:t>
      </w:r>
    </w:p>
    <w:p>
      <w:pPr>
        <w:spacing w:after="0"/>
        <w:ind w:left="0"/>
        <w:jc w:val="both"/>
      </w:pPr>
      <w:r>
        <w:rPr>
          <w:rFonts w:ascii="Times New Roman"/>
          <w:b/>
          <w:i w:val="false"/>
          <w:color w:val="000000"/>
          <w:sz w:val="28"/>
        </w:rPr>
        <w:t>Статья 240. Нарушение срока постановки на регистрационный учет в налоговом органе</w:t>
      </w:r>
    </w:p>
    <w:p>
      <w:pPr>
        <w:spacing w:after="0"/>
        <w:ind w:left="0"/>
        <w:jc w:val="both"/>
      </w:pPr>
      <w:r>
        <w:rPr>
          <w:rFonts w:ascii="Times New Roman"/>
          <w:b w:val="false"/>
          <w:i w:val="false"/>
          <w:color w:val="000000"/>
          <w:sz w:val="28"/>
        </w:rPr>
        <w:t>
      1. Нарушение установленного законодательными актами Республики Казахстан срока подачи налогового заявления о постановке на регистрационный учет в налоговом органе, кроме случая, предусмотренного частью второй настоящей статьи, -</w:t>
      </w:r>
    </w:p>
    <w:p>
      <w:pPr>
        <w:spacing w:after="0"/>
        <w:ind w:left="0"/>
        <w:jc w:val="both"/>
      </w:pPr>
      <w:r>
        <w:rPr>
          <w:rFonts w:ascii="Times New Roman"/>
          <w:b w:val="false"/>
          <w:i w:val="false"/>
          <w:color w:val="000000"/>
          <w:sz w:val="28"/>
        </w:rPr>
        <w:t>
      влечет штраф на должностных лиц, частных нотариусов, адвокатов - в размере пяти, на индивидуальных предпринимателей, юридических лиц, являющихся субъектами малого предпринимательства или некоммерческими организациями, - в размере десяти, на индивидуальных предпринимателей, на юридических лиц, являющихся субъектами среднего предпринимательства, - в размере пятнадцати, на юридических лиц, являющихся субъектами крупного предпринимательства, - в размере тридцати пяти месячных расчетных показателей.</w:t>
      </w:r>
    </w:p>
    <w:p>
      <w:pPr>
        <w:spacing w:after="0"/>
        <w:ind w:left="0"/>
        <w:jc w:val="both"/>
      </w:pPr>
      <w:r>
        <w:rPr>
          <w:rFonts w:ascii="Times New Roman"/>
          <w:b w:val="false"/>
          <w:i w:val="false"/>
          <w:color w:val="000000"/>
          <w:sz w:val="28"/>
        </w:rPr>
        <w:t>
      2. Нарушение установленного законодательными актами Республики Казахстан срока подачи налогового заявления о постановке на регистрационный учет в налоговом органе более чем на девяносто дней, -</w:t>
      </w:r>
    </w:p>
    <w:p>
      <w:pPr>
        <w:spacing w:after="0"/>
        <w:ind w:left="0"/>
        <w:jc w:val="both"/>
      </w:pPr>
      <w:r>
        <w:rPr>
          <w:rFonts w:ascii="Times New Roman"/>
          <w:b w:val="false"/>
          <w:i w:val="false"/>
          <w:color w:val="000000"/>
          <w:sz w:val="28"/>
        </w:rPr>
        <w:t>
      влечет штраф на должностных лиц, частных нотариусов, адвокатов - в размере восьми, на индивидуальных предпринимателей, юридических лиц, являющихся субъектами малого предпринимательства или некоммерческими организациями, - в размере двадцати, на индивидуальных предпринимателей, на юридических лиц, являющихся субъектами среднего предпринимательства, - в размере тридцати, на юридических лиц, являющихся субъектами крупного предпринимательства, - в размере семидесяти месячных расчетных показателей.</w:t>
      </w:r>
    </w:p>
    <w:p>
      <w:pPr>
        <w:spacing w:after="0"/>
        <w:ind w:left="0"/>
        <w:jc w:val="both"/>
      </w:pPr>
      <w:r>
        <w:rPr>
          <w:rFonts w:ascii="Times New Roman"/>
          <w:b w:val="false"/>
          <w:i w:val="false"/>
          <w:color w:val="000000"/>
          <w:sz w:val="28"/>
        </w:rPr>
        <w:t>
      3. Нарушение установленного законодательными актами Республики Казахстан срока подачи налогового заявления об изменении регистрационных данных индивидуальным предпринимателем для изменения данных, указанных в свидетельстве о государственной регистрации индивидуального предпринимателя, частным нотариусом, адвокатом об изменении места нахождения, -</w:t>
      </w:r>
    </w:p>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both"/>
      </w:pPr>
      <w:r>
        <w:rPr>
          <w:rFonts w:ascii="Times New Roman"/>
          <w:b w:val="false"/>
          <w:i w:val="false"/>
          <w:color w:val="000000"/>
          <w:sz w:val="28"/>
        </w:rPr>
        <w:t>
      4. Нарушение налогоплательщиком установленного законодательными актами Республики Казахстан срока подачи налогового заявления в налоговый орган о постановке на регистрационный учет по налогу на добавленную стоимость, -</w:t>
      </w:r>
    </w:p>
    <w:p>
      <w:pPr>
        <w:spacing w:after="0"/>
        <w:ind w:left="0"/>
        <w:jc w:val="both"/>
      </w:pPr>
      <w:r>
        <w:rPr>
          <w:rFonts w:ascii="Times New Roman"/>
          <w:b w:val="false"/>
          <w:i w:val="false"/>
          <w:color w:val="000000"/>
          <w:sz w:val="28"/>
        </w:rPr>
        <w:t>
      влечет штраф на должностных лиц в размере пятнадцати месячных расчетных показателей, на индивидуальных предпринимателей, на юридических лиц, являющихся субъектами малого предпринимательства, - в размере десяти, на индивидуальных предпринимателей, на юридических лиц, являющихся субъектами среднего предпринимательства, - в размере пятнадцати, на юридических лиц, являющихся субъектами крупного предпринимательства, - в размере тридцати процентов от суммы облагаемого оборота за период непостановки на учет.</w:t>
      </w:r>
    </w:p>
    <w:p>
      <w:pPr>
        <w:spacing w:after="0"/>
        <w:ind w:left="0"/>
        <w:jc w:val="both"/>
      </w:pPr>
      <w:r>
        <w:rPr>
          <w:rFonts w:ascii="Times New Roman"/>
          <w:b w:val="false"/>
          <w:i w:val="false"/>
          <w:color w:val="000000"/>
          <w:sz w:val="28"/>
        </w:rPr>
        <w:t>
      5. Нарушение налогоплательщиком, осуществляющим отдельные виды деятельности, установленные налоговым законодательством Республики Казахстан, срока подачи налогового заявления, установленного налоговым законодательством, для изменения регистрационных данных налогоплательщика, -</w:t>
      </w:r>
    </w:p>
    <w:p>
      <w:pPr>
        <w:spacing w:after="0"/>
        <w:ind w:left="0"/>
        <w:jc w:val="both"/>
      </w:pPr>
      <w:r>
        <w:rPr>
          <w:rFonts w:ascii="Times New Roman"/>
          <w:b w:val="false"/>
          <w:i w:val="false"/>
          <w:color w:val="000000"/>
          <w:sz w:val="28"/>
        </w:rPr>
        <w:t>
      влечет штраф на должностных лиц в размере десяти, на индивидуальных предпринимателей, на юридических лиц, являющихся субъектами малого предпринимательства, - в размере двадцати, на индивидуальных предпринимателей, на юридических лиц, являющихся субъектами среднего предпринимательства, - в размере сорока, на юридических лиц, являющихся субъектами крупного предпринимательства, - в размере семидесяти месячных расчетных показателей.</w:t>
      </w:r>
    </w:p>
    <w:p>
      <w:pPr>
        <w:spacing w:after="0"/>
        <w:ind w:left="0"/>
        <w:jc w:val="both"/>
      </w:pPr>
      <w:r>
        <w:rPr>
          <w:rFonts w:ascii="Times New Roman"/>
          <w:b w:val="false"/>
          <w:i w:val="false"/>
          <w:color w:val="000000"/>
          <w:sz w:val="28"/>
        </w:rPr>
        <w:t>
      6. Деяния, предусмотренные частью пятой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должностных лиц в размере двадцати, на индивидуальных предпринимателей, на юридических лиц, являющихся субъектами малого предпринимательства, - в размере сорока, на индивидуальных предпринимателей, на юридических лиц, являющихся субъектами среднего предпринимательства, - в размере восьмидесяти, на юридических лиц, являющихся субъектами крупного предпринимательства, - в размере ста тридцати месячных расчетных показателей.</w:t>
      </w:r>
    </w:p>
    <w:p>
      <w:pPr>
        <w:spacing w:after="0"/>
        <w:ind w:left="0"/>
        <w:jc w:val="both"/>
      </w:pPr>
      <w:r>
        <w:rPr>
          <w:rFonts w:ascii="Times New Roman"/>
          <w:b w:val="false"/>
          <w:i w:val="false"/>
          <w:color w:val="000000"/>
          <w:sz w:val="28"/>
        </w:rPr>
        <w:t>
      Примечание. Понятие и термины налогового законодательства, используемые в настоящей главе, применяются только в том значении, в каком они используются в налоговом законодательстве Республики Казахстан.</w:t>
      </w:r>
    </w:p>
    <w:p>
      <w:pPr>
        <w:spacing w:after="0"/>
        <w:ind w:left="0"/>
        <w:jc w:val="both"/>
      </w:pPr>
      <w:r>
        <w:rPr>
          <w:rFonts w:ascii="Times New Roman"/>
          <w:b/>
          <w:i w:val="false"/>
          <w:color w:val="000000"/>
          <w:sz w:val="28"/>
        </w:rPr>
        <w:t>Статья 241. Неправомерное осуществление деятельности при применении специального налогового режима</w:t>
      </w:r>
    </w:p>
    <w:p>
      <w:pPr>
        <w:spacing w:after="0"/>
        <w:ind w:left="0"/>
        <w:jc w:val="both"/>
      </w:pPr>
      <w:r>
        <w:rPr>
          <w:rFonts w:ascii="Times New Roman"/>
          <w:b w:val="false"/>
          <w:i w:val="false"/>
          <w:color w:val="000000"/>
          <w:sz w:val="28"/>
        </w:rPr>
        <w:t>
      1. Применение специального налогового режима с нарушением условий, предусмотренных законодательными актами Республики Казахстан для этого режима, -</w:t>
      </w:r>
    </w:p>
    <w:p>
      <w:pPr>
        <w:spacing w:after="0"/>
        <w:ind w:left="0"/>
        <w:jc w:val="both"/>
      </w:pPr>
      <w:r>
        <w:rPr>
          <w:rFonts w:ascii="Times New Roman"/>
          <w:b w:val="false"/>
          <w:i w:val="false"/>
          <w:color w:val="000000"/>
          <w:sz w:val="28"/>
        </w:rPr>
        <w:t>
      влечет штраф на физических лиц в размере восьми, на должностных лиц, индивидуальных предпринимателей, на юридических лиц, являющихся субъектами малого предпринимательства, - в размере пятнадцати, на индивидуальных предпринимателей, юридических лиц, являющихся субъектами среднего предпринимательства, - в размере двадцати пяти, на юридических лиц, являющихся субъектами крупного предпринимательства, - в размере пятидесяти месячных расчетных показателей.</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назначения административного взыскания, -</w:t>
      </w:r>
    </w:p>
    <w:p>
      <w:pPr>
        <w:spacing w:after="0"/>
        <w:ind w:left="0"/>
        <w:jc w:val="both"/>
      </w:pPr>
      <w:r>
        <w:rPr>
          <w:rFonts w:ascii="Times New Roman"/>
          <w:b w:val="false"/>
          <w:i w:val="false"/>
          <w:color w:val="000000"/>
          <w:sz w:val="28"/>
        </w:rPr>
        <w:t>
      влекут штраф на физических лиц в размере пятнадцати, на должностных лиц, индивидуальных предпринимателей, на юридических лиц, являющихся субъектами малого предпринимательства, - в размере тридцати, на индивидуальных предпринимателей, юридических лиц, являющихся субъектами среднего предпринимательства, - в размере пятидесяти, на юридических лиц, являющихся субъектами крупного предпринимательства, - в размере семидесяти месячных расчетных показателей.</w:t>
      </w:r>
    </w:p>
    <w:p>
      <w:pPr>
        <w:spacing w:after="0"/>
        <w:ind w:left="0"/>
        <w:jc w:val="both"/>
      </w:pPr>
      <w:r>
        <w:rPr>
          <w:rFonts w:ascii="Times New Roman"/>
          <w:b w:val="false"/>
          <w:i w:val="false"/>
          <w:color w:val="000000"/>
          <w:sz w:val="28"/>
        </w:rPr>
        <w:t>
      3. Нарушение индивидуальным предпринимателем срока подачи расчета для получения патента либо налогового заявления о приостановлении (продлении) представления налоговой отчетности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i w:val="false"/>
          <w:color w:val="000000"/>
          <w:sz w:val="28"/>
        </w:rPr>
        <w:t>Статья 242. Осуществление деятельности лицами в период действия заявления о приостановлении (продлении) представления налоговой отчетности</w:t>
      </w:r>
    </w:p>
    <w:p>
      <w:pPr>
        <w:spacing w:after="0"/>
        <w:ind w:left="0"/>
        <w:jc w:val="both"/>
      </w:pPr>
      <w:r>
        <w:rPr>
          <w:rFonts w:ascii="Times New Roman"/>
          <w:b w:val="false"/>
          <w:i w:val="false"/>
          <w:color w:val="000000"/>
          <w:sz w:val="28"/>
        </w:rPr>
        <w:t>
      1. Осуществление деятельности лицами, имеющими право на приостановление предпринимательской деятельности в соответствии с законодательными актами Республики Казахстан, в период действия заявления о приостановлении (продлении) представления налоговой отчетности, -</w:t>
      </w:r>
    </w:p>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в размере сорока месячных расчетных показателей.</w:t>
      </w:r>
    </w:p>
    <w:p>
      <w:pPr>
        <w:spacing w:after="0"/>
        <w:ind w:left="0"/>
        <w:jc w:val="both"/>
      </w:pPr>
      <w:r>
        <w:rPr>
          <w:rFonts w:ascii="Times New Roman"/>
          <w:b/>
          <w:i w:val="false"/>
          <w:color w:val="000000"/>
          <w:sz w:val="28"/>
        </w:rPr>
        <w:t>Статья 243. Непредставление налоговой отчетности, а также документов, необходимых для проведения мониторинга налогоплательщика либо связанных с условным банковским вкладом</w:t>
      </w:r>
    </w:p>
    <w:p>
      <w:pPr>
        <w:spacing w:after="0"/>
        <w:ind w:left="0"/>
        <w:jc w:val="both"/>
      </w:pPr>
      <w:r>
        <w:rPr>
          <w:rFonts w:ascii="Times New Roman"/>
          <w:b w:val="false"/>
          <w:i w:val="false"/>
          <w:color w:val="000000"/>
          <w:sz w:val="28"/>
        </w:rPr>
        <w:t>
      1. Непредставление налогоплательщиком в налоговый орган налоговой отчетности в срок, установленный законодательными актами Республики Казахстан, -</w:t>
      </w:r>
    </w:p>
    <w:p>
      <w:pPr>
        <w:spacing w:after="0"/>
        <w:ind w:left="0"/>
        <w:jc w:val="both"/>
      </w:pPr>
      <w:r>
        <w:rPr>
          <w:rFonts w:ascii="Times New Roman"/>
          <w:b w:val="false"/>
          <w:i w:val="false"/>
          <w:color w:val="000000"/>
          <w:sz w:val="28"/>
        </w:rPr>
        <w:t>
      влечет штраф на физических лиц в размере пятнадцати, на должностных лиц, индивидуальных предпринимателей, частных нотариусов, адвокатов - в размере тридцати, на юридических лиц, являющихся субъектами малого предпринимательства или некоммерческими организациями, - в размере тридцати, на индивидуальных предпринимателей, юридических лиц, являющихся субъектами среднего предпринимательства, - в размере сорока пяти, на юридических лиц, являющихся субъектами крупного предпринимательства, - в размере семидесяти месячных расчетных показателей.</w:t>
      </w:r>
    </w:p>
    <w:p>
      <w:pPr>
        <w:spacing w:after="0"/>
        <w:ind w:left="0"/>
        <w:jc w:val="both"/>
      </w:pPr>
      <w:r>
        <w:rPr>
          <w:rFonts w:ascii="Times New Roman"/>
          <w:b w:val="false"/>
          <w:i w:val="false"/>
          <w:color w:val="000000"/>
          <w:sz w:val="28"/>
        </w:rPr>
        <w:t>
      2. Непредставление в срок, установленный уполномоченным государственным органом, либо отказ в представлении налогоплательщиком документов (в том числе в электронном виде), а также отчетности по мониторингу, необходимых для проведения мониторинга крупных налогоплательщиков, -</w:t>
      </w:r>
    </w:p>
    <w:p>
      <w:pPr>
        <w:spacing w:after="0"/>
        <w:ind w:left="0"/>
        <w:jc w:val="both"/>
      </w:pPr>
      <w:r>
        <w:rPr>
          <w:rFonts w:ascii="Times New Roman"/>
          <w:b w:val="false"/>
          <w:i w:val="false"/>
          <w:color w:val="000000"/>
          <w:sz w:val="28"/>
        </w:rPr>
        <w:t>
      влечет штраф на должностных лиц, индивидуальных предпринимателей, частных нотариусов, адвокатов в размере тридцати, на юридических лиц, являющихся субъектами малого предпринимательства или некоммерческими организациями, - в размере ста, на индивидуальных предпринимателей, юридических лиц, являющихся субъектами среднего предпринимательства, - в размере двухсот, на юридических лиц, являющихся субъектами крупного предпринимательства, - в размере трехсот пятидесяти месячных расчетных показателей.</w:t>
      </w:r>
    </w:p>
    <w:p>
      <w:pPr>
        <w:spacing w:after="0"/>
        <w:ind w:left="0"/>
        <w:jc w:val="both"/>
      </w:pPr>
      <w:r>
        <w:rPr>
          <w:rFonts w:ascii="Times New Roman"/>
          <w:b w:val="false"/>
          <w:i w:val="false"/>
          <w:color w:val="000000"/>
          <w:sz w:val="28"/>
        </w:rPr>
        <w:t>
      3. Действия (бездействие), предусмотренные частью второй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должностных лиц, индивидуальных предпринимателей, частных нотариусов, адвокатов в размере пятидесяти, на юридических лиц, являющихся субъектами малого предпринимательства или некоммерческими организациями, - в размере ста пятидесяти, на индивидуальных предпринимателей, юридических лиц, являющихся субъектами среднего предпринимательства, - в размере двухсот пятидесяти, на юридических лиц, являющихся субъектами крупного предпринимательства, - в размере семисот пятидесяти месячных расчетных показателей.</w:t>
      </w:r>
    </w:p>
    <w:p>
      <w:pPr>
        <w:spacing w:after="0"/>
        <w:ind w:left="0"/>
        <w:jc w:val="both"/>
      </w:pPr>
      <w:r>
        <w:rPr>
          <w:rFonts w:ascii="Times New Roman"/>
          <w:b w:val="false"/>
          <w:i w:val="false"/>
          <w:color w:val="000000"/>
          <w:sz w:val="28"/>
        </w:rPr>
        <w:t>
      4. Непредставление либо несвоевременное представление в налоговый орган налоговым агентом договора об условном банковском вкладе в случае уплаты подоходного налога через условный банковский вклад -</w:t>
      </w:r>
    </w:p>
    <w:p>
      <w:pPr>
        <w:spacing w:after="0"/>
        <w:ind w:left="0"/>
        <w:jc w:val="both"/>
      </w:pPr>
      <w:r>
        <w:rPr>
          <w:rFonts w:ascii="Times New Roman"/>
          <w:b w:val="false"/>
          <w:i w:val="false"/>
          <w:color w:val="000000"/>
          <w:sz w:val="28"/>
        </w:rPr>
        <w:t>
      влечет штраф на частных нотариусов, адвокатов в размере десяти, на индивидуальных предпринимателей, юридических лиц, в том числе нерезидентов, осуществляющих деятельность в Республике Казахстан через постоянное учреждение, филиал, представительство, являющихся субъектами малого предпринимательства, - в размере двадцати, на индивидуальных предпринимателей, юридических лиц, в том числе нерезидентов, осуществляющих деятельность в Республике Казахстан через постоянное учреждение, филиал, представительство, являющихся субъектами среднего предпринимательства, - в размере тридцати, на юридических лиц, в том числе нерезидентов, осуществляющих деятельность в Республике Казахстан через постоянное учреждение, филиал, представительство, являющихся субъектами крупного предпринимательства, - в размере пятидесяти месячных расчетных показателей.</w:t>
      </w:r>
    </w:p>
    <w:p>
      <w:pPr>
        <w:spacing w:after="0"/>
        <w:ind w:left="0"/>
        <w:jc w:val="both"/>
      </w:pPr>
      <w:r>
        <w:rPr>
          <w:rFonts w:ascii="Times New Roman"/>
          <w:b w:val="false"/>
          <w:i w:val="false"/>
          <w:color w:val="000000"/>
          <w:sz w:val="28"/>
        </w:rPr>
        <w:t>
      5. Непредставление налогоплательщиком в налоговый орган документов, необходимых для определения суммы прибыли или части прибыли юридического лица-нерезидента, расположенного и (или) зарегистрированного в государстве с льготным налогообложением, подлежащей налогообложению в соответствии с Налоговым кодексом Республики Казахстан, -</w:t>
      </w:r>
    </w:p>
    <w:p>
      <w:pPr>
        <w:spacing w:after="0"/>
        <w:ind w:left="0"/>
        <w:jc w:val="both"/>
      </w:pPr>
      <w:r>
        <w:rPr>
          <w:rFonts w:ascii="Times New Roman"/>
          <w:b w:val="false"/>
          <w:i w:val="false"/>
          <w:color w:val="000000"/>
          <w:sz w:val="28"/>
        </w:rPr>
        <w:t>
      влечет штраф на физических лиц в размере пятидесяти, на индивидуальных предпринимателей, на юридических лиц, являющихся субъектами малого предпринимательства, - в размере ста, на индивидуальных предпринимателей, на юридических лиц, являющихся субъектами среднего предпринимательства, - в размере двухсот, на юридических лиц, являющихся субъектами крупного предпринимательства, - в размере пятисот месячных расчетных показателей.</w:t>
      </w:r>
    </w:p>
    <w:p>
      <w:pPr>
        <w:spacing w:after="0"/>
        <w:ind w:left="0"/>
        <w:jc w:val="both"/>
      </w:pPr>
      <w:r>
        <w:rPr>
          <w:rFonts w:ascii="Times New Roman"/>
          <w:b/>
          <w:i w:val="false"/>
          <w:color w:val="000000"/>
          <w:sz w:val="28"/>
        </w:rPr>
        <w:t>Статья 244. Непредставление отчетности по мониторингу сделок, представляемой в целях контроля при трансфертном ценообразовании, а также документов, необходимых для проведения проверок по вопросам трансфертного ценообразования</w:t>
      </w:r>
    </w:p>
    <w:p>
      <w:pPr>
        <w:spacing w:after="0"/>
        <w:ind w:left="0"/>
        <w:jc w:val="both"/>
      </w:pPr>
      <w:r>
        <w:rPr>
          <w:rFonts w:ascii="Times New Roman"/>
          <w:b w:val="false"/>
          <w:i w:val="false"/>
          <w:color w:val="000000"/>
          <w:sz w:val="28"/>
        </w:rPr>
        <w:t>
      1. Непредставление налогоплательщиком в налоговый орган отчетности по мониторингу сделок в срок, установленный законодательством Республики Казахстан о трансфертном ценообразовании, -</w:t>
      </w:r>
    </w:p>
    <w:p>
      <w:pPr>
        <w:spacing w:after="0"/>
        <w:ind w:left="0"/>
        <w:jc w:val="both"/>
      </w:pPr>
      <w:r>
        <w:rPr>
          <w:rFonts w:ascii="Times New Roman"/>
          <w:b w:val="false"/>
          <w:i w:val="false"/>
          <w:color w:val="000000"/>
          <w:sz w:val="28"/>
        </w:rPr>
        <w:t>
      влечет штраф на должностных лиц, индивидуальных предпринимателей - в размере тридцати, на юридических лиц, являющихся субъектами малого предпринимательства или некоммерческими организациями, - в размере двадцати, на индивидуальных предпринимателей, на юридических лиц, являющихся субъектами среднего предпринимательства, - в размере сорока, на юридических лиц, являющихся субъектами крупного предпринимательства, - в размере семидесяти месячных расчетных показателей.</w:t>
      </w:r>
    </w:p>
    <w:p>
      <w:pPr>
        <w:spacing w:after="0"/>
        <w:ind w:left="0"/>
        <w:jc w:val="both"/>
      </w:pPr>
      <w:r>
        <w:rPr>
          <w:rFonts w:ascii="Times New Roman"/>
          <w:b w:val="false"/>
          <w:i w:val="false"/>
          <w:color w:val="000000"/>
          <w:sz w:val="28"/>
        </w:rPr>
        <w:t>
      2. Выявление расхождений более 2 000-кратного размера месячного расчетного показателя, установленного на соответствующий финансовый год законом о республиканском бюджете, между данными отчетности по мониторингу сделок и данными, полученными в ходе проверки, -</w:t>
      </w:r>
    </w:p>
    <w:p>
      <w:pPr>
        <w:spacing w:after="0"/>
        <w:ind w:left="0"/>
        <w:jc w:val="both"/>
      </w:pPr>
      <w:r>
        <w:rPr>
          <w:rFonts w:ascii="Times New Roman"/>
          <w:b w:val="false"/>
          <w:i w:val="false"/>
          <w:color w:val="000000"/>
          <w:sz w:val="28"/>
        </w:rPr>
        <w:t>
      влечет штраф на должностных лиц в размере тридцати, на индивидуальных предпринимателей, на юридических лиц, являющихся субъектами малого предпринимательства - в размере ста, на индивидуальных предпринимателей, на юридических лиц, являющихся субъектами среднего предпринимательства, - в размере ста пятидесяти, на юридических лиц, являющихся субъектами крупного предпринимательства, - в размере трехсот месячных расчетных показателей.</w:t>
      </w:r>
    </w:p>
    <w:p>
      <w:pPr>
        <w:spacing w:after="0"/>
        <w:ind w:left="0"/>
        <w:jc w:val="both"/>
      </w:pPr>
      <w:r>
        <w:rPr>
          <w:rFonts w:ascii="Times New Roman"/>
          <w:b w:val="false"/>
          <w:i w:val="false"/>
          <w:color w:val="000000"/>
          <w:sz w:val="28"/>
        </w:rPr>
        <w:t>
      3. Непредставление в срок, установленный уполномоченным государственным органом, либо отказ в представлении налогоплательщиком документов (в том числе в электронном виде), -</w:t>
      </w:r>
    </w:p>
    <w:p>
      <w:pPr>
        <w:spacing w:after="0"/>
        <w:ind w:left="0"/>
        <w:jc w:val="both"/>
      </w:pPr>
      <w:r>
        <w:rPr>
          <w:rFonts w:ascii="Times New Roman"/>
          <w:b w:val="false"/>
          <w:i w:val="false"/>
          <w:color w:val="000000"/>
          <w:sz w:val="28"/>
        </w:rPr>
        <w:t>
      влечет штраф на должностных лиц в размере двадцати, на индивидуальных предпринимателей, на юридических лиц, являющихся субъектами малого предпринимательства - в размере пятидесяти, на индивидуальных предпринимателей, на юридических лиц, являющихся субъектами среднего предпринимательства, - в размере восьмидесяти, на юридических лиц, являющихся субъектами крупного предпринимательства, - в размере ста месячных расчетных показателей.</w:t>
      </w:r>
    </w:p>
    <w:p>
      <w:pPr>
        <w:spacing w:after="0"/>
        <w:ind w:left="0"/>
        <w:jc w:val="both"/>
      </w:pPr>
      <w:r>
        <w:rPr>
          <w:rFonts w:ascii="Times New Roman"/>
          <w:b w:val="false"/>
          <w:i w:val="false"/>
          <w:color w:val="000000"/>
          <w:sz w:val="28"/>
        </w:rPr>
        <w:t>
      4. Действия (бездействие), предусмотренные частью третьей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должностных лиц в размере сорока, на индивидуальных предпринимателей, на юридических лиц, являющихся субъектами малого предпринимательства - в размере ста, на индивидуальных предпринимателей, на юридических лиц, являющихся субъектами среднего предпринимательства, - в размере ста пятидесяти, на юридических лиц, являющихся субъектами крупного предпринимательства, - в размере двухсот месячных расчетных показателей.</w:t>
      </w:r>
    </w:p>
    <w:p>
      <w:pPr>
        <w:spacing w:after="0"/>
        <w:ind w:left="0"/>
        <w:jc w:val="both"/>
      </w:pPr>
      <w:r>
        <w:rPr>
          <w:rFonts w:ascii="Times New Roman"/>
          <w:b/>
          <w:i w:val="false"/>
          <w:color w:val="000000"/>
          <w:sz w:val="28"/>
        </w:rPr>
        <w:t>Статья 245. Нарушение мер финансового контроля лицами, уволенными с государственной службы по отрицательным мотивам, а равно супругом (супругой) указанных лиц</w:t>
      </w:r>
    </w:p>
    <w:p>
      <w:pPr>
        <w:spacing w:after="0"/>
        <w:ind w:left="0"/>
        <w:jc w:val="both"/>
      </w:pPr>
      <w:r>
        <w:rPr>
          <w:rFonts w:ascii="Times New Roman"/>
          <w:b w:val="false"/>
          <w:i w:val="false"/>
          <w:color w:val="000000"/>
          <w:sz w:val="28"/>
        </w:rPr>
        <w:t>
      1. Непредставление, несвоевременное представление или представление неполных, недостоверных деклараций о доходах, имуществе и других сведений, предусмотренных законодательством о борьбе с коррупцией, лицами, уволенными с государственной службы по отрицательным мотивам, ежегодно в течение трех лет после увольнения с государственной службы, а равно супругом (супругой) указанных лиц -</w:t>
      </w:r>
    </w:p>
    <w:p>
      <w:pPr>
        <w:spacing w:after="0"/>
        <w:ind w:left="0"/>
        <w:jc w:val="both"/>
      </w:pPr>
      <w:r>
        <w:rPr>
          <w:rFonts w:ascii="Times New Roman"/>
          <w:b w:val="false"/>
          <w:i w:val="false"/>
          <w:color w:val="000000"/>
          <w:sz w:val="28"/>
        </w:rPr>
        <w:t>
      влечет штраф в размере от тридцати до пятидесяти месячных расчетных показателей.</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в размере от шестидесяти до ста месячных расчетных показателей.</w:t>
      </w:r>
    </w:p>
    <w:p>
      <w:pPr>
        <w:spacing w:after="0"/>
        <w:ind w:left="0"/>
        <w:jc w:val="both"/>
      </w:pPr>
      <w:r>
        <w:rPr>
          <w:rFonts w:ascii="Times New Roman"/>
          <w:b/>
          <w:i w:val="false"/>
          <w:color w:val="000000"/>
          <w:sz w:val="28"/>
        </w:rPr>
        <w:t>Статья 246. Сокрытие объектов налогообложения</w:t>
      </w:r>
    </w:p>
    <w:p>
      <w:pPr>
        <w:spacing w:after="0"/>
        <w:ind w:left="0"/>
        <w:jc w:val="both"/>
      </w:pPr>
      <w:r>
        <w:rPr>
          <w:rFonts w:ascii="Times New Roman"/>
          <w:b w:val="false"/>
          <w:i w:val="false"/>
          <w:color w:val="000000"/>
          <w:sz w:val="28"/>
        </w:rPr>
        <w:t>
      1. Сокрытие налогоплательщиком объектов налогообложения - влечет штраф на должностных лиц в размере двадцати месячных расчетных показателей, на индивидуальных предпринимателей и на юридических лиц - в размере ста пятидесяти процентов от суммы налогов и других обязательных платежей, подлежащих уплате по сокрытому объекту налогообложения.</w:t>
      </w:r>
    </w:p>
    <w:p>
      <w:pPr>
        <w:spacing w:after="0"/>
        <w:ind w:left="0"/>
        <w:jc w:val="both"/>
      </w:pPr>
      <w:r>
        <w:rPr>
          <w:rFonts w:ascii="Times New Roman"/>
          <w:b w:val="false"/>
          <w:i w:val="false"/>
          <w:color w:val="000000"/>
          <w:sz w:val="28"/>
        </w:rPr>
        <w:t>
      2. Действия (бездействие), предусмотренные частью первой настоящей статьи, совершенные повторно в течение года после назначения административного взыскания, -</w:t>
      </w:r>
    </w:p>
    <w:p>
      <w:pPr>
        <w:spacing w:after="0"/>
        <w:ind w:left="0"/>
        <w:jc w:val="both"/>
      </w:pPr>
      <w:r>
        <w:rPr>
          <w:rFonts w:ascii="Times New Roman"/>
          <w:b w:val="false"/>
          <w:i w:val="false"/>
          <w:color w:val="000000"/>
          <w:sz w:val="28"/>
        </w:rPr>
        <w:t>
      влекут штраф на должностных лиц в размере сорока месячных расчетных показателей, на физических лиц, на индивидуальных предпринимателей и на юридических лиц - в размере двухсот процентов от суммы налогов и других обязательных платежей, подлежащих уплате по сокрытому объекту налогообложения.</w:t>
      </w:r>
    </w:p>
    <w:p>
      <w:pPr>
        <w:spacing w:after="0"/>
        <w:ind w:left="0"/>
        <w:jc w:val="both"/>
      </w:pPr>
      <w:r>
        <w:rPr>
          <w:rFonts w:ascii="Times New Roman"/>
          <w:b/>
          <w:i w:val="false"/>
          <w:color w:val="000000"/>
          <w:sz w:val="28"/>
        </w:rPr>
        <w:t>Статья 247. Отсутствие учетной документации и нарушение ведения налогового учета</w:t>
      </w:r>
    </w:p>
    <w:p>
      <w:pPr>
        <w:spacing w:after="0"/>
        <w:ind w:left="0"/>
        <w:jc w:val="both"/>
      </w:pPr>
      <w:r>
        <w:rPr>
          <w:rFonts w:ascii="Times New Roman"/>
          <w:b w:val="false"/>
          <w:i w:val="false"/>
          <w:color w:val="000000"/>
          <w:sz w:val="28"/>
        </w:rPr>
        <w:t>
      1. Отсутствие у налогоплательщика учетной документации -</w:t>
      </w:r>
    </w:p>
    <w:p>
      <w:pPr>
        <w:spacing w:after="0"/>
        <w:ind w:left="0"/>
        <w:jc w:val="both"/>
      </w:pPr>
      <w:r>
        <w:rPr>
          <w:rFonts w:ascii="Times New Roman"/>
          <w:b w:val="false"/>
          <w:i w:val="false"/>
          <w:color w:val="000000"/>
          <w:sz w:val="28"/>
        </w:rPr>
        <w:t>
      влечет штраф на должностных лиц, индивидуальных предпринимателей, на юридических лиц, являющихся субъектами малого предпринимательства или некоммерческими организациями, - в размере двадцати пяти, на индивидуальных предпринимателей, юридических лиц, являющихся субъектами среднего предпринимательства, - в размере тридцати, на юридических лиц, являющихся субъектами крупного предпринимательства, - в размере семидесяти пяти месячных расчетных показателей.</w:t>
      </w:r>
    </w:p>
    <w:p>
      <w:pPr>
        <w:spacing w:after="0"/>
        <w:ind w:left="0"/>
        <w:jc w:val="both"/>
      </w:pPr>
      <w:r>
        <w:rPr>
          <w:rFonts w:ascii="Times New Roman"/>
          <w:b w:val="false"/>
          <w:i w:val="false"/>
          <w:color w:val="000000"/>
          <w:sz w:val="28"/>
        </w:rPr>
        <w:t>
      2. Ведение учетной документации с нарушением установленного законодательством Республики Казахстан порядка, кроме случая, предусмотренного частью третьей настоящей статьи, -</w:t>
      </w:r>
    </w:p>
    <w:p>
      <w:pPr>
        <w:spacing w:after="0"/>
        <w:ind w:left="0"/>
        <w:jc w:val="both"/>
      </w:pPr>
      <w:r>
        <w:rPr>
          <w:rFonts w:ascii="Times New Roman"/>
          <w:b w:val="false"/>
          <w:i w:val="false"/>
          <w:color w:val="000000"/>
          <w:sz w:val="28"/>
        </w:rPr>
        <w:t>
      влечет штраф на должностных лиц, индивидуальных предпринимателей в размере двадцати пяти месячных расчетных показателей, на юридических лиц, являющихся субъектами малого или среднего предпринимательства или некоммерческими организациями, - в размере пяти, на юридических лиц, являющихся субъектами крупного предпринимательства, - в размере десяти процентов от стоимости неучтенных товаров (работ, услуг).</w:t>
      </w:r>
    </w:p>
    <w:p>
      <w:pPr>
        <w:spacing w:after="0"/>
        <w:ind w:left="0"/>
        <w:jc w:val="both"/>
      </w:pPr>
      <w:r>
        <w:rPr>
          <w:rFonts w:ascii="Times New Roman"/>
          <w:b w:val="false"/>
          <w:i w:val="false"/>
          <w:color w:val="000000"/>
          <w:sz w:val="28"/>
        </w:rPr>
        <w:t>
      3. Неотражение в учетной документации операций по учету и реализации товаров (работ, услуг) -</w:t>
      </w:r>
    </w:p>
    <w:p>
      <w:pPr>
        <w:spacing w:after="0"/>
        <w:ind w:left="0"/>
        <w:jc w:val="both"/>
      </w:pPr>
      <w:r>
        <w:rPr>
          <w:rFonts w:ascii="Times New Roman"/>
          <w:b w:val="false"/>
          <w:i w:val="false"/>
          <w:color w:val="000000"/>
          <w:sz w:val="28"/>
        </w:rPr>
        <w:t>
      влечет штраф на индивидуальных предпринимателей, юридических лиц, являющихся субъектами малого или среднего предпринимательства или некоммерческими организациями, в размере пяти, на юридических лиц, являющихся субъектами крупного предпринимательства, - в размере десяти процентов от стоимости неучтенных товаров (работ, услуг).</w:t>
      </w:r>
    </w:p>
    <w:p>
      <w:pPr>
        <w:spacing w:after="0"/>
        <w:ind w:left="0"/>
        <w:jc w:val="both"/>
      </w:pPr>
      <w:r>
        <w:rPr>
          <w:rFonts w:ascii="Times New Roman"/>
          <w:b w:val="false"/>
          <w:i w:val="false"/>
          <w:color w:val="000000"/>
          <w:sz w:val="28"/>
        </w:rPr>
        <w:t>
      4. Действия, предусмотренные частями первой, второй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должностных лиц, индивидуальных предпринимателей в размере тридцати пяти месячных расчетных показателей, на юридических лиц, являющихся субъектами малого или среднего предпринимательства или некоммерческими организациями, - в размере шестидесяти месячных расчетных показателей, на юридических лиц, являющихся субъектами крупного предпринимательства, - в размере девяноста месячных расчетных показателей.</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Под отсутствием у налогоплательщика учетной документации понимается отсутствие бухгалтерской документации и (или) налоговых форм, налоговой учетной политики, иных документов, являющихся основанием для определения объектов налогообложения и (или) объектов, связанных с налогообложением, а также для исчисления налогового обязательства.</w:t>
      </w:r>
    </w:p>
    <w:p>
      <w:pPr>
        <w:spacing w:after="0"/>
        <w:ind w:left="0"/>
        <w:jc w:val="both"/>
      </w:pPr>
      <w:r>
        <w:rPr>
          <w:rFonts w:ascii="Times New Roman"/>
          <w:b/>
          <w:i w:val="false"/>
          <w:color w:val="000000"/>
          <w:sz w:val="28"/>
        </w:rPr>
        <w:t>Статья 248. Уклонение от уплаты начисленных (исчисленных)сумм налогов и других обязательных платежей в бюджет</w:t>
      </w:r>
    </w:p>
    <w:p>
      <w:pPr>
        <w:spacing w:after="0"/>
        <w:ind w:left="0"/>
        <w:jc w:val="both"/>
      </w:pPr>
      <w:r>
        <w:rPr>
          <w:rFonts w:ascii="Times New Roman"/>
          <w:b w:val="false"/>
          <w:i w:val="false"/>
          <w:color w:val="000000"/>
          <w:sz w:val="28"/>
        </w:rPr>
        <w:t>
      Уклонение от уплаты начисленных (исчисленных) сумм налогов и других обязательных платежей в бюджет, совершенное путем осуществления налогоплательщиком взаиморасчетов с третьими лицами при наличии задолженности в период действия распоряжения налогового органа о приостановлении расходных операций по кассе, если это действие не содержит признаков уголовно наказуемого деяния, -</w:t>
      </w:r>
    </w:p>
    <w:p>
      <w:pPr>
        <w:spacing w:after="0"/>
        <w:ind w:left="0"/>
        <w:jc w:val="both"/>
      </w:pPr>
      <w:r>
        <w:rPr>
          <w:rFonts w:ascii="Times New Roman"/>
          <w:b w:val="false"/>
          <w:i w:val="false"/>
          <w:color w:val="000000"/>
          <w:sz w:val="28"/>
        </w:rPr>
        <w:t>
      влечет штраф на физических лиц в размере пятнадцати, на должностных лиц, индивидуальных предпринимателей - в размере тридцати пяти месячных расчетных показателей, на юридических лиц, являющихся субъектами малого или среднего предпринимательства или некоммерческими организациями, - в размере тридцати, на юридических лиц, являющихся субъектами крупного предпринимательства, - в размере пятидесяти процентов от суммы произведенных расчетов.</w:t>
      </w:r>
    </w:p>
    <w:p>
      <w:pPr>
        <w:spacing w:after="0"/>
        <w:ind w:left="0"/>
        <w:jc w:val="both"/>
      </w:pPr>
      <w:r>
        <w:rPr>
          <w:rFonts w:ascii="Times New Roman"/>
          <w:b/>
          <w:i w:val="false"/>
          <w:color w:val="000000"/>
          <w:sz w:val="28"/>
        </w:rPr>
        <w:t>Статья 249. Занижение сумм налогов и других обязательных платежей в бюджет</w:t>
      </w:r>
    </w:p>
    <w:p>
      <w:pPr>
        <w:spacing w:after="0"/>
        <w:ind w:left="0"/>
        <w:jc w:val="both"/>
      </w:pPr>
      <w:r>
        <w:rPr>
          <w:rFonts w:ascii="Times New Roman"/>
          <w:b w:val="false"/>
          <w:i w:val="false"/>
          <w:color w:val="000000"/>
          <w:sz w:val="28"/>
        </w:rPr>
        <w:t>
      1. Занижение сумм налогов и других обязательных платежей в декларации, расчете -</w:t>
      </w:r>
    </w:p>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 в размере двадцати месячных расчетных показателей, на индивидуальных предпринимателей, частных нотариусов, адвокатов и юридических лиц, являющихся субъектами малого или среднего предпринимательства или некоммерческими организациями, - в размере тридцати, на юридических лиц, являющихся субъектами крупного предпринимательства, - в размере пятидесяти процентов от начисленной суммы налогов и других обязательных платежей в бюджет.</w:t>
      </w:r>
    </w:p>
    <w:p>
      <w:pPr>
        <w:spacing w:after="0"/>
        <w:ind w:left="0"/>
        <w:jc w:val="both"/>
      </w:pPr>
      <w:r>
        <w:rPr>
          <w:rFonts w:ascii="Times New Roman"/>
          <w:b w:val="false"/>
          <w:i w:val="false"/>
          <w:color w:val="000000"/>
          <w:sz w:val="28"/>
        </w:rPr>
        <w:t>
      2. Занижение налогоплательщиком сумм текущих платежей в расчете -</w:t>
      </w:r>
    </w:p>
    <w:p>
      <w:pPr>
        <w:spacing w:after="0"/>
        <w:ind w:left="0"/>
        <w:jc w:val="both"/>
      </w:pPr>
      <w:r>
        <w:rPr>
          <w:rFonts w:ascii="Times New Roman"/>
          <w:b w:val="false"/>
          <w:i w:val="false"/>
          <w:color w:val="000000"/>
          <w:sz w:val="28"/>
        </w:rPr>
        <w:t>
      влечет штраф на индивидуальных предпринимателей, юридических лиц, являющихся субъектами малого или среднего предпринимательства или некоммерческими организациями, в размере тридцати, на юридических лиц, являющихся субъектами крупного предпринимательства, - в размере пятидесяти процентов от заниженной суммы текущих платежей.</w:t>
      </w:r>
    </w:p>
    <w:p>
      <w:pPr>
        <w:spacing w:after="0"/>
        <w:ind w:left="0"/>
        <w:jc w:val="both"/>
      </w:pPr>
      <w:r>
        <w:rPr>
          <w:rFonts w:ascii="Times New Roman"/>
          <w:b w:val="false"/>
          <w:i w:val="false"/>
          <w:color w:val="000000"/>
          <w:sz w:val="28"/>
        </w:rPr>
        <w:t>
      3. Превышение суммы фактически исчисленного корпоративного подоходного налога за налоговый период над суммой исчисленных авансовых платежей в течение налогового периода в размере более двадцати процентов -</w:t>
      </w:r>
    </w:p>
    <w:p>
      <w:pPr>
        <w:spacing w:after="0"/>
        <w:ind w:left="0"/>
        <w:jc w:val="both"/>
      </w:pPr>
      <w:r>
        <w:rPr>
          <w:rFonts w:ascii="Times New Roman"/>
          <w:b w:val="false"/>
          <w:i w:val="false"/>
          <w:color w:val="000000"/>
          <w:sz w:val="28"/>
        </w:rPr>
        <w:t>
      влечет штраф в размере сорока процентов от суммы превышения фактического налога.</w:t>
      </w:r>
    </w:p>
    <w:p>
      <w:pPr>
        <w:spacing w:after="0"/>
        <w:ind w:left="0"/>
        <w:jc w:val="both"/>
      </w:pPr>
      <w:r>
        <w:rPr>
          <w:rFonts w:ascii="Times New Roman"/>
          <w:b w:val="false"/>
          <w:i w:val="false"/>
          <w:color w:val="000000"/>
          <w:sz w:val="28"/>
        </w:rPr>
        <w:t>
      4. Занижение сумм налогов, входящих в расчет стоимости патента, юридическим лицом-производителем сельскохозяйственной продукции, производящим расчеты с бюджетом на основе патента, -</w:t>
      </w:r>
    </w:p>
    <w:p>
      <w:pPr>
        <w:spacing w:after="0"/>
        <w:ind w:left="0"/>
        <w:jc w:val="both"/>
      </w:pPr>
      <w:r>
        <w:rPr>
          <w:rFonts w:ascii="Times New Roman"/>
          <w:b w:val="false"/>
          <w:i w:val="false"/>
          <w:color w:val="000000"/>
          <w:sz w:val="28"/>
        </w:rPr>
        <w:t>
      влечет штраф в размере тридцати процентов от заниженной суммы налогов без уменьшения при расчете стоимости патента.</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1. Для целей части первой настоящей статьи лицо не подлежит административной ответственности в случае, если начисление суммы налога на добавленную стоимость не повлекло возникновения налога на добавленную стоимость, подлежащего взносу в бюджет, за налоговый период.</w:t>
      </w:r>
    </w:p>
    <w:p>
      <w:pPr>
        <w:spacing w:after="0"/>
        <w:ind w:left="0"/>
        <w:jc w:val="both"/>
      </w:pPr>
      <w:r>
        <w:rPr>
          <w:rFonts w:ascii="Times New Roman"/>
          <w:b w:val="false"/>
          <w:i w:val="false"/>
          <w:color w:val="000000"/>
          <w:sz w:val="28"/>
        </w:rPr>
        <w:t>
      2. Для целей части третьей настоящей статьи лицо также подлежит административной ответственности в случае непредставления в течение налогового периода расчетов авансовых платежей по корпоративному подоходному налогу, подлежащих представлению в соответствии с налоговым законодательством Республики Казахстан. При этом исчисленная сумма авансовых платежей приравнивается к нулю.</w:t>
      </w:r>
    </w:p>
    <w:p>
      <w:pPr>
        <w:spacing w:after="0"/>
        <w:ind w:left="0"/>
        <w:jc w:val="both"/>
      </w:pPr>
      <w:r>
        <w:rPr>
          <w:rFonts w:ascii="Times New Roman"/>
          <w:b/>
          <w:i w:val="false"/>
          <w:color w:val="000000"/>
          <w:sz w:val="28"/>
        </w:rPr>
        <w:t>Статья 250. Невыполнение налоговым агентом и иными уполномоченными органами (организациями)обязанности по удержанию и (или) перечислению налогов и других обязательных платежей в бюджет</w:t>
      </w:r>
    </w:p>
    <w:p>
      <w:pPr>
        <w:spacing w:after="0"/>
        <w:ind w:left="0"/>
        <w:jc w:val="both"/>
      </w:pPr>
      <w:r>
        <w:rPr>
          <w:rFonts w:ascii="Times New Roman"/>
          <w:b w:val="false"/>
          <w:i w:val="false"/>
          <w:color w:val="000000"/>
          <w:sz w:val="28"/>
        </w:rPr>
        <w:t>
      1. Неудержание, неполное или несвоевременное удержание налоговыми агентами и иными уполномоченными органами (организациями) сумм налогов и других обязательных платежей, подлежащих удержанию и перечислению в бюджет в соответствии с налоговым законодательством, -</w:t>
      </w:r>
    </w:p>
    <w:p>
      <w:pPr>
        <w:spacing w:after="0"/>
        <w:ind w:left="0"/>
        <w:jc w:val="both"/>
      </w:pPr>
      <w:r>
        <w:rPr>
          <w:rFonts w:ascii="Times New Roman"/>
          <w:b w:val="false"/>
          <w:i w:val="false"/>
          <w:color w:val="000000"/>
          <w:sz w:val="28"/>
        </w:rPr>
        <w:t>
      влечет штраф на должностных лиц - в размере двадцати месячных расчетных показателей, на индивидуальных предпринимателей, юридических лиц, являющихся субъектами малого или среднего предпринимательства или некоммерческими организациями, в размере тридцати, на юридических лиц, являющихся субъектами крупного предпринимательства, - в размере пятидесяти процентов от неудержанной суммы налогов и других обязательных платежей.</w:t>
      </w:r>
    </w:p>
    <w:p>
      <w:pPr>
        <w:spacing w:after="0"/>
        <w:ind w:left="0"/>
        <w:jc w:val="both"/>
      </w:pPr>
      <w:r>
        <w:rPr>
          <w:rFonts w:ascii="Times New Roman"/>
          <w:b w:val="false"/>
          <w:i w:val="false"/>
          <w:color w:val="000000"/>
          <w:sz w:val="28"/>
        </w:rPr>
        <w:t>
      2. Неперечисление, неполное или несвоевременное перечисление налоговыми агентами и иными уполномоченными органами (организациями), определенными налоговым законодательством, удержанных сумм налогов и других обязательных платежей в бюджет, подлежащих перечислению в бюджет в соответствии с налоговым законодательством, -</w:t>
      </w:r>
    </w:p>
    <w:p>
      <w:pPr>
        <w:spacing w:after="0"/>
        <w:ind w:left="0"/>
        <w:jc w:val="both"/>
      </w:pPr>
      <w:r>
        <w:rPr>
          <w:rFonts w:ascii="Times New Roman"/>
          <w:b w:val="false"/>
          <w:i w:val="false"/>
          <w:color w:val="000000"/>
          <w:sz w:val="28"/>
        </w:rPr>
        <w:t>
      влечет штраф на должностных лиц - в размере двадцати месячных расчетных показателей, на индивидуальных предпринимателей, частных нотариусов, адвокатов, юридических лиц, являющихся субъектами малого или среднего предпринимательства или некоммерческими организациями, в размере тридцати, на юридических лиц, являющихся субъектами крупного предпринимательства, - в размере пятидесяти процентов от неперечисленной суммы налогов и других обязательных платежей.</w:t>
      </w:r>
    </w:p>
    <w:p>
      <w:pPr>
        <w:spacing w:after="0"/>
        <w:ind w:left="0"/>
        <w:jc w:val="both"/>
      </w:pPr>
      <w:r>
        <w:rPr>
          <w:rFonts w:ascii="Times New Roman"/>
          <w:b/>
          <w:i w:val="false"/>
          <w:color w:val="000000"/>
          <w:sz w:val="28"/>
        </w:rPr>
        <w:t>Статья 251. Выписка фиктивного счета-фактуры</w:t>
      </w:r>
    </w:p>
    <w:p>
      <w:pPr>
        <w:spacing w:after="0"/>
        <w:ind w:left="0"/>
        <w:jc w:val="both"/>
      </w:pPr>
      <w:r>
        <w:rPr>
          <w:rFonts w:ascii="Times New Roman"/>
          <w:b w:val="false"/>
          <w:i w:val="false"/>
          <w:color w:val="000000"/>
          <w:sz w:val="28"/>
        </w:rPr>
        <w:t>
      Выписка налогоплательщиком фиктивного счета-фактуры -</w:t>
      </w:r>
    </w:p>
    <w:p>
      <w:pPr>
        <w:spacing w:after="0"/>
        <w:ind w:left="0"/>
        <w:jc w:val="both"/>
      </w:pPr>
      <w:r>
        <w:rPr>
          <w:rFonts w:ascii="Times New Roman"/>
          <w:b w:val="false"/>
          <w:i w:val="false"/>
          <w:color w:val="000000"/>
          <w:sz w:val="28"/>
        </w:rPr>
        <w:t>
      влечет штраф на должностных лиц, индивидуальных предпринимателей в размере тридцати пяти месячных расчетных показателей, на юридических лиц, являющихся субъектами малого или среднего предпринимательства, - в размере ста двадцати, на юридических лиц, являющихся субъектами крупного предпринимательства, - в размере двухсот процентов от суммы налогов на добавленную стоимость, включенной в счет-фактуру.</w:t>
      </w:r>
    </w:p>
    <w:p>
      <w:pPr>
        <w:spacing w:after="0"/>
        <w:ind w:left="0"/>
        <w:jc w:val="both"/>
      </w:pPr>
      <w:r>
        <w:rPr>
          <w:rFonts w:ascii="Times New Roman"/>
          <w:b w:val="false"/>
          <w:i w:val="false"/>
          <w:color w:val="000000"/>
          <w:sz w:val="28"/>
        </w:rPr>
        <w:t>
      Примечание. Фиктивным счетом-фактурой признается счет-фактура, выписанный плательщиком, не состоящим на регистрационном учете по налогу на добавленную стоимость, а равно лицом, фактически не производившим выполнение работ, оказание услуг, отгрузку товаров, и включающий в себя сумму налога на добавленную стоимость.</w:t>
      </w:r>
    </w:p>
    <w:p>
      <w:pPr>
        <w:spacing w:after="0"/>
        <w:ind w:left="0"/>
        <w:jc w:val="both"/>
      </w:pPr>
      <w:r>
        <w:rPr>
          <w:rFonts w:ascii="Times New Roman"/>
          <w:b/>
          <w:i w:val="false"/>
          <w:color w:val="000000"/>
          <w:sz w:val="28"/>
        </w:rPr>
        <w:t>Статья 252. Нарушение законодательства в сфере производства и оборота отдельных видов нефтепродуктов</w:t>
      </w:r>
    </w:p>
    <w:p>
      <w:pPr>
        <w:spacing w:after="0"/>
        <w:ind w:left="0"/>
        <w:jc w:val="both"/>
      </w:pPr>
      <w:r>
        <w:rPr>
          <w:rFonts w:ascii="Times New Roman"/>
          <w:b w:val="false"/>
          <w:i w:val="false"/>
          <w:color w:val="000000"/>
          <w:sz w:val="28"/>
        </w:rPr>
        <w:t>
      1. Нарушение правил декларирования производства и оборота отдельных видов нефтепродуктов, а также правил оформления сопроводительных накладных на нефтепродукты, -</w:t>
      </w:r>
    </w:p>
    <w:p>
      <w:pPr>
        <w:spacing w:after="0"/>
        <w:ind w:left="0"/>
        <w:jc w:val="both"/>
      </w:pPr>
      <w:r>
        <w:rPr>
          <w:rFonts w:ascii="Times New Roman"/>
          <w:b w:val="false"/>
          <w:i w:val="false"/>
          <w:color w:val="000000"/>
          <w:sz w:val="28"/>
        </w:rPr>
        <w:t>
      влекут штраф на должностных лиц, индивидуальных предпринимателей и юридических лиц, являющихся субъектами малого предпринимательства, - в размере от сорока до пятидесяти, на индивидуальных предпринимателей и юридических лиц, являющихся субъектами среднего предпринимательства, - в размере от пятидесяти до семидесяти, на юридических лиц, являющихся субъектами крупного предпринимательства, - в размере от ста пятидесяти до двухсот месячных расчетных показателей.</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должностных лиц, индивидуальных предпринимателей и юридических лиц, являющихся субъектами малого предпринимательства, - в размере от пятидесяти до семидесяти, на индивидуальных предпринимателей и юридических лиц, являющихся субъектами среднего предпринимательства, - в размере от семидесяти до ста, на юридических лиц, являющихся субъектами крупного предпринимательства, - в размере от двухсот до трехсот месячных расчетных показателей.</w:t>
      </w:r>
    </w:p>
    <w:p>
      <w:pPr>
        <w:spacing w:after="0"/>
        <w:ind w:left="0"/>
        <w:jc w:val="both"/>
      </w:pPr>
      <w:r>
        <w:rPr>
          <w:rFonts w:ascii="Times New Roman"/>
          <w:b w:val="false"/>
          <w:i w:val="false"/>
          <w:color w:val="000000"/>
          <w:sz w:val="28"/>
        </w:rPr>
        <w:t>
      3. Нарушение условий транспортировки нефтепродуктов, -</w:t>
      </w:r>
    </w:p>
    <w:p>
      <w:pPr>
        <w:spacing w:after="0"/>
        <w:ind w:left="0"/>
        <w:jc w:val="both"/>
      </w:pPr>
      <w:r>
        <w:rPr>
          <w:rFonts w:ascii="Times New Roman"/>
          <w:b w:val="false"/>
          <w:i w:val="false"/>
          <w:color w:val="000000"/>
          <w:sz w:val="28"/>
        </w:rPr>
        <w:t>
      влекут штраф на должностных лиц, индивидуальных предпринимателей и юридических лиц, являющихся субъектами малого предпринимательства, - в размере от сорока до пятидесяти, на индивидуальных предпринимателей и юридических лиц, являющихся субъектами среднего предпринимательства, - в размере от пятидесяти до семидесяти, на юридических лиц, являющихся субъектами крупного предпринимательства, - в размере от ста пятидесяти до двухсот месячных расчетных показателей.</w:t>
      </w:r>
    </w:p>
    <w:p>
      <w:pPr>
        <w:spacing w:after="0"/>
        <w:ind w:left="0"/>
        <w:jc w:val="both"/>
      </w:pPr>
      <w:r>
        <w:rPr>
          <w:rFonts w:ascii="Times New Roman"/>
          <w:b w:val="false"/>
          <w:i w:val="false"/>
          <w:color w:val="000000"/>
          <w:sz w:val="28"/>
        </w:rPr>
        <w:t>
      4. Действия, предусмотренные частью третьей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должностных лиц, индивидуальных предпринимателей и юридических лиц, являющихся субъектами малого предпринимательства, - в размере от пятидесяти до семидесяти, на индивидуальных предпринимателей и юридических лиц, являющихся субъектами среднего предпринимательства, - в размере от семидесяти до ста, на юридических лиц, являющихся субъектами крупного предпринимательства, - в размере от двухсот до трехсот месячных расчетных показателей.</w:t>
      </w:r>
    </w:p>
    <w:p>
      <w:pPr>
        <w:spacing w:after="0"/>
        <w:ind w:left="0"/>
        <w:jc w:val="both"/>
      </w:pPr>
      <w:r>
        <w:rPr>
          <w:rFonts w:ascii="Times New Roman"/>
          <w:b w:val="false"/>
          <w:i w:val="false"/>
          <w:color w:val="000000"/>
          <w:sz w:val="28"/>
        </w:rPr>
        <w:t>
      5. Нарушение условий реализации отдельных видов нефтепродуктов, совершенное в виде:</w:t>
      </w:r>
    </w:p>
    <w:p>
      <w:pPr>
        <w:spacing w:after="0"/>
        <w:ind w:left="0"/>
        <w:jc w:val="both"/>
      </w:pPr>
      <w:r>
        <w:rPr>
          <w:rFonts w:ascii="Times New Roman"/>
          <w:b w:val="false"/>
          <w:i w:val="false"/>
          <w:color w:val="000000"/>
          <w:sz w:val="28"/>
        </w:rPr>
        <w:t>
      1) реализации нефтепродуктов с нефтеперерабатывающих заводов, баз нефтепродуктов и автозаправочных станций без наличия компьютерной системы учета, контрольных приборов учета, обеспечивающих автоматизированную передачу уполномоченному органу информации об объемах производства и реализации, а равно не обеспечивающих передачу информации об объемах производства и реализации нефтепродуктов;</w:t>
      </w:r>
    </w:p>
    <w:p>
      <w:pPr>
        <w:spacing w:after="0"/>
        <w:ind w:left="0"/>
        <w:jc w:val="both"/>
      </w:pPr>
      <w:r>
        <w:rPr>
          <w:rFonts w:ascii="Times New Roman"/>
          <w:b w:val="false"/>
          <w:i w:val="false"/>
          <w:color w:val="000000"/>
          <w:sz w:val="28"/>
        </w:rPr>
        <w:t>
      2) реализации нефтепродуктов, за исключением производителей, не с баз нефтепродуктов и автозаправочных станций;</w:t>
      </w:r>
    </w:p>
    <w:p>
      <w:pPr>
        <w:spacing w:after="0"/>
        <w:ind w:left="0"/>
        <w:jc w:val="both"/>
      </w:pPr>
      <w:r>
        <w:rPr>
          <w:rFonts w:ascii="Times New Roman"/>
          <w:b w:val="false"/>
          <w:i w:val="false"/>
          <w:color w:val="000000"/>
          <w:sz w:val="28"/>
        </w:rPr>
        <w:t>
      3) эксплуатации контрольных приборов учета без пломб или срыв наложенных на них уполномоченным органом пломб, а равно со сверхнормативными отклонениями в учете, -</w:t>
      </w:r>
    </w:p>
    <w:p>
      <w:pPr>
        <w:spacing w:after="0"/>
        <w:ind w:left="0"/>
        <w:jc w:val="both"/>
      </w:pPr>
      <w:r>
        <w:rPr>
          <w:rFonts w:ascii="Times New Roman"/>
          <w:b w:val="false"/>
          <w:i w:val="false"/>
          <w:color w:val="000000"/>
          <w:sz w:val="28"/>
        </w:rPr>
        <w:t>
      влекут штраф на физических лиц, осуществляющих реализацию нефтепродуктов самостоятельно, - в размере от тридцати до сорока, на должностных лиц, индивидуальных предпринимателей и юридических лиц, являющихся субъектами малого предпринимательства, - в размере от семидесяти до ста, на индивидуальных предпринимателей и юридических лиц, являющихся субъектами среднего предпринимательства, - в размере от ста до ста пятидесяти, на юридических лиц, являющихся субъектами крупного предпринимательства, - в размере трехсот месячных расчетных показателей, с конфискацией товаров, явившихся непосредственным предметом правонарушения.</w:t>
      </w:r>
    </w:p>
    <w:p>
      <w:pPr>
        <w:spacing w:after="0"/>
        <w:ind w:left="0"/>
        <w:jc w:val="both"/>
      </w:pPr>
      <w:r>
        <w:rPr>
          <w:rFonts w:ascii="Times New Roman"/>
          <w:b w:val="false"/>
          <w:i w:val="false"/>
          <w:color w:val="000000"/>
          <w:sz w:val="28"/>
        </w:rPr>
        <w:t>
      6. Действия, предусмотренные частью пятой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физических лиц, осуществляющих реализацию нефтепродуктов самостоятельно, - в размере от сорока до пятидесяти, на должностных лиц, индивидуальных предпринимателей и юридических лиц, являющихся субъектами малого предпринимательства, - в размере от ста до ста пятидесяти, на индивидуальных предпринимателей и юридических лиц, являющихся субъектами среднего предпринимательства, - в размере от ста пятидесяти до двухсот, на юридических лиц, являющихся субъектами крупного предпринимательства, - в размере пятисот месячных расчетных показателей, с конфискацией товаров, явившихся непосредственным предметом правонарушения.</w:t>
      </w:r>
    </w:p>
    <w:p>
      <w:pPr>
        <w:spacing w:after="0"/>
        <w:ind w:left="0"/>
        <w:jc w:val="both"/>
      </w:pPr>
      <w:r>
        <w:rPr>
          <w:rFonts w:ascii="Times New Roman"/>
          <w:b w:val="false"/>
          <w:i w:val="false"/>
          <w:color w:val="000000"/>
          <w:sz w:val="28"/>
        </w:rPr>
        <w:t>
      7. Реализация или отгрузка нефтепродуктов без оформления сопроводительной накладной на нефтепродукты, -</w:t>
      </w:r>
    </w:p>
    <w:p>
      <w:pPr>
        <w:spacing w:after="0"/>
        <w:ind w:left="0"/>
        <w:jc w:val="both"/>
      </w:pPr>
      <w:r>
        <w:rPr>
          <w:rFonts w:ascii="Times New Roman"/>
          <w:b w:val="false"/>
          <w:i w:val="false"/>
          <w:color w:val="000000"/>
          <w:sz w:val="28"/>
        </w:rPr>
        <w:t>
      влекут штраф на должностных лиц, индивидуальных предпринимателей и юридических лиц, являющихся субъектами малого предпринимательства, - в размере от пятидесяти до семидесяти, на индивидуальных предпринимателей и юридических лиц, являющихся субъектами среднего предпринимательства, - в размере от семидесяти до ста, на юридических лиц, являющихся субъектами крупного предпринимательства, - в размере от двухсот до трехсот месячных расчетных показателей, с конфискацией товаров, явившихся непосредственным предметом правонарушения.</w:t>
      </w:r>
    </w:p>
    <w:p>
      <w:pPr>
        <w:spacing w:after="0"/>
        <w:ind w:left="0"/>
        <w:jc w:val="both"/>
      </w:pPr>
      <w:r>
        <w:rPr>
          <w:rFonts w:ascii="Times New Roman"/>
          <w:b w:val="false"/>
          <w:i w:val="false"/>
          <w:color w:val="000000"/>
          <w:sz w:val="28"/>
        </w:rPr>
        <w:t>
      8. Действия, предусмотренные частью седьмой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должностных лиц, индивидуальных предпринимателей и юридических лиц, являющихся субъектами малого предпринимательства, - в размере от семидесяти до ста, на индивидуальных предпринимателей и юридических лиц, являющихся субъектами среднего предпринимательства, - в размере от ста до ста пятидесяти, на юридических лиц, являющихся субъектами крупного предпринимательства, - в размере от трехсот до четырехсот месячных расчетных показателей, с конфискацией товаров, явившихся непосредственным предметом правонарушения.</w:t>
      </w:r>
    </w:p>
    <w:p>
      <w:pPr>
        <w:spacing w:after="0"/>
        <w:ind w:left="0"/>
        <w:jc w:val="both"/>
      </w:pPr>
      <w:r>
        <w:rPr>
          <w:rFonts w:ascii="Times New Roman"/>
          <w:b w:val="false"/>
          <w:i w:val="false"/>
          <w:color w:val="000000"/>
          <w:sz w:val="28"/>
        </w:rPr>
        <w:t>
      9. Реализация сырой нефти и (или) газового конденсата производителями нефтепродуктов, а также производство и (или) реализация этилированного бензина, -</w:t>
      </w:r>
    </w:p>
    <w:p>
      <w:pPr>
        <w:spacing w:after="0"/>
        <w:ind w:left="0"/>
        <w:jc w:val="both"/>
      </w:pPr>
      <w:r>
        <w:rPr>
          <w:rFonts w:ascii="Times New Roman"/>
          <w:b w:val="false"/>
          <w:i w:val="false"/>
          <w:color w:val="000000"/>
          <w:sz w:val="28"/>
        </w:rPr>
        <w:t>
      влекут штраф на должностных лиц, индивидуальных предпринимателей и юридических лиц, являющихся субъектами малого предпринимательства, - в размере от семидесяти до ста, на индивидуальных предпринимателей и юридических лиц, являющихся субъектами среднего предпринимательства, - в размере от ста до ста пятидесяти, на юридических лиц, являющихся субъектами крупного предпринимательства, - в размере от трехсот до четырехсот месячных расчетных показателей, с конфискацией товаров, явившихся непосредственным предметом правонарушения.</w:t>
      </w:r>
    </w:p>
    <w:p>
      <w:pPr>
        <w:spacing w:after="0"/>
        <w:ind w:left="0"/>
        <w:jc w:val="both"/>
      </w:pPr>
      <w:r>
        <w:rPr>
          <w:rFonts w:ascii="Times New Roman"/>
          <w:b w:val="false"/>
          <w:i w:val="false"/>
          <w:color w:val="000000"/>
          <w:sz w:val="28"/>
        </w:rPr>
        <w:t>
      10. Действия, предусмотренные частью девятой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должностных лиц, индивидуальных предпринимателей и юридических лиц, являющихся субъектами малого предпринимательства, - в размере от ста до ста пятидесяти, на индивидуальных предпринимателей и юридических лиц, являющихся субъектами среднего предпринимательства, - в размере от ста пятидесяти до двухсот, на юридических лиц, являющихся субъектами крупного предпринимательства, - в размере от трехсот пятидесяти до четырехсот месячных расчетных показателей, с конфискацией товаров, явившихся непосредственным предметом правонарушения.</w:t>
      </w:r>
    </w:p>
    <w:p>
      <w:pPr>
        <w:spacing w:after="0"/>
        <w:ind w:left="0"/>
        <w:jc w:val="both"/>
      </w:pPr>
      <w:r>
        <w:rPr>
          <w:rFonts w:ascii="Times New Roman"/>
          <w:b w:val="false"/>
          <w:i w:val="false"/>
          <w:color w:val="000000"/>
          <w:sz w:val="28"/>
        </w:rPr>
        <w:t>
      Примечание. В случае отсутствия товара, подлежащего конфискации, конфисковываются денежные средства, полученные от их реализации.</w:t>
      </w:r>
    </w:p>
    <w:p>
      <w:pPr>
        <w:spacing w:after="0"/>
        <w:ind w:left="0"/>
        <w:jc w:val="both"/>
      </w:pPr>
      <w:r>
        <w:rPr>
          <w:rFonts w:ascii="Times New Roman"/>
          <w:b/>
          <w:i w:val="false"/>
          <w:color w:val="000000"/>
          <w:sz w:val="28"/>
        </w:rPr>
        <w:t>Статья 253. Нарушение законодательства в сфере производства и оборота табачных изделий</w:t>
      </w:r>
    </w:p>
    <w:p>
      <w:pPr>
        <w:spacing w:after="0"/>
        <w:ind w:left="0"/>
        <w:jc w:val="both"/>
      </w:pPr>
      <w:r>
        <w:rPr>
          <w:rFonts w:ascii="Times New Roman"/>
          <w:b w:val="false"/>
          <w:i w:val="false"/>
          <w:color w:val="000000"/>
          <w:sz w:val="28"/>
        </w:rPr>
        <w:t>
      1. Реализация табачных изделий ниже установленных Правительством Республики Казахстан минимальных розничных цен, -</w:t>
      </w:r>
    </w:p>
    <w:p>
      <w:pPr>
        <w:spacing w:after="0"/>
        <w:ind w:left="0"/>
        <w:jc w:val="both"/>
      </w:pPr>
      <w:r>
        <w:rPr>
          <w:rFonts w:ascii="Times New Roman"/>
          <w:b w:val="false"/>
          <w:i w:val="false"/>
          <w:color w:val="000000"/>
          <w:sz w:val="28"/>
        </w:rPr>
        <w:t>
      влечет штраф на физических лиц, осуществляющих реализацию табачных изделий самостоятельно, - в размере от двадцати до двадцати пяти, на должностных лиц и индивидуальных предпринимателей, являющихся субъектами малого предпринимательства, - в размере от сорока до пятидесяти, на индивидуальных предпринимателей и юридических лиц, являющихся субъектами среднего предпринимательства, - в размере ста, на юридических лиц, являющихся субъектами крупного предпринимательства, - в размере двухсот месячных расчетных показателей.</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физических лиц, осуществляющих реализацию табачных изделий самостоятельно, - в размере от двадцати пяти до тридцати, на должностных лиц и индивидуальных предпринимателей, являющихся субъектами малого предпринимательства, - в размере от пятидесяти до шестидесяти, на индивидуальных предпринимателей и юридических лиц, являющихся субъектами среднего предпринимательства, - в размере ста пятидесяти, на юридических лиц, являющихся субъектами крупного предпринимательства, - в размере трехсот месячных расчетных показателей.</w:t>
      </w:r>
    </w:p>
    <w:p>
      <w:pPr>
        <w:spacing w:after="0"/>
        <w:ind w:left="0"/>
        <w:jc w:val="both"/>
      </w:pPr>
      <w:r>
        <w:rPr>
          <w:rFonts w:ascii="Times New Roman"/>
          <w:b w:val="false"/>
          <w:i w:val="false"/>
          <w:color w:val="000000"/>
          <w:sz w:val="28"/>
        </w:rPr>
        <w:t>
      3. Нарушение лицензиатом норм законодательства в сфере производства и оборота табачных изделий, совершенное в виде:</w:t>
      </w:r>
    </w:p>
    <w:p>
      <w:pPr>
        <w:spacing w:after="0"/>
        <w:ind w:left="0"/>
        <w:jc w:val="both"/>
      </w:pPr>
      <w:r>
        <w:rPr>
          <w:rFonts w:ascii="Times New Roman"/>
          <w:b w:val="false"/>
          <w:i w:val="false"/>
          <w:color w:val="000000"/>
          <w:sz w:val="28"/>
        </w:rPr>
        <w:t>
      1) отказа в предоставлении лицензиару сведений или предоставление недостоверной информации в сфере производства и оборота табачных изделий;</w:t>
      </w:r>
    </w:p>
    <w:p>
      <w:pPr>
        <w:spacing w:after="0"/>
        <w:ind w:left="0"/>
        <w:jc w:val="both"/>
      </w:pPr>
      <w:r>
        <w:rPr>
          <w:rFonts w:ascii="Times New Roman"/>
          <w:b w:val="false"/>
          <w:i w:val="false"/>
          <w:color w:val="000000"/>
          <w:sz w:val="28"/>
        </w:rPr>
        <w:t>
      2) непредставления уполномоченному органу в течение тридцати календарных дней в письменном виде информации о внесенных изменениях и дополнениях в паспорт производства;</w:t>
      </w:r>
    </w:p>
    <w:p>
      <w:pPr>
        <w:spacing w:after="0"/>
        <w:ind w:left="0"/>
        <w:jc w:val="both"/>
      </w:pPr>
      <w:r>
        <w:rPr>
          <w:rFonts w:ascii="Times New Roman"/>
          <w:b w:val="false"/>
          <w:i w:val="false"/>
          <w:color w:val="000000"/>
          <w:sz w:val="28"/>
        </w:rPr>
        <w:t>
      3) неосуществления лицензируемой деятельности в течение года со дня выдачи лицензии;</w:t>
      </w:r>
    </w:p>
    <w:p>
      <w:pPr>
        <w:spacing w:after="0"/>
        <w:ind w:left="0"/>
        <w:jc w:val="both"/>
      </w:pPr>
      <w:r>
        <w:rPr>
          <w:rFonts w:ascii="Times New Roman"/>
          <w:b w:val="false"/>
          <w:i w:val="false"/>
          <w:color w:val="000000"/>
          <w:sz w:val="28"/>
        </w:rPr>
        <w:t>
      4) производства табачных изделий по адресу, неуказанному в лицензии, -</w:t>
      </w:r>
    </w:p>
    <w:p>
      <w:pPr>
        <w:spacing w:after="0"/>
        <w:ind w:left="0"/>
        <w:jc w:val="both"/>
      </w:pPr>
      <w:r>
        <w:rPr>
          <w:rFonts w:ascii="Times New Roman"/>
          <w:b w:val="false"/>
          <w:i w:val="false"/>
          <w:color w:val="000000"/>
          <w:sz w:val="28"/>
        </w:rPr>
        <w:t>
      влекут штраф на должностных лиц, индивидуальных предпринимателей и юридических лиц, являющихся субъектами среднего предпринимательства, - в размере ста, на юридических лиц, являющихся субъектами крупного предпринимательства, - в размере трехсот месячных расчетных показателей, с приостановлением действия лицензии на производство табачных изделий.</w:t>
      </w:r>
    </w:p>
    <w:p>
      <w:pPr>
        <w:spacing w:after="0"/>
        <w:ind w:left="0"/>
        <w:jc w:val="both"/>
      </w:pPr>
      <w:r>
        <w:rPr>
          <w:rFonts w:ascii="Times New Roman"/>
          <w:b w:val="false"/>
          <w:i w:val="false"/>
          <w:color w:val="000000"/>
          <w:sz w:val="28"/>
        </w:rPr>
        <w:t>
      4. Действия, предусмотренные частью третьей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должностных лиц, индивидуальных предпринимателей и юридических лиц, являющихся субъектами среднего предпринимательства, - в размере двухсот, на юридических лиц, являющихся субъектами крупного предпринимательства, - в размере шестисот месячных расчетных показателей, с лишением лицензии на производство табачных изделий.</w:t>
      </w:r>
    </w:p>
    <w:p>
      <w:pPr>
        <w:spacing w:after="0"/>
        <w:ind w:left="0"/>
        <w:jc w:val="both"/>
      </w:pPr>
      <w:r>
        <w:rPr>
          <w:rFonts w:ascii="Times New Roman"/>
          <w:b/>
          <w:i w:val="false"/>
          <w:color w:val="000000"/>
          <w:sz w:val="28"/>
        </w:rPr>
        <w:t>Статья 254. Нарушение порядка и правил маркировки</w:t>
      </w:r>
    </w:p>
    <w:p>
      <w:pPr>
        <w:spacing w:after="0"/>
        <w:ind w:left="0"/>
        <w:jc w:val="both"/>
      </w:pPr>
      <w:r>
        <w:rPr>
          <w:rFonts w:ascii="Times New Roman"/>
          <w:b w:val="false"/>
          <w:i w:val="false"/>
          <w:color w:val="000000"/>
          <w:sz w:val="28"/>
        </w:rPr>
        <w:t>
      1. Нарушение производителем и импортером подакцизных товаров, конкурсным и реабилитационным управляющим при реализации имущества (активов) должника установленного законодательством порядка и правил маркировки подакцизных товаров акцизными марками и (или) учетно-контрольными марками, кроме случаев необязательной маркировки учетно-контрольными марками алкогольной продукции и акцизными марками - табачных изделий, предусмотренных налоговым законодательством, совершенное в виде:</w:t>
      </w:r>
    </w:p>
    <w:p>
      <w:pPr>
        <w:spacing w:after="0"/>
        <w:ind w:left="0"/>
        <w:jc w:val="both"/>
      </w:pPr>
      <w:r>
        <w:rPr>
          <w:rFonts w:ascii="Times New Roman"/>
          <w:b w:val="false"/>
          <w:i w:val="false"/>
          <w:color w:val="000000"/>
          <w:sz w:val="28"/>
        </w:rPr>
        <w:t>
      1) отсутствия на алкогольной продукции кроме виноматериала и пива, розлитой в потребительскую тару в соответствии с нормативной и технической документацией, учетно-контрольных марок;</w:t>
      </w:r>
    </w:p>
    <w:p>
      <w:pPr>
        <w:spacing w:after="0"/>
        <w:ind w:left="0"/>
        <w:jc w:val="both"/>
      </w:pPr>
      <w:r>
        <w:rPr>
          <w:rFonts w:ascii="Times New Roman"/>
          <w:b w:val="false"/>
          <w:i w:val="false"/>
          <w:color w:val="000000"/>
          <w:sz w:val="28"/>
        </w:rPr>
        <w:t>
      2) отсутствия на табачных изделиях, упакованных в потребительскую тару, акцизных марок;</w:t>
      </w:r>
    </w:p>
    <w:p>
      <w:pPr>
        <w:spacing w:after="0"/>
        <w:ind w:left="0"/>
        <w:jc w:val="both"/>
      </w:pPr>
      <w:r>
        <w:rPr>
          <w:rFonts w:ascii="Times New Roman"/>
          <w:b w:val="false"/>
          <w:i w:val="false"/>
          <w:color w:val="000000"/>
          <w:sz w:val="28"/>
        </w:rPr>
        <w:t>
      3) повторного использования учетно-контрольных марок или акцизных марок;</w:t>
      </w:r>
    </w:p>
    <w:p>
      <w:pPr>
        <w:spacing w:after="0"/>
        <w:ind w:left="0"/>
        <w:jc w:val="both"/>
      </w:pPr>
      <w:r>
        <w:rPr>
          <w:rFonts w:ascii="Times New Roman"/>
          <w:b w:val="false"/>
          <w:i w:val="false"/>
          <w:color w:val="000000"/>
          <w:sz w:val="28"/>
        </w:rPr>
        <w:t>
      4) хранения или использования учетно-контрольных марок, неподдающихся идентификации и считывания штрих-кодовой информации считывающим устройством;</w:t>
      </w:r>
    </w:p>
    <w:p>
      <w:pPr>
        <w:spacing w:after="0"/>
        <w:ind w:left="0"/>
        <w:jc w:val="both"/>
      </w:pPr>
      <w:r>
        <w:rPr>
          <w:rFonts w:ascii="Times New Roman"/>
          <w:b w:val="false"/>
          <w:i w:val="false"/>
          <w:color w:val="000000"/>
          <w:sz w:val="28"/>
        </w:rPr>
        <w:t>
      5) наклеивания производителями алкогольной продукции учетно- контрольных марок или производителями табачных изделий акцизных марок не по адресу производства подакцизных товаров;</w:t>
      </w:r>
    </w:p>
    <w:p>
      <w:pPr>
        <w:spacing w:after="0"/>
        <w:ind w:left="0"/>
        <w:jc w:val="both"/>
      </w:pPr>
      <w:r>
        <w:rPr>
          <w:rFonts w:ascii="Times New Roman"/>
          <w:b w:val="false"/>
          <w:i w:val="false"/>
          <w:color w:val="000000"/>
          <w:sz w:val="28"/>
        </w:rPr>
        <w:t>
      6) наклеивание конкурсными и реабилитационными управляющими при реализации имущества (активов) должника алкогольной продукции или табачных изделий учетно-контрольными или акцизными марками не по адресу их хранения, -</w:t>
      </w:r>
    </w:p>
    <w:p>
      <w:pPr>
        <w:spacing w:after="0"/>
        <w:ind w:left="0"/>
        <w:jc w:val="both"/>
      </w:pPr>
      <w:r>
        <w:rPr>
          <w:rFonts w:ascii="Times New Roman"/>
          <w:b w:val="false"/>
          <w:i w:val="false"/>
          <w:color w:val="000000"/>
          <w:sz w:val="28"/>
        </w:rPr>
        <w:t>
      влечет штраф на физических лиц в размере от десяти до двадцати, на должностных лиц, - в размере от двадцати до сорока, на индивидуальных предпринимателей, на юридических лиц, являющихся субъектами малого предпринимательства, - в размере от ста до ста пятидесяти, на индивидуальных предпринимателей, на юридических лиц, являющихся субъектами среднего предпринимательства, - в размере от ста пятидесяти до двухсот, на юридических лиц, являющихся субъектами крупного предпринимательства, - в размере от трехсот до пятисот месячных расчетных показателей с конфискацией товаров, маркированных с нарушением порядка и правил маркировки, и с приостановлением лицензии на определенный вид деятельности.</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физических лиц в размере от двадцати до сорока, на должностных лиц, - в размере от сорока до шестидесяти, на индивидуальных предпринимателей, на юридических лиц, являющихся субъектами малого предпринимательства, - в размере от ста пятидесяти до двухсот, на индивидуальных предпринимателей, на юридических лиц, являющихся субъектами среднего предпринимательства, - в размере от двухсот до двухсот пятидесяти, на юридических лиц, являющиеся субъектами крупного предпринимательства, - в размере от пятисот до восьмисот месячных расчетных показателей с конфискацией товаров, маркированных с нарушением порядка и правил маркировки, и с лишением лицензии на определенный вид деятельности.</w:t>
      </w:r>
    </w:p>
    <w:p>
      <w:pPr>
        <w:spacing w:after="0"/>
        <w:ind w:left="0"/>
        <w:jc w:val="both"/>
      </w:pPr>
      <w:r>
        <w:rPr>
          <w:rFonts w:ascii="Times New Roman"/>
          <w:b/>
          <w:i w:val="false"/>
          <w:color w:val="000000"/>
          <w:sz w:val="28"/>
        </w:rPr>
        <w:t>Статья 255. Нарушение порядка применения контрольно-кассовых машин</w:t>
      </w:r>
    </w:p>
    <w:p>
      <w:pPr>
        <w:spacing w:after="0"/>
        <w:ind w:left="0"/>
        <w:jc w:val="both"/>
      </w:pPr>
      <w:r>
        <w:rPr>
          <w:rFonts w:ascii="Times New Roman"/>
          <w:b w:val="false"/>
          <w:i w:val="false"/>
          <w:color w:val="000000"/>
          <w:sz w:val="28"/>
        </w:rPr>
        <w:t>
      1. Неприменение контрольно-кассовой машины при осуществлении на территории Республики Казахстан денежных расчетов, производимых при торговых операциях или оказания услуг посредством наличных денег, а также применение контрольно-кассовой машины, являющейся неисправной или несостоящей на учете в налоговом органе по месту использования, -</w:t>
      </w:r>
    </w:p>
    <w:p>
      <w:pPr>
        <w:spacing w:after="0"/>
        <w:ind w:left="0"/>
        <w:jc w:val="both"/>
      </w:pPr>
      <w:r>
        <w:rPr>
          <w:rFonts w:ascii="Times New Roman"/>
          <w:b w:val="false"/>
          <w:i w:val="false"/>
          <w:color w:val="000000"/>
          <w:sz w:val="28"/>
        </w:rPr>
        <w:t>
      влечет штраф на должностных лиц в размере двадцати, на юридических лиц, являющихся субъектами малого предпринимательства, - в размере от двадцати до пятидесяти, на юридических лиц, являющихся субъектами среднего предпринимательства, - в размере от пятидесяти до ста, на юридических лиц, являющихся субъектами крупного предпринимательства, - в размере от ста до двухсот месячных расчетных показателей.</w:t>
      </w:r>
    </w:p>
    <w:p>
      <w:pPr>
        <w:spacing w:after="0"/>
        <w:ind w:left="0"/>
        <w:jc w:val="both"/>
      </w:pPr>
      <w:r>
        <w:rPr>
          <w:rFonts w:ascii="Times New Roman"/>
          <w:b w:val="false"/>
          <w:i w:val="false"/>
          <w:color w:val="000000"/>
          <w:sz w:val="28"/>
        </w:rPr>
        <w:t>
      2. Действие,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должностных лиц в размере сорока, на юридических лиц, являющихся субъектами малого предпринимательства, - в размере от сорока до ста, на юридических лиц, являющихся субъектами среднего предпринимательства, - в размере от ста до двухсот, на юридических лиц, являющихся субъектами крупного предпринимательства, - в размере от двухсот до четырехсот месячных расчетных показателей с конфискацией предмета совершения административного правонарушения и конфискация доходов (дивидендов) и денег, полученных вследствие совершения административного правонарушения.</w:t>
      </w:r>
    </w:p>
    <w:p>
      <w:pPr>
        <w:spacing w:after="0"/>
        <w:ind w:left="0"/>
        <w:jc w:val="both"/>
      </w:pPr>
      <w:r>
        <w:rPr>
          <w:rFonts w:ascii="Times New Roman"/>
          <w:b w:val="false"/>
          <w:i w:val="false"/>
          <w:color w:val="000000"/>
          <w:sz w:val="28"/>
        </w:rPr>
        <w:t>
      3. Невыдача чека контрольно-кассовой машины или товарного чека либо выдача чека контрольно-кассовой машины или товарного чека на сумму больше или меньше, уплаченной за товар или услугу, -</w:t>
      </w:r>
    </w:p>
    <w:p>
      <w:pPr>
        <w:spacing w:after="0"/>
        <w:ind w:left="0"/>
        <w:jc w:val="both"/>
      </w:pPr>
      <w:r>
        <w:rPr>
          <w:rFonts w:ascii="Times New Roman"/>
          <w:b w:val="false"/>
          <w:i w:val="false"/>
          <w:color w:val="000000"/>
          <w:sz w:val="28"/>
        </w:rPr>
        <w:t>
      влечет штраф на индивидуальных предпринимателей, частных нотариусов и должностных лиц в размере десяти, на юридических лиц, являющихся субъектами малого предпринимательства, - в размере двадцати, на юридических лиц, являющихся субъектами среднего и крупного предпринимательства, - в размере сорока месячных расчетных показателей.</w:t>
      </w:r>
    </w:p>
    <w:p>
      <w:pPr>
        <w:spacing w:after="0"/>
        <w:ind w:left="0"/>
        <w:jc w:val="both"/>
      </w:pPr>
      <w:r>
        <w:rPr>
          <w:rFonts w:ascii="Times New Roman"/>
          <w:b w:val="false"/>
          <w:i w:val="false"/>
          <w:color w:val="000000"/>
          <w:sz w:val="28"/>
        </w:rPr>
        <w:t>
      4. Нарушение сроков подачи налогового заявления для внесения изменений в регистрационные данные контрольно-кассовой машины, замены, восстановления книги учета наличных денег или книги товарных чеков, а также при технической неисправности контрольно-кассовой машины, устранение которой невозможно без нарушения целостности пломбы налогового органа, -</w:t>
      </w:r>
    </w:p>
    <w:p>
      <w:pPr>
        <w:spacing w:after="0"/>
        <w:ind w:left="0"/>
        <w:jc w:val="both"/>
      </w:pPr>
      <w:r>
        <w:rPr>
          <w:rFonts w:ascii="Times New Roman"/>
          <w:b w:val="false"/>
          <w:i w:val="false"/>
          <w:color w:val="000000"/>
          <w:sz w:val="28"/>
        </w:rPr>
        <w:t>
      влечет штраф на индивидуальных предпринимателей, частных нотариусов и должностных лиц в размере двадцати, на юридических лиц, являющихся субъектами малого предпринимательства, - в размере тридцати, на юридических лиц, являющихся субъектами среднего и крупного предпринимательства, - в размере пятидесяти месячных расчетных показателей.</w:t>
      </w:r>
    </w:p>
    <w:p>
      <w:pPr>
        <w:spacing w:after="0"/>
        <w:ind w:left="0"/>
        <w:jc w:val="both"/>
      </w:pPr>
      <w:r>
        <w:rPr>
          <w:rFonts w:ascii="Times New Roman"/>
          <w:b w:val="false"/>
          <w:i w:val="false"/>
          <w:color w:val="000000"/>
          <w:sz w:val="28"/>
        </w:rPr>
        <w:t>
      5. Неотражение в контрольном чеке контрольно-кассовой машины одного или нескольких из следующих реквизитов:</w:t>
      </w:r>
    </w:p>
    <w:p>
      <w:pPr>
        <w:spacing w:after="0"/>
        <w:ind w:left="0"/>
        <w:jc w:val="both"/>
      </w:pPr>
      <w:r>
        <w:rPr>
          <w:rFonts w:ascii="Times New Roman"/>
          <w:b w:val="false"/>
          <w:i w:val="false"/>
          <w:color w:val="000000"/>
          <w:sz w:val="28"/>
        </w:rPr>
        <w:t>
      1) наименование налогоплательщика;</w:t>
      </w:r>
    </w:p>
    <w:p>
      <w:pPr>
        <w:spacing w:after="0"/>
        <w:ind w:left="0"/>
        <w:jc w:val="both"/>
      </w:pPr>
      <w:r>
        <w:rPr>
          <w:rFonts w:ascii="Times New Roman"/>
          <w:b w:val="false"/>
          <w:i w:val="false"/>
          <w:color w:val="000000"/>
          <w:sz w:val="28"/>
        </w:rPr>
        <w:t>
      2) идентификационный номер;</w:t>
      </w:r>
    </w:p>
    <w:p>
      <w:pPr>
        <w:spacing w:after="0"/>
        <w:ind w:left="0"/>
        <w:jc w:val="both"/>
      </w:pPr>
      <w:r>
        <w:rPr>
          <w:rFonts w:ascii="Times New Roman"/>
          <w:b w:val="false"/>
          <w:i w:val="false"/>
          <w:color w:val="000000"/>
          <w:sz w:val="28"/>
        </w:rPr>
        <w:t>
      3) заводской номер контрольно-кассовой машины;</w:t>
      </w:r>
    </w:p>
    <w:p>
      <w:pPr>
        <w:spacing w:after="0"/>
        <w:ind w:left="0"/>
        <w:jc w:val="both"/>
      </w:pPr>
      <w:r>
        <w:rPr>
          <w:rFonts w:ascii="Times New Roman"/>
          <w:b w:val="false"/>
          <w:i w:val="false"/>
          <w:color w:val="000000"/>
          <w:sz w:val="28"/>
        </w:rPr>
        <w:t>
      4) регистрационный номер контрольно-кассовой машины в налоговом органе;</w:t>
      </w:r>
    </w:p>
    <w:p>
      <w:pPr>
        <w:spacing w:after="0"/>
        <w:ind w:left="0"/>
        <w:jc w:val="both"/>
      </w:pPr>
      <w:r>
        <w:rPr>
          <w:rFonts w:ascii="Times New Roman"/>
          <w:b w:val="false"/>
          <w:i w:val="false"/>
          <w:color w:val="000000"/>
          <w:sz w:val="28"/>
        </w:rPr>
        <w:t>
      5) порядковый номер чека;</w:t>
      </w:r>
    </w:p>
    <w:p>
      <w:pPr>
        <w:spacing w:after="0"/>
        <w:ind w:left="0"/>
        <w:jc w:val="both"/>
      </w:pPr>
      <w:r>
        <w:rPr>
          <w:rFonts w:ascii="Times New Roman"/>
          <w:b w:val="false"/>
          <w:i w:val="false"/>
          <w:color w:val="000000"/>
          <w:sz w:val="28"/>
        </w:rPr>
        <w:t>
      6) дату и время совершения покупки товаров, выполнения работ, оказания услуг;</w:t>
      </w:r>
    </w:p>
    <w:p>
      <w:pPr>
        <w:spacing w:after="0"/>
        <w:ind w:left="0"/>
        <w:jc w:val="both"/>
      </w:pPr>
      <w:r>
        <w:rPr>
          <w:rFonts w:ascii="Times New Roman"/>
          <w:b w:val="false"/>
          <w:i w:val="false"/>
          <w:color w:val="000000"/>
          <w:sz w:val="28"/>
        </w:rPr>
        <w:t>
      7) цену товара, работы, услуги и (или) сумму покупки;</w:t>
      </w:r>
    </w:p>
    <w:p>
      <w:pPr>
        <w:spacing w:after="0"/>
        <w:ind w:left="0"/>
        <w:jc w:val="both"/>
      </w:pPr>
      <w:r>
        <w:rPr>
          <w:rFonts w:ascii="Times New Roman"/>
          <w:b w:val="false"/>
          <w:i w:val="false"/>
          <w:color w:val="000000"/>
          <w:sz w:val="28"/>
        </w:rPr>
        <w:t>
      8) фискальный признак либо не отражение в контрольном чеке компьютерных систем (за исключением компьютерных систем, применяемых банками и организациями, осуществляющими отдельные виды банковских операций) одного или нескольких реквизитов, установленных подпунктами 1)-7) настоящей части, -</w:t>
      </w:r>
    </w:p>
    <w:p>
      <w:pPr>
        <w:spacing w:after="0"/>
        <w:ind w:left="0"/>
        <w:jc w:val="both"/>
      </w:pPr>
      <w:r>
        <w:rPr>
          <w:rFonts w:ascii="Times New Roman"/>
          <w:b w:val="false"/>
          <w:i w:val="false"/>
          <w:color w:val="000000"/>
          <w:sz w:val="28"/>
        </w:rPr>
        <w:t>
      влечет штраф на индивидуальных предпринимателей, частных нотариусов и должностных лиц в размере десяти, на юридических лиц, являющихся субъектами малого предпринимательства, - в размере двадцати, на юридических лиц, являющихся субъектами среднего и крупного предпринимательства, - в размере сорока месячных расчетных показателей.</w:t>
      </w:r>
    </w:p>
    <w:p>
      <w:pPr>
        <w:spacing w:after="0"/>
        <w:ind w:left="0"/>
        <w:jc w:val="both"/>
      </w:pPr>
      <w:r>
        <w:rPr>
          <w:rFonts w:ascii="Times New Roman"/>
          <w:b w:val="false"/>
          <w:i w:val="false"/>
          <w:color w:val="000000"/>
          <w:sz w:val="28"/>
        </w:rPr>
        <w:t>
      6. Незаполнение книги учета наличных денег при эксплуатации контрольно-кассовой машины, либо несоответствие показаний сменных отчетов данным книги учета наличных денег на соответствующую дату, либо не проведение записи в книге учета наличных денег при осуществлении в контрольно-кассовой машине операций аннулирования ошибочно введенной суммы или возврата наличных денег за реализованные товары, выполненные работы, оказанные услуги, -</w:t>
      </w:r>
    </w:p>
    <w:p>
      <w:pPr>
        <w:spacing w:after="0"/>
        <w:ind w:left="0"/>
        <w:jc w:val="both"/>
      </w:pPr>
      <w:r>
        <w:rPr>
          <w:rFonts w:ascii="Times New Roman"/>
          <w:b w:val="false"/>
          <w:i w:val="false"/>
          <w:color w:val="000000"/>
          <w:sz w:val="28"/>
        </w:rPr>
        <w:t>
      влечет штраф на индивидуальных предпринимателей, частных нотариусов и должностных лиц в размере десяти, на юридических лиц, являющихся субъектами малого предпринимательства, - в размере двадцати, на юридических лиц, являющихся субъектами среднего и крупного предпринимательства, - в размере сорока месячных расчетных показателей.</w:t>
      </w:r>
    </w:p>
    <w:p>
      <w:pPr>
        <w:spacing w:after="0"/>
        <w:ind w:left="0"/>
        <w:jc w:val="both"/>
      </w:pPr>
      <w:r>
        <w:rPr>
          <w:rFonts w:ascii="Times New Roman"/>
          <w:b w:val="false"/>
          <w:i w:val="false"/>
          <w:color w:val="000000"/>
          <w:sz w:val="28"/>
        </w:rPr>
        <w:t>
      7. Нарушение сроков хранения сменного отчета, книги учета наличных денег, товарного чека, чека аннулирования или возврата, а также контрольного чека, по которому проведена операция аннулирования или возврата, установленных налоговым законодательством Республики Казахстан, -</w:t>
      </w:r>
    </w:p>
    <w:p>
      <w:pPr>
        <w:spacing w:after="0"/>
        <w:ind w:left="0"/>
        <w:jc w:val="both"/>
      </w:pPr>
      <w:r>
        <w:rPr>
          <w:rFonts w:ascii="Times New Roman"/>
          <w:b w:val="false"/>
          <w:i w:val="false"/>
          <w:color w:val="000000"/>
          <w:sz w:val="28"/>
        </w:rPr>
        <w:t>
      влечет штраф на индивидуальных предпринимателей, частных нотариусов и должностных лиц в размере десяти, на юридических лиц, являющихся субъектами малого предпринимательства, - в размере двадцати, на юридических лиц, являющихся субъектами среднего и крупного предпринимательства, - в размере сорока месячных расчетных показателей.</w:t>
      </w:r>
    </w:p>
    <w:p>
      <w:pPr>
        <w:spacing w:after="0"/>
        <w:ind w:left="0"/>
        <w:jc w:val="both"/>
      </w:pPr>
      <w:r>
        <w:rPr>
          <w:rFonts w:ascii="Times New Roman"/>
          <w:b w:val="false"/>
          <w:i w:val="false"/>
          <w:color w:val="000000"/>
          <w:sz w:val="28"/>
        </w:rPr>
        <w:t>
      8. Проведение в контрольно-кассовой машине операций аннулирования ошибочно введенной суммы или возврата наличных денег за реализованные товары, выполненные работы, оказанные услуги без наличия оригинала контрольного чека на реализованные товары, выполненные работы, оказанные услуги, -</w:t>
      </w:r>
    </w:p>
    <w:p>
      <w:pPr>
        <w:spacing w:after="0"/>
        <w:ind w:left="0"/>
        <w:jc w:val="both"/>
      </w:pPr>
      <w:r>
        <w:rPr>
          <w:rFonts w:ascii="Times New Roman"/>
          <w:b w:val="false"/>
          <w:i w:val="false"/>
          <w:color w:val="000000"/>
          <w:sz w:val="28"/>
        </w:rPr>
        <w:t>
      влечет штраф на индивидуальных предпринимателей, частных нотариусов и должностных лиц в размере двадцати, на юридических лиц, являющихся субъектами малого предпринимательства, - в размере тридцати, на юридических лиц, являющихся субъектами среднего и крупного предпринимательства, - в размере пятидесяти месячных расчетных показателей.</w:t>
      </w:r>
    </w:p>
    <w:p>
      <w:pPr>
        <w:spacing w:after="0"/>
        <w:ind w:left="0"/>
        <w:jc w:val="both"/>
      </w:pPr>
      <w:r>
        <w:rPr>
          <w:rFonts w:ascii="Times New Roman"/>
          <w:b w:val="false"/>
          <w:i w:val="false"/>
          <w:color w:val="000000"/>
          <w:sz w:val="28"/>
        </w:rPr>
        <w:t>
      9. Нарушение срока представления контрольно-кассовой машины в налоговый орган для установки пломбы после устранения технической неисправности контрольно-кассовой машины, устранение которой невозможно без нарушения целостности пломбы налогового органа, -</w:t>
      </w:r>
    </w:p>
    <w:p>
      <w:pPr>
        <w:spacing w:after="0"/>
        <w:ind w:left="0"/>
        <w:jc w:val="both"/>
      </w:pPr>
      <w:r>
        <w:rPr>
          <w:rFonts w:ascii="Times New Roman"/>
          <w:b w:val="false"/>
          <w:i w:val="false"/>
          <w:color w:val="000000"/>
          <w:sz w:val="28"/>
        </w:rPr>
        <w:t>
      влечет штраф на индивидуальных предпринимателей, частных нотариусов и должностных лиц в размере двадцати, на юридических лиц, являющихся субъектами малого предпринимательства, - в размере тридцати, на юридических лиц, являющихся субъектами среднего и крупного предпринимательства, - в размере пятидесяти месячных расчетных показателей.</w:t>
      </w:r>
    </w:p>
    <w:p>
      <w:pPr>
        <w:spacing w:after="0"/>
        <w:ind w:left="0"/>
        <w:jc w:val="both"/>
      </w:pPr>
      <w:r>
        <w:rPr>
          <w:rFonts w:ascii="Times New Roman"/>
          <w:b/>
          <w:i w:val="false"/>
          <w:color w:val="000000"/>
          <w:sz w:val="28"/>
        </w:rPr>
        <w:t>Статья 256. Неисполнение обязанностей, предусмотренных налоговым законодательством, должностными лицами банков и других организаций, осуществляющих отдельные виды банковских операций, фондовых бирж</w:t>
      </w:r>
    </w:p>
    <w:p>
      <w:pPr>
        <w:spacing w:after="0"/>
        <w:ind w:left="0"/>
        <w:jc w:val="both"/>
      </w:pPr>
      <w:r>
        <w:rPr>
          <w:rFonts w:ascii="Times New Roman"/>
          <w:b w:val="false"/>
          <w:i w:val="false"/>
          <w:color w:val="000000"/>
          <w:sz w:val="28"/>
        </w:rPr>
        <w:t>
      1. Неисполнение обязанностей, предусмотренных налоговым законодательством, должностными лицами банков и других организаций, осуществляющих отдельные виды банковских операций, фондовых бирж, совершенные в виде:</w:t>
      </w:r>
    </w:p>
    <w:p>
      <w:pPr>
        <w:spacing w:after="0"/>
        <w:ind w:left="0"/>
        <w:jc w:val="both"/>
      </w:pPr>
      <w:r>
        <w:rPr>
          <w:rFonts w:ascii="Times New Roman"/>
          <w:b w:val="false"/>
          <w:i w:val="false"/>
          <w:color w:val="000000"/>
          <w:sz w:val="28"/>
        </w:rPr>
        <w:t>
      несообщения в органы налоговой службы об открытии банковских счетов налогоплательщиков - юридических лиц (физических лиц, осуществляющих предпринимательскую деятельность без образования юридического лица), исполнения платежных поручений налогоплательщиков на перечисление (уплату) с их банковских счетов сумм налогов и других обязательных платежей в республиканский и местные бюджеты без предъявления им документа, выданного налоговыми органами и подтверждающего факт постановки его на регистрационный учет;</w:t>
      </w:r>
    </w:p>
    <w:p>
      <w:pPr>
        <w:spacing w:after="0"/>
        <w:ind w:left="0"/>
        <w:jc w:val="both"/>
      </w:pPr>
      <w:r>
        <w:rPr>
          <w:rFonts w:ascii="Times New Roman"/>
          <w:b w:val="false"/>
          <w:i w:val="false"/>
          <w:color w:val="000000"/>
          <w:sz w:val="28"/>
        </w:rPr>
        <w:t>
      неисполнения в первоочередном порядке платежных поручений налогоплательщиков на перечисление (уплату) с их банковского счета сумм налогов и других обязательных платежей в республиканский и местные бюджеты, сумм штрафов и пени, предусмотренных законодательством Республики Казахстан;</w:t>
      </w:r>
    </w:p>
    <w:p>
      <w:pPr>
        <w:spacing w:after="0"/>
        <w:ind w:left="0"/>
        <w:jc w:val="both"/>
      </w:pPr>
      <w:r>
        <w:rPr>
          <w:rFonts w:ascii="Times New Roman"/>
          <w:b w:val="false"/>
          <w:i w:val="false"/>
          <w:color w:val="000000"/>
          <w:sz w:val="28"/>
        </w:rPr>
        <w:t>
      неперечисления (незачисления), несвоевременного перечисления (позднее дня совершения операций по списанию денег с банковских счетов или следующего операционного дня со дня внесения наличных денег в банк или организацию, осуществляющую отдельные виды банковских операций) либо допущения ошибок при в реквизитах платежного документа по вине банка или организации, осуществляющей отдельные виды банковских операций, при переводе в банк или другую организацию, осуществляющую кассовое исполнение бюджетной системы, суммы налогов и других обязательных платежей в бюджет в день совершения операции по списанию денег с банковского счета налогоплательщика и внесения наличных денег в кассы банков или организаций, осуществляющих отдельные виды банковских операций, в счет уплаты налогов и других обязательных платежей, пени, штрафов;</w:t>
      </w:r>
    </w:p>
    <w:p>
      <w:pPr>
        <w:spacing w:after="0"/>
        <w:ind w:left="0"/>
        <w:jc w:val="both"/>
      </w:pPr>
      <w:r>
        <w:rPr>
          <w:rFonts w:ascii="Times New Roman"/>
          <w:b w:val="false"/>
          <w:i w:val="false"/>
          <w:color w:val="000000"/>
          <w:sz w:val="28"/>
        </w:rPr>
        <w:t>
      неисполнения в первоочередном порядке инкассовых поручений (распоряжений) налоговых органов на взимание с налогоплательщиков сумм налогов, других обязательных платежей штрафов, пени, не внесенных в установленные сроки;</w:t>
      </w:r>
    </w:p>
    <w:p>
      <w:pPr>
        <w:spacing w:after="0"/>
        <w:ind w:left="0"/>
        <w:jc w:val="both"/>
      </w:pPr>
      <w:r>
        <w:rPr>
          <w:rFonts w:ascii="Times New Roman"/>
          <w:b w:val="false"/>
          <w:i w:val="false"/>
          <w:color w:val="000000"/>
          <w:sz w:val="28"/>
        </w:rPr>
        <w:t>
      отказа в допуске сотрудников органов налоговой службы к проверке совершенных (совершаемых) операций по банковским счетам, наличия денег на этих счетах у налогоплательщиков - юридических лиц (физических лиц, осуществляющих предпринимательскую деятельность без образования юридического лица), а также операций и наличия денег на счетах, вкладах конкретных физических лиц или создания иного препятствия в осуществлении этих проверок;</w:t>
      </w:r>
    </w:p>
    <w:p>
      <w:pPr>
        <w:spacing w:after="0"/>
        <w:ind w:left="0"/>
        <w:jc w:val="both"/>
      </w:pPr>
      <w:r>
        <w:rPr>
          <w:rFonts w:ascii="Times New Roman"/>
          <w:b w:val="false"/>
          <w:i w:val="false"/>
          <w:color w:val="000000"/>
          <w:sz w:val="28"/>
        </w:rPr>
        <w:t>
      неисполнения распоряжений налоговых органов по приостановлению всех расходных операций юридических лиц, индивидуальных предпринимателей, частных нотариусов и адвокатов по их банковским счетам;</w:t>
      </w:r>
    </w:p>
    <w:p>
      <w:pPr>
        <w:spacing w:after="0"/>
        <w:ind w:left="0"/>
        <w:jc w:val="both"/>
      </w:pPr>
      <w:r>
        <w:rPr>
          <w:rFonts w:ascii="Times New Roman"/>
          <w:b w:val="false"/>
          <w:i w:val="false"/>
          <w:color w:val="000000"/>
          <w:sz w:val="28"/>
        </w:rPr>
        <w:t>
      непредставления по запросам налоговых органов сведений о совершенных за определенный период операциях по банковским счетам, наличии денег на этих счетах у налогоплательщиков;</w:t>
      </w:r>
    </w:p>
    <w:p>
      <w:pPr>
        <w:spacing w:after="0"/>
        <w:ind w:left="0"/>
        <w:jc w:val="both"/>
      </w:pPr>
      <w:r>
        <w:rPr>
          <w:rFonts w:ascii="Times New Roman"/>
          <w:b w:val="false"/>
          <w:i w:val="false"/>
          <w:color w:val="000000"/>
          <w:sz w:val="28"/>
        </w:rPr>
        <w:t>
      непредставления должностными лицами банков, организаций, осуществляющих отдельные виды банковских операций, фондовых бирж по запросам органов налоговой службы сведений о финансовых операциях налогоплательщиков в течение предшествующего года и о начисленном вознаграждении (интересе) по форме и в сроки, установленные уполномоченным государственным органом;</w:t>
      </w:r>
    </w:p>
    <w:p>
      <w:pPr>
        <w:spacing w:after="0"/>
        <w:ind w:left="0"/>
        <w:jc w:val="both"/>
      </w:pPr>
      <w:r>
        <w:rPr>
          <w:rFonts w:ascii="Times New Roman"/>
          <w:b w:val="false"/>
          <w:i w:val="false"/>
          <w:color w:val="000000"/>
          <w:sz w:val="28"/>
        </w:rPr>
        <w:t>
      открытия клиенту нового банковского счета при наличии у последнего в данном банке открытого банковского счета, на который органами налоговой службы выставлены инкассовые распоряжения или распоряжения о приостановлении расходных операций по банковским счетам налогоплательщика;</w:t>
      </w:r>
    </w:p>
    <w:p>
      <w:pPr>
        <w:spacing w:after="0"/>
        <w:ind w:left="0"/>
        <w:jc w:val="both"/>
      </w:pPr>
      <w:r>
        <w:rPr>
          <w:rFonts w:ascii="Times New Roman"/>
          <w:b w:val="false"/>
          <w:i w:val="false"/>
          <w:color w:val="000000"/>
          <w:sz w:val="28"/>
        </w:rPr>
        <w:t>
      открытия банковского счета бездействующему налогоплательщику -</w:t>
      </w:r>
    </w:p>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p>
      <w:pPr>
        <w:spacing w:after="0"/>
        <w:ind w:left="0"/>
        <w:jc w:val="both"/>
      </w:pPr>
      <w:r>
        <w:rPr>
          <w:rFonts w:ascii="Times New Roman"/>
          <w:b w:val="false"/>
          <w:i w:val="false"/>
          <w:color w:val="000000"/>
          <w:sz w:val="28"/>
        </w:rPr>
        <w:t>
      2. Действия (бездействие), предусмотренные частью первой настоящей статьи, совершенные повторно в течение года после назначения административного взыскания, -</w:t>
      </w:r>
    </w:p>
    <w:p>
      <w:pPr>
        <w:spacing w:after="0"/>
        <w:ind w:left="0"/>
        <w:jc w:val="both"/>
      </w:pPr>
      <w:r>
        <w:rPr>
          <w:rFonts w:ascii="Times New Roman"/>
          <w:b w:val="false"/>
          <w:i w:val="false"/>
          <w:color w:val="000000"/>
          <w:sz w:val="28"/>
        </w:rPr>
        <w:t>
      влекут штраф в размере шестидесяти месячных расчетных показателей.</w:t>
      </w:r>
    </w:p>
    <w:p>
      <w:pPr>
        <w:spacing w:after="0"/>
        <w:ind w:left="0"/>
        <w:jc w:val="both"/>
      </w:pPr>
      <w:r>
        <w:rPr>
          <w:rFonts w:ascii="Times New Roman"/>
          <w:b/>
          <w:i w:val="false"/>
          <w:color w:val="000000"/>
          <w:sz w:val="28"/>
        </w:rPr>
        <w:t>Статья 257. Неисполнение банками и организациями, осуществляющими отдельные виды банковских операций, обязанностей, установленных налоговым законодательством</w:t>
      </w:r>
    </w:p>
    <w:p>
      <w:pPr>
        <w:spacing w:after="0"/>
        <w:ind w:left="0"/>
        <w:jc w:val="both"/>
      </w:pPr>
      <w:r>
        <w:rPr>
          <w:rFonts w:ascii="Times New Roman"/>
          <w:b w:val="false"/>
          <w:i w:val="false"/>
          <w:color w:val="000000"/>
          <w:sz w:val="28"/>
        </w:rPr>
        <w:t>
      1. Неисполнение банками и организациями, осуществляющими отдельные виды банковских операций, обязанностей, установленных налоговым законодательством, совершенное в виде:</w:t>
      </w:r>
    </w:p>
    <w:p>
      <w:pPr>
        <w:spacing w:after="0"/>
        <w:ind w:left="0"/>
        <w:jc w:val="both"/>
      </w:pPr>
      <w:r>
        <w:rPr>
          <w:rFonts w:ascii="Times New Roman"/>
          <w:b w:val="false"/>
          <w:i w:val="false"/>
          <w:color w:val="000000"/>
          <w:sz w:val="28"/>
        </w:rPr>
        <w:t>
      неучета идентификационного номера при открытии налогоплательщиком (кроме физических лиц - нерезидентов) банковских счетов;</w:t>
      </w:r>
    </w:p>
    <w:p>
      <w:pPr>
        <w:spacing w:after="0"/>
        <w:ind w:left="0"/>
        <w:jc w:val="both"/>
      </w:pPr>
      <w:r>
        <w:rPr>
          <w:rFonts w:ascii="Times New Roman"/>
          <w:b w:val="false"/>
          <w:i w:val="false"/>
          <w:color w:val="000000"/>
          <w:sz w:val="28"/>
        </w:rPr>
        <w:t>
      неуведомления налоговых органов об открытии налогоплательщику - юридическому лицу или физическому лицу, осуществляющему предпринимательскую деятельность без образования юридического лица, банковских счетов посредством электронных каналов связи, обеспечивающих гарантированную доставку сообщений, не позднее одного рабочего дня, следующего за днем их открытия, либо при направлении уведомления на бумажном носителе - в течение трех рабочих дней;</w:t>
      </w:r>
    </w:p>
    <w:p>
      <w:pPr>
        <w:spacing w:after="0"/>
        <w:ind w:left="0"/>
        <w:jc w:val="both"/>
      </w:pPr>
      <w:r>
        <w:rPr>
          <w:rFonts w:ascii="Times New Roman"/>
          <w:b w:val="false"/>
          <w:i w:val="false"/>
          <w:color w:val="000000"/>
          <w:sz w:val="28"/>
        </w:rPr>
        <w:t>
      проведения операции по счетам клиентов без проставления в платежных документах (за исключением векселя) идентификационного номера налогоплательщика;</w:t>
      </w:r>
    </w:p>
    <w:p>
      <w:pPr>
        <w:spacing w:after="0"/>
        <w:ind w:left="0"/>
        <w:jc w:val="both"/>
      </w:pPr>
      <w:r>
        <w:rPr>
          <w:rFonts w:ascii="Times New Roman"/>
          <w:b w:val="false"/>
          <w:i w:val="false"/>
          <w:color w:val="000000"/>
          <w:sz w:val="28"/>
        </w:rPr>
        <w:t>
      непрекращения всех расходных операций по банковским счетам налогоплательщиков - юридических лиц или физических лиц, осуществляющих предпринимательскую деятельность без образования юридического лица, по распоряжению налоговых органов в случаях, предусмотренных налоговым законодательством;</w:t>
      </w:r>
    </w:p>
    <w:p>
      <w:pPr>
        <w:spacing w:after="0"/>
        <w:ind w:left="0"/>
        <w:jc w:val="both"/>
      </w:pPr>
      <w:r>
        <w:rPr>
          <w:rFonts w:ascii="Times New Roman"/>
          <w:b w:val="false"/>
          <w:i w:val="false"/>
          <w:color w:val="000000"/>
          <w:sz w:val="28"/>
        </w:rPr>
        <w:t>
      неперечисления (незачисления), несвоевременного перечисления (позднее дня совершения операций по списанию денег с банковских счетов или следующего операционного дня со дня внесения наличных денег в банк или организацию, осуществляющую отдельные виды банковских операций) либо допущения ошибок при заполнении реквизитов платежного документа по вине банка или организации, осуществляющей отдельные виды банковских операций, при переводе в банк или другую организацию, осуществляющую кассовое исполнение бюджетной системы, суммы налогов и других обязательных платежей в бюджет, пеней, штрафов;</w:t>
      </w:r>
    </w:p>
    <w:p>
      <w:pPr>
        <w:spacing w:after="0"/>
        <w:ind w:left="0"/>
        <w:jc w:val="both"/>
      </w:pPr>
      <w:r>
        <w:rPr>
          <w:rFonts w:ascii="Times New Roman"/>
          <w:b w:val="false"/>
          <w:i w:val="false"/>
          <w:color w:val="000000"/>
          <w:sz w:val="28"/>
        </w:rPr>
        <w:t>
      неисполнения в первоочередном порядке инкассовых поручений (распоряжений) налоговых органов на взимание сумм налогов и других обязательных платежей, пени и штрафов;</w:t>
      </w:r>
    </w:p>
    <w:p>
      <w:pPr>
        <w:spacing w:after="0"/>
        <w:ind w:left="0"/>
        <w:jc w:val="both"/>
      </w:pPr>
      <w:r>
        <w:rPr>
          <w:rFonts w:ascii="Times New Roman"/>
          <w:b w:val="false"/>
          <w:i w:val="false"/>
          <w:color w:val="000000"/>
          <w:sz w:val="28"/>
        </w:rPr>
        <w:t>
      открытия своему клиенту нового банковского счета при наличии у последнего в данном банке открытого банковского счета, на который органами налоговой службы выставлены инкассовые распоряжения или распоряжения о приостановлении расходных операций по банковским счетам налогоплательщика;</w:t>
      </w:r>
    </w:p>
    <w:p>
      <w:pPr>
        <w:spacing w:after="0"/>
        <w:ind w:left="0"/>
        <w:jc w:val="both"/>
      </w:pPr>
      <w:r>
        <w:rPr>
          <w:rFonts w:ascii="Times New Roman"/>
          <w:b w:val="false"/>
          <w:i w:val="false"/>
          <w:color w:val="000000"/>
          <w:sz w:val="28"/>
        </w:rPr>
        <w:t>
      открытия банковского счета бездействующему налогоплательщику;</w:t>
      </w:r>
    </w:p>
    <w:p>
      <w:pPr>
        <w:spacing w:after="0"/>
        <w:ind w:left="0"/>
        <w:jc w:val="both"/>
      </w:pPr>
      <w:r>
        <w:rPr>
          <w:rFonts w:ascii="Times New Roman"/>
          <w:b w:val="false"/>
          <w:i w:val="false"/>
          <w:color w:val="000000"/>
          <w:sz w:val="28"/>
        </w:rPr>
        <w:t>
      непередачи сведений о начисленных суммах банковских вознаграждений в налоговый орган в течение срока, установленного налоговым законодательством Республики Казахстан;</w:t>
      </w:r>
    </w:p>
    <w:p>
      <w:pPr>
        <w:spacing w:after="0"/>
        <w:ind w:left="0"/>
        <w:jc w:val="both"/>
      </w:pPr>
      <w:r>
        <w:rPr>
          <w:rFonts w:ascii="Times New Roman"/>
          <w:b w:val="false"/>
          <w:i w:val="false"/>
          <w:color w:val="000000"/>
          <w:sz w:val="28"/>
        </w:rPr>
        <w:t>
      непредставления в налоговый орган в течение срока, установленного налоговым законодательством Республики Казахстан, отчета о движении денег, размещенных на условном банковском вкладе в течение отчетного квартала, при наличии такого движения денег по форме, установленной уполномоченным органом, -</w:t>
      </w:r>
    </w:p>
    <w:p>
      <w:pPr>
        <w:spacing w:after="0"/>
        <w:ind w:left="0"/>
        <w:jc w:val="both"/>
      </w:pPr>
      <w:r>
        <w:rPr>
          <w:rFonts w:ascii="Times New Roman"/>
          <w:b w:val="false"/>
          <w:i w:val="false"/>
          <w:color w:val="000000"/>
          <w:sz w:val="28"/>
        </w:rPr>
        <w:t>
      влечет штраф на юридических лиц в размере пяти процентов от суммы совершенных расходных операций по банковским счетам налогоплательщиков за период неисполнения банком обязанностей, установленных налоговым законодательством Республики Казахстан.</w:t>
      </w:r>
    </w:p>
    <w:p>
      <w:pPr>
        <w:spacing w:after="0"/>
        <w:ind w:left="0"/>
        <w:jc w:val="both"/>
      </w:pPr>
      <w:r>
        <w:rPr>
          <w:rFonts w:ascii="Times New Roman"/>
          <w:b w:val="false"/>
          <w:i w:val="false"/>
          <w:color w:val="000000"/>
          <w:sz w:val="28"/>
        </w:rPr>
        <w:t>
      2. Неперечисление или несвоевременное перечисление банками и организациями, осуществляющими отдельные виды банковских операций, сумм налогов и других обязательных платежей в бюджет, размещенных по договорам об условном банковском вкладе, -</w:t>
      </w:r>
    </w:p>
    <w:p>
      <w:pPr>
        <w:spacing w:after="0"/>
        <w:ind w:left="0"/>
        <w:jc w:val="both"/>
      </w:pPr>
      <w:r>
        <w:rPr>
          <w:rFonts w:ascii="Times New Roman"/>
          <w:b w:val="false"/>
          <w:i w:val="false"/>
          <w:color w:val="000000"/>
          <w:sz w:val="28"/>
        </w:rPr>
        <w:t>
      влечет штраф на юридических лиц в размере пятидесяти процентов от суммы неперечисленного или несвоевременно перечисленного налога и другого обязательного платежа в бюджет, размещенного на условном банковском вкладе.</w:t>
      </w:r>
    </w:p>
    <w:p>
      <w:pPr>
        <w:spacing w:after="0"/>
        <w:ind w:left="0"/>
        <w:jc w:val="both"/>
      </w:pPr>
      <w:r>
        <w:rPr>
          <w:rFonts w:ascii="Times New Roman"/>
          <w:b/>
          <w:i w:val="false"/>
          <w:color w:val="000000"/>
          <w:sz w:val="28"/>
        </w:rPr>
        <w:t>Статья 258. Представление заведомо ложных сведений о банковских операциях</w:t>
      </w:r>
    </w:p>
    <w:p>
      <w:pPr>
        <w:spacing w:after="0"/>
        <w:ind w:left="0"/>
        <w:jc w:val="both"/>
      </w:pPr>
      <w:r>
        <w:rPr>
          <w:rFonts w:ascii="Times New Roman"/>
          <w:b w:val="false"/>
          <w:i w:val="false"/>
          <w:color w:val="000000"/>
          <w:sz w:val="28"/>
        </w:rPr>
        <w:t>
      Представление банками и организациями, осуществляющими отдельные виды банковских операций, заведомо ложных сведений об операциях по банковским счетам юридических или физических лиц, а равно выдача поручительств, гарантий и иных обязательств, заведомо не обеспеченных фактическим финансовым состоянием данного банка, если эти действия не повлекли причинение крупного ущерба физическому или юридическому лицу либо государству, -</w:t>
      </w:r>
    </w:p>
    <w:p>
      <w:pPr>
        <w:spacing w:after="0"/>
        <w:ind w:left="0"/>
        <w:jc w:val="both"/>
      </w:pPr>
      <w:r>
        <w:rPr>
          <w:rFonts w:ascii="Times New Roman"/>
          <w:b w:val="false"/>
          <w:i w:val="false"/>
          <w:color w:val="000000"/>
          <w:sz w:val="28"/>
        </w:rPr>
        <w:t>
      влекут штраф на должностных лиц в размере тридцати месячных расчетных показателей.</w:t>
      </w:r>
    </w:p>
    <w:p>
      <w:pPr>
        <w:spacing w:after="0"/>
        <w:ind w:left="0"/>
        <w:jc w:val="both"/>
      </w:pPr>
      <w:r>
        <w:rPr>
          <w:rFonts w:ascii="Times New Roman"/>
          <w:b w:val="false"/>
          <w:i w:val="false"/>
          <w:color w:val="000000"/>
          <w:sz w:val="28"/>
        </w:rPr>
        <w:t>
      Примечание. Крупным размером ущерба, причиненного физическому лицу, признается сумма, превышающая пятьсот, юридическому лицу - две тысячи размеров месячных расчетных показателей на момент совершения правонарушения.</w:t>
      </w:r>
    </w:p>
    <w:p>
      <w:pPr>
        <w:spacing w:after="0"/>
        <w:ind w:left="0"/>
        <w:jc w:val="left"/>
      </w:pPr>
      <w:r>
        <w:rPr>
          <w:rFonts w:ascii="Times New Roman"/>
          <w:b/>
          <w:i w:val="false"/>
          <w:color w:val="000000"/>
        </w:rPr>
        <w:t xml:space="preserve"> Глава 18. Административные правонарушения в области</w:t>
      </w:r>
      <w:r>
        <w:br/>
      </w:r>
      <w:r>
        <w:rPr>
          <w:rFonts w:ascii="Times New Roman"/>
          <w:b/>
          <w:i w:val="false"/>
          <w:color w:val="000000"/>
        </w:rPr>
        <w:t>промышленности, использования тепловой,</w:t>
      </w:r>
      <w:r>
        <w:br/>
      </w:r>
      <w:r>
        <w:rPr>
          <w:rFonts w:ascii="Times New Roman"/>
          <w:b/>
          <w:i w:val="false"/>
          <w:color w:val="000000"/>
        </w:rPr>
        <w:t>электрической энергии</w:t>
      </w:r>
    </w:p>
    <w:p>
      <w:pPr>
        <w:spacing w:after="0"/>
        <w:ind w:left="0"/>
        <w:jc w:val="both"/>
      </w:pPr>
      <w:r>
        <w:rPr>
          <w:rFonts w:ascii="Times New Roman"/>
          <w:b/>
          <w:i w:val="false"/>
          <w:color w:val="000000"/>
          <w:sz w:val="28"/>
        </w:rPr>
        <w:t>Статья 259. Незаконное обращение со взрывчатыми материалами, радиоактивными и иными экологически опасными веществами</w:t>
      </w:r>
    </w:p>
    <w:p>
      <w:pPr>
        <w:spacing w:after="0"/>
        <w:ind w:left="0"/>
        <w:jc w:val="both"/>
      </w:pPr>
      <w:r>
        <w:rPr>
          <w:rFonts w:ascii="Times New Roman"/>
          <w:b w:val="false"/>
          <w:i w:val="false"/>
          <w:color w:val="000000"/>
          <w:sz w:val="28"/>
        </w:rPr>
        <w:t>
      1. Незаконное производство, хранение, захоронение, уничтожение, использование, утилизация, транспортировка или иное незаконное обращение взрывчатых материалов, пиротехнических веществ, радиоактивных, бактериологических, химических и иных экологически опасных веществ и отходов в отраслях промышленности и на объектах, подконтрольных органам надзора, за исключением случаев, предусмотренных статьей 379 настоящего Кодекса, при отсутствии признаков преступления, -</w:t>
      </w:r>
    </w:p>
    <w:p>
      <w:pPr>
        <w:spacing w:after="0"/>
        <w:ind w:left="0"/>
        <w:jc w:val="both"/>
      </w:pPr>
      <w:r>
        <w:rPr>
          <w:rFonts w:ascii="Times New Roman"/>
          <w:b w:val="false"/>
          <w:i w:val="false"/>
          <w:color w:val="000000"/>
          <w:sz w:val="28"/>
        </w:rPr>
        <w:t>
      влечет штраф на физических лиц в размере от пяти до десяти, на должностных лиц, индивидуальных предпринимателей, юридических лиц, являющихся субъектами малого предпринимательства или некоммерческими организациями, - в размере от двадцати до тридцати, на индивидуальных предпринимателей, юридических лиц, являющихся субъектами среднего предпринимательства, - в размере от тридцати до сорока, на юридических лиц, являющихся субъектами крупного предпринимательства, - в размере от семидесяти до ста месячных расчетных показателей.</w:t>
      </w:r>
    </w:p>
    <w:p>
      <w:pPr>
        <w:spacing w:after="0"/>
        <w:ind w:left="0"/>
        <w:jc w:val="both"/>
      </w:pPr>
      <w:r>
        <w:rPr>
          <w:rFonts w:ascii="Times New Roman"/>
          <w:b w:val="false"/>
          <w:i w:val="false"/>
          <w:color w:val="000000"/>
          <w:sz w:val="28"/>
        </w:rPr>
        <w:t>
      2. Незаконное производство, хранение, захоронение, использование, утилизация, транспортировка или иное незаконное обращение ядерных материалов, специальных неядерных материалов и изделий двойного назначения, имеющих отношение к ядерной деятельности, за исключением случаев, предусмотренных статьей 379 настоящего Кодекса, -</w:t>
      </w:r>
    </w:p>
    <w:p>
      <w:pPr>
        <w:spacing w:after="0"/>
        <w:ind w:left="0"/>
        <w:jc w:val="both"/>
      </w:pPr>
      <w:r>
        <w:rPr>
          <w:rFonts w:ascii="Times New Roman"/>
          <w:b w:val="false"/>
          <w:i w:val="false"/>
          <w:color w:val="000000"/>
          <w:sz w:val="28"/>
        </w:rPr>
        <w:t>
      влечет штраф на физических лиц в размере от десяти до двадцати, на должностных лиц, индивидуальных предпринимателей, юридических лиц, являющихся субъектами малого предпринимательства или некоммерческими организациями, - в размере от сорока до пятидесяти, на индивидуальных предпринимателей, юридических лиц, являющихся субъектами среднего предпринимательства, - в размере от пятидесяти до шестидесяти, на юридических лиц, являющихся субъектами крупного предпринимательства, - в размере от ста до двухсот месячных расчетных показателей.</w:t>
      </w:r>
    </w:p>
    <w:p>
      <w:pPr>
        <w:spacing w:after="0"/>
        <w:ind w:left="0"/>
        <w:jc w:val="both"/>
      </w:pPr>
      <w:r>
        <w:rPr>
          <w:rFonts w:ascii="Times New Roman"/>
          <w:b/>
          <w:i w:val="false"/>
          <w:color w:val="000000"/>
          <w:sz w:val="28"/>
        </w:rPr>
        <w:t>Статья 260. Нарушение правил по безопасному ведению работ</w:t>
      </w:r>
    </w:p>
    <w:p>
      <w:pPr>
        <w:spacing w:after="0"/>
        <w:ind w:left="0"/>
        <w:jc w:val="both"/>
      </w:pPr>
      <w:r>
        <w:rPr>
          <w:rFonts w:ascii="Times New Roman"/>
          <w:b w:val="false"/>
          <w:i w:val="false"/>
          <w:color w:val="000000"/>
          <w:sz w:val="28"/>
        </w:rPr>
        <w:t>
      Нарушение установленных правил по безопасному ведению работ в отраслях промышленности, горных и строительных работ либо на объектах, подконтрольных уполномоченному органу в области чрезвычайных ситуаций и другим государственным органам надзора, если это не повлекло по неосторожности причинение тяжкого или средней тяжести вреда здоровью человека, -</w:t>
      </w:r>
    </w:p>
    <w:p>
      <w:pPr>
        <w:spacing w:after="0"/>
        <w:ind w:left="0"/>
        <w:jc w:val="both"/>
      </w:pPr>
      <w:r>
        <w:rPr>
          <w:rFonts w:ascii="Times New Roman"/>
          <w:b w:val="false"/>
          <w:i w:val="false"/>
          <w:color w:val="000000"/>
          <w:sz w:val="28"/>
        </w:rPr>
        <w:t>
      влечет штраф на физических лиц в размере от пяти до десяти, на должностных лиц, индивидуальных предпринимателей, юридических лиц, являющихся субъектами малого предпринимательства или некоммерческими организациями, - в размере от двадцати до тридцати, на индивидуальных предпринимателей, юридических лиц, являющихся субъектами среднего предпринимательства, - в размере от тридцати до сорока, на юридических лиц, являющихся субъектами крупного предпринимательства, - в размере от пятидесяти до ста месячных расчетных показателей.</w:t>
      </w:r>
    </w:p>
    <w:p>
      <w:pPr>
        <w:spacing w:after="0"/>
        <w:ind w:left="0"/>
        <w:jc w:val="both"/>
      </w:pPr>
      <w:r>
        <w:rPr>
          <w:rFonts w:ascii="Times New Roman"/>
          <w:b/>
          <w:i w:val="false"/>
          <w:color w:val="000000"/>
          <w:sz w:val="28"/>
        </w:rPr>
        <w:t>Статья 261. Нарушение установленных норм и правил ядерной и технической безопасности</w:t>
      </w:r>
    </w:p>
    <w:p>
      <w:pPr>
        <w:spacing w:after="0"/>
        <w:ind w:left="0"/>
        <w:jc w:val="both"/>
      </w:pPr>
      <w:r>
        <w:rPr>
          <w:rFonts w:ascii="Times New Roman"/>
          <w:b w:val="false"/>
          <w:i w:val="false"/>
          <w:color w:val="000000"/>
          <w:sz w:val="28"/>
        </w:rPr>
        <w:t>
      Несоблюдение требований размещения объектов использования атомной энергии, приемки в эксплуатацию объекта использования атомной энергии без введения в действие всех сооружений, предусмотренных в проекте этого объекта; нарушение установленных требований поставки, монтажа, испытаний, ввода в эксплуатацию, а также снятия с эксплуатации оборудования и объектов использования атомной энергии, если эти деяния не повлекли смерть человека или радиоактивное заражение окружающей среды сверх допустимых норм, -</w:t>
      </w:r>
    </w:p>
    <w:p>
      <w:pPr>
        <w:spacing w:after="0"/>
        <w:ind w:left="0"/>
        <w:jc w:val="both"/>
      </w:pPr>
      <w:r>
        <w:rPr>
          <w:rFonts w:ascii="Times New Roman"/>
          <w:b w:val="false"/>
          <w:i w:val="false"/>
          <w:color w:val="000000"/>
          <w:sz w:val="28"/>
        </w:rPr>
        <w:t>
      влекут штраф на физических лиц в размере от пяти до десяти, на должностных лиц, индивидуальных предпринимателей, юридических лиц, являющихся субъектами малого предпринимательства, - в размере от десяти до двадцати пяти, на индивидуальных предпринимателей, юридических лиц, являющихся субъектами среднего предпринимательства, - в размере от тридцати до пятидесяти, на юридических лиц, являющихся субъектами крупного предпринимательства, - в размере от пятидесяти до ста месячных расчетных показателей с лишением лицензии, специального разрешения на определенный вид деятельности в области использования атомной энергии.</w:t>
      </w:r>
    </w:p>
    <w:p>
      <w:pPr>
        <w:spacing w:after="0"/>
        <w:ind w:left="0"/>
        <w:jc w:val="both"/>
      </w:pPr>
      <w:r>
        <w:rPr>
          <w:rFonts w:ascii="Times New Roman"/>
          <w:b/>
          <w:i w:val="false"/>
          <w:color w:val="000000"/>
          <w:sz w:val="28"/>
        </w:rPr>
        <w:t>Статья 262. Осуществление отгрузки лома и отходов цветных и черных металлов вне территории специализированной производственной базы</w:t>
      </w:r>
    </w:p>
    <w:p>
      <w:pPr>
        <w:spacing w:after="0"/>
        <w:ind w:left="0"/>
        <w:jc w:val="both"/>
      </w:pPr>
      <w:r>
        <w:rPr>
          <w:rFonts w:ascii="Times New Roman"/>
          <w:b w:val="false"/>
          <w:i w:val="false"/>
          <w:color w:val="000000"/>
          <w:sz w:val="28"/>
        </w:rPr>
        <w:t>
      Осуществление отгрузки лома и отходов цветных и черных металлов вне территории специализированной производственной базы юридического лица, его филиалов и (или) участков, указанных в приложении к лицензии, -</w:t>
      </w:r>
    </w:p>
    <w:p>
      <w:pPr>
        <w:spacing w:after="0"/>
        <w:ind w:left="0"/>
        <w:jc w:val="both"/>
      </w:pPr>
      <w:r>
        <w:rPr>
          <w:rFonts w:ascii="Times New Roman"/>
          <w:b w:val="false"/>
          <w:i w:val="false"/>
          <w:color w:val="000000"/>
          <w:sz w:val="28"/>
        </w:rPr>
        <w:t>
      влечет штраф на юридических лиц, являющихся субъектами малого предпринимательства, - в размере от пятидесяти до семидесяти, на юридических лиц, являющихся субъектами малого предпринимательства, - в размере от семидесяти до ста, на юридических лиц, являющихся субъектами крупного предпринимательства, - в размере от ста до двухсот месячных расчетных показателей с приостановлением действия лицензии на определенный вид деятельности или без такового.</w:t>
      </w:r>
    </w:p>
    <w:p>
      <w:pPr>
        <w:spacing w:after="0"/>
        <w:ind w:left="0"/>
        <w:jc w:val="both"/>
      </w:pPr>
      <w:r>
        <w:rPr>
          <w:rFonts w:ascii="Times New Roman"/>
          <w:b/>
          <w:i w:val="false"/>
          <w:color w:val="000000"/>
          <w:sz w:val="28"/>
        </w:rPr>
        <w:t>Статья 263. Нарушение правил технической эксплуатации и безопасного обслуживания электро- и теплоиспользующих установок, а также нарушение установленных режимов энергопотребления</w:t>
      </w:r>
    </w:p>
    <w:p>
      <w:pPr>
        <w:spacing w:after="0"/>
        <w:ind w:left="0"/>
        <w:jc w:val="both"/>
      </w:pPr>
      <w:r>
        <w:rPr>
          <w:rFonts w:ascii="Times New Roman"/>
          <w:b w:val="false"/>
          <w:i w:val="false"/>
          <w:color w:val="000000"/>
          <w:sz w:val="28"/>
        </w:rPr>
        <w:t>
      Нарушение установленных правил технической эксплуатации и безопасного обслуживания электро- и теплоиспользующих установок, приведшее к состоянию, угрожающему аварией, загрязнением окружающей среды, пожаром или опасному для жизни обслуживающего персонала, либо допустившее нарушение установленного режима энергопотребления, повлекшее ограничения и отключения других потребителей энергии, -</w:t>
      </w:r>
    </w:p>
    <w:p>
      <w:pPr>
        <w:spacing w:after="0"/>
        <w:ind w:left="0"/>
        <w:jc w:val="both"/>
      </w:pPr>
      <w:r>
        <w:rPr>
          <w:rFonts w:ascii="Times New Roman"/>
          <w:b w:val="false"/>
          <w:i w:val="false"/>
          <w:color w:val="000000"/>
          <w:sz w:val="28"/>
        </w:rPr>
        <w:t>
      влечет штраф на должностных лиц, индивидуальных предпринимателей, юридических лиц, являющихся субъектами малого предпринимательства, в размере от десяти до пятнадцати, на индивидуальных предпринимателей, юридических лиц, являющихся субъектами среднего предпринимательства, в размере от пятнадцати до двадцати, на юридических лиц, являющихся субъектами крупного предпринимательства, - в размере от ста до ста двадцати месячных расчетных показателей.</w:t>
      </w:r>
    </w:p>
    <w:p>
      <w:pPr>
        <w:spacing w:after="0"/>
        <w:ind w:left="0"/>
        <w:jc w:val="both"/>
      </w:pPr>
      <w:r>
        <w:rPr>
          <w:rFonts w:ascii="Times New Roman"/>
          <w:b/>
          <w:i w:val="false"/>
          <w:color w:val="000000"/>
          <w:sz w:val="28"/>
        </w:rPr>
        <w:t>Статья 264. Повреждение электрических сетей</w:t>
      </w:r>
    </w:p>
    <w:p>
      <w:pPr>
        <w:spacing w:after="0"/>
        <w:ind w:left="0"/>
        <w:jc w:val="both"/>
      </w:pPr>
      <w:r>
        <w:rPr>
          <w:rFonts w:ascii="Times New Roman"/>
          <w:b w:val="false"/>
          <w:i w:val="false"/>
          <w:color w:val="000000"/>
          <w:sz w:val="28"/>
        </w:rPr>
        <w:t>
      Повреждение электрических сетей (воздушных линий электропередачи, подземных и подводных кабельных линий, трансформаторных и преобразовательных подстанций, распределительных устройств и переключающих пунктов), вызвавшее перерыв в обеспечении потребителей электроэнергией и причинение ущерба, -</w:t>
      </w:r>
    </w:p>
    <w:p>
      <w:pPr>
        <w:spacing w:after="0"/>
        <w:ind w:left="0"/>
        <w:jc w:val="both"/>
      </w:pPr>
      <w:r>
        <w:rPr>
          <w:rFonts w:ascii="Times New Roman"/>
          <w:b w:val="false"/>
          <w:i w:val="false"/>
          <w:color w:val="000000"/>
          <w:sz w:val="28"/>
        </w:rPr>
        <w:t>
      влечет штраф на физических лиц в размере от двух до десяти, на должностных лиц, индивидуальных предпринимателей, юридических лиц, являющихся субъектами малого предпринимательства или некоммерческими организациями, - в размере от двадцати пяти до тридцати, на индивидуальных предпринимателей, юридических лиц, являющихся субъектами среднего предпринимательства, - в размере от тридцати до сорока, на юридических лиц, являющихся субъектами крупного предпринимательства, - в размере от пятидесяти до ста месячных расчетных показателей.</w:t>
      </w:r>
    </w:p>
    <w:p>
      <w:pPr>
        <w:spacing w:after="0"/>
        <w:ind w:left="0"/>
        <w:jc w:val="both"/>
      </w:pPr>
      <w:r>
        <w:rPr>
          <w:rFonts w:ascii="Times New Roman"/>
          <w:b/>
          <w:i w:val="false"/>
          <w:color w:val="000000"/>
          <w:sz w:val="28"/>
        </w:rPr>
        <w:t>Статья 265. Нарушение законодательства Республики Казахстан в области поддержки использования возобновляемых источников энергии</w:t>
      </w:r>
    </w:p>
    <w:p>
      <w:pPr>
        <w:spacing w:after="0"/>
        <w:ind w:left="0"/>
        <w:jc w:val="both"/>
      </w:pPr>
      <w:r>
        <w:rPr>
          <w:rFonts w:ascii="Times New Roman"/>
          <w:b w:val="false"/>
          <w:i w:val="false"/>
          <w:color w:val="000000"/>
          <w:sz w:val="28"/>
        </w:rPr>
        <w:t>
      1. Неисполнение и (или) ненадлежащее исполнение установленной законодательством Республики Казахстан в области поддержки использования возобновляемых источников энергии обязанности покупать электрическую энергию, производимую соответствующими квалифицированными энергопроизводящими организациями, -</w:t>
      </w:r>
    </w:p>
    <w:p>
      <w:pPr>
        <w:spacing w:after="0"/>
        <w:ind w:left="0"/>
        <w:jc w:val="both"/>
      </w:pPr>
      <w:r>
        <w:rPr>
          <w:rFonts w:ascii="Times New Roman"/>
          <w:b w:val="false"/>
          <w:i w:val="false"/>
          <w:color w:val="000000"/>
          <w:sz w:val="28"/>
        </w:rPr>
        <w:t>
      влечет штраф на юридических лиц, являющихся субъектами малого или среднего предпринимательства, - в размере двухсот, на юридических лиц, являющихся субъектами крупного предпринимательства, - в размере тысячи пятисот месячных расчетных показателей.</w:t>
      </w:r>
    </w:p>
    <w:p>
      <w:pPr>
        <w:spacing w:after="0"/>
        <w:ind w:left="0"/>
        <w:jc w:val="both"/>
      </w:pPr>
      <w:r>
        <w:rPr>
          <w:rFonts w:ascii="Times New Roman"/>
          <w:b w:val="false"/>
          <w:i w:val="false"/>
          <w:color w:val="000000"/>
          <w:sz w:val="28"/>
        </w:rPr>
        <w:t>
      2. Нарушение законодательства Республики Казахстан в области поддержки использования возобновляемых источников энергии, совершенное в виде нарушения порядка и сроков определения ближайшей точки подключения к электрическим или тепловым сетям и подключения объектов по использованию возобновляемых источников энергии, -</w:t>
      </w:r>
    </w:p>
    <w:p>
      <w:pPr>
        <w:spacing w:after="0"/>
        <w:ind w:left="0"/>
        <w:jc w:val="both"/>
      </w:pPr>
      <w:r>
        <w:rPr>
          <w:rFonts w:ascii="Times New Roman"/>
          <w:b w:val="false"/>
          <w:i w:val="false"/>
          <w:color w:val="000000"/>
          <w:sz w:val="28"/>
        </w:rPr>
        <w:t>
      влечет штраф на юридических лиц, являющихся субъектами малого или среднего предпринимательства, - в размере двухсот, на юридических лиц, являющихся субъектами крупного предпринимательства, - в размере тысячи пятисот месячных расчетных показателей.</w:t>
      </w:r>
    </w:p>
    <w:p>
      <w:pPr>
        <w:spacing w:after="0"/>
        <w:ind w:left="0"/>
        <w:jc w:val="both"/>
      </w:pPr>
      <w:r>
        <w:rPr>
          <w:rFonts w:ascii="Times New Roman"/>
          <w:b w:val="false"/>
          <w:i w:val="false"/>
          <w:color w:val="000000"/>
          <w:sz w:val="28"/>
        </w:rPr>
        <w:t>
      3. Деяния, предусмотренные частями первой и второй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юридических лиц, являющихся субъектами малого или среднего предпринимательства, - в размере трехсот пятидесяти, на юридических лиц, являющихся субъектами крупного предпринимательства, - в размере двух тысяч месячных расчетных показателей.</w:t>
      </w:r>
    </w:p>
    <w:p>
      <w:pPr>
        <w:spacing w:after="0"/>
        <w:ind w:left="0"/>
        <w:jc w:val="both"/>
      </w:pPr>
      <w:r>
        <w:rPr>
          <w:rFonts w:ascii="Times New Roman"/>
          <w:b/>
          <w:i w:val="false"/>
          <w:color w:val="000000"/>
          <w:sz w:val="28"/>
        </w:rPr>
        <w:t>Статья 266. Повреждение тепловых сетей</w:t>
      </w:r>
    </w:p>
    <w:p>
      <w:pPr>
        <w:spacing w:after="0"/>
        <w:ind w:left="0"/>
        <w:jc w:val="both"/>
      </w:pPr>
      <w:r>
        <w:rPr>
          <w:rFonts w:ascii="Times New Roman"/>
          <w:b w:val="false"/>
          <w:i w:val="false"/>
          <w:color w:val="000000"/>
          <w:sz w:val="28"/>
        </w:rPr>
        <w:t>
      Повреждение тепловых сетей (трубопроводов и их конструкций, каналов, тепловых камер, насосных станций), если это деяние не повлекло угрозу причинения вреда здоровью людей и окружающей среде, -</w:t>
      </w:r>
    </w:p>
    <w:p>
      <w:pPr>
        <w:spacing w:after="0"/>
        <w:ind w:left="0"/>
        <w:jc w:val="both"/>
      </w:pPr>
      <w:r>
        <w:rPr>
          <w:rFonts w:ascii="Times New Roman"/>
          <w:b w:val="false"/>
          <w:i w:val="false"/>
          <w:color w:val="000000"/>
          <w:sz w:val="28"/>
        </w:rPr>
        <w:t>
      влечет штраф на физических лиц в размере от двух до пяти, на должностных лиц, индивидуальных предпринимателей, юридических лиц, являющихся субъектами малого предпринимательства или некоммерческими организациями, - в размере от десяти до пятнадцати, на индивидуальных предпринимателей, юридических лиц, являющихся субъектами среднего предпринимательства, - в размере от пятнадцати до двадцати, на юридических лиц, являющихся субъектами крупного предпринимательства, - в размере от пятидесяти до ста месячных расчетных показателей.</w:t>
      </w:r>
    </w:p>
    <w:p>
      <w:pPr>
        <w:spacing w:after="0"/>
        <w:ind w:left="0"/>
        <w:jc w:val="both"/>
      </w:pPr>
      <w:r>
        <w:rPr>
          <w:rFonts w:ascii="Times New Roman"/>
          <w:b/>
          <w:i w:val="false"/>
          <w:color w:val="000000"/>
          <w:sz w:val="28"/>
        </w:rPr>
        <w:t>Статья 267. Производство работ в охранных зонах линий электрических и тепловых сетей</w:t>
      </w:r>
    </w:p>
    <w:p>
      <w:pPr>
        <w:spacing w:after="0"/>
        <w:ind w:left="0"/>
        <w:jc w:val="both"/>
      </w:pPr>
      <w:r>
        <w:rPr>
          <w:rFonts w:ascii="Times New Roman"/>
          <w:b w:val="false"/>
          <w:i w:val="false"/>
          <w:color w:val="000000"/>
          <w:sz w:val="28"/>
        </w:rPr>
        <w:t>
      Производство строительных, монтажных, земляных, погрузочно-разгрузочных работ, поисковых работ, связанных с устройством скважин и шурфов, обустройство площадок, стоянок автомобильного транспорта, размещение рынков, складирование материалов, сооружение ограждений и заборов, сброс и слив едких коррозионных веществ и горюче-смазочных материалов в охранных зонах линий электрических и тепловых сетей без согласования с организацией, в ведении которой находятся электрические или тепловые сети, -</w:t>
      </w:r>
    </w:p>
    <w:p>
      <w:pPr>
        <w:spacing w:after="0"/>
        <w:ind w:left="0"/>
        <w:jc w:val="both"/>
      </w:pPr>
      <w:r>
        <w:rPr>
          <w:rFonts w:ascii="Times New Roman"/>
          <w:b w:val="false"/>
          <w:i w:val="false"/>
          <w:color w:val="000000"/>
          <w:sz w:val="28"/>
        </w:rPr>
        <w:t>
      влекут штраф на физических лиц в размере от пяти до десяти, на должностных лиц, индивидуальных предпринимателей, юридических лиц, являющихся субъектами малого предпринимательства, - в размере от двадцати до пятидесяти, на индивидуальных предпринимателей, на юридических лиц, являющихся субъектами среднего предпринимательства, - в размере от пятидесяти до восьмидесяти, на юридических лиц, являющихся субъектами крупного предпринимательства, - в размере от ста до ста пятидесяти месячных расчетных показателей.</w:t>
      </w:r>
    </w:p>
    <w:p>
      <w:pPr>
        <w:spacing w:after="0"/>
        <w:ind w:left="0"/>
        <w:jc w:val="both"/>
      </w:pPr>
      <w:r>
        <w:rPr>
          <w:rFonts w:ascii="Times New Roman"/>
          <w:b/>
          <w:i w:val="false"/>
          <w:color w:val="000000"/>
          <w:sz w:val="28"/>
        </w:rPr>
        <w:t>Статья 268. Эксплуатация газоиспользующих установок без учета расхода газа</w:t>
      </w:r>
    </w:p>
    <w:p>
      <w:pPr>
        <w:spacing w:after="0"/>
        <w:ind w:left="0"/>
        <w:jc w:val="both"/>
      </w:pPr>
      <w:r>
        <w:rPr>
          <w:rFonts w:ascii="Times New Roman"/>
          <w:b w:val="false"/>
          <w:i w:val="false"/>
          <w:color w:val="000000"/>
          <w:sz w:val="28"/>
        </w:rPr>
        <w:t>
      Эксплуатация газоиспользующих установок без учета расхода газа или без учета тепловой энергии и продукции, вырабатываемых с применением газа, либо отсутствие (неисправность) предусмотренных проектом газоиспользующей установки средств автоматического регулирования процессов горения газа или приборов теплотехнического контроля, или теплоутилизационного оборудования, обеспечивающих рациональное и эффективное использование газа, -</w:t>
      </w:r>
    </w:p>
    <w:p>
      <w:pPr>
        <w:spacing w:after="0"/>
        <w:ind w:left="0"/>
        <w:jc w:val="both"/>
      </w:pPr>
      <w:r>
        <w:rPr>
          <w:rFonts w:ascii="Times New Roman"/>
          <w:b w:val="false"/>
          <w:i w:val="false"/>
          <w:color w:val="000000"/>
          <w:sz w:val="28"/>
        </w:rPr>
        <w:t>
      влечет штраф на должностных лиц в размере от пяти до пятнадцати месячных расчетных показателей.</w:t>
      </w:r>
    </w:p>
    <w:p>
      <w:pPr>
        <w:spacing w:after="0"/>
        <w:ind w:left="0"/>
        <w:jc w:val="both"/>
      </w:pPr>
      <w:r>
        <w:rPr>
          <w:rFonts w:ascii="Times New Roman"/>
          <w:b/>
          <w:i w:val="false"/>
          <w:color w:val="000000"/>
          <w:sz w:val="28"/>
        </w:rPr>
        <w:t>Статья 269. Непринятие мер к обеспечению подготовленности резервного топливного хозяйства</w:t>
      </w:r>
    </w:p>
    <w:p>
      <w:pPr>
        <w:spacing w:after="0"/>
        <w:ind w:left="0"/>
        <w:jc w:val="both"/>
      </w:pPr>
      <w:r>
        <w:rPr>
          <w:rFonts w:ascii="Times New Roman"/>
          <w:b w:val="false"/>
          <w:i w:val="false"/>
          <w:color w:val="000000"/>
          <w:sz w:val="28"/>
        </w:rPr>
        <w:t>
      1. Непринятие мер к обеспечению подготовленности к работе предусмотренного для газопотребляющей организации резервного топливного хозяйства или неподготовленность газоиспользующих установок к работе на установленных резервных видах топлива -</w:t>
      </w:r>
    </w:p>
    <w:p>
      <w:pPr>
        <w:spacing w:after="0"/>
        <w:ind w:left="0"/>
        <w:jc w:val="both"/>
      </w:pPr>
      <w:r>
        <w:rPr>
          <w:rFonts w:ascii="Times New Roman"/>
          <w:b w:val="false"/>
          <w:i w:val="false"/>
          <w:color w:val="000000"/>
          <w:sz w:val="28"/>
        </w:rPr>
        <w:t>
      влечет штраф в размере на должностных лиц в рамере от пяти до десяти месячных расчетных показателей.</w:t>
      </w:r>
    </w:p>
    <w:p>
      <w:pPr>
        <w:spacing w:after="0"/>
        <w:ind w:left="0"/>
        <w:jc w:val="both"/>
      </w:pPr>
      <w:r>
        <w:rPr>
          <w:rFonts w:ascii="Times New Roman"/>
          <w:b w:val="false"/>
          <w:i w:val="false"/>
          <w:color w:val="000000"/>
          <w:sz w:val="28"/>
        </w:rPr>
        <w:t>
      2. Действия (бездействие), предусмотренные частью первой настоящей статьи, совершенные повторно в течение года после назначения административного взыскания, -</w:t>
      </w:r>
    </w:p>
    <w:p>
      <w:pPr>
        <w:spacing w:after="0"/>
        <w:ind w:left="0"/>
        <w:jc w:val="both"/>
      </w:pPr>
      <w:r>
        <w:rPr>
          <w:rFonts w:ascii="Times New Roman"/>
          <w:b w:val="false"/>
          <w:i w:val="false"/>
          <w:color w:val="000000"/>
          <w:sz w:val="28"/>
        </w:rPr>
        <w:t>
      влечет штраф на должностных лиц в размере от десяти до двадцати месячных расчетных показателей.</w:t>
      </w:r>
    </w:p>
    <w:p>
      <w:pPr>
        <w:spacing w:after="0"/>
        <w:ind w:left="0"/>
        <w:jc w:val="both"/>
      </w:pPr>
      <w:r>
        <w:rPr>
          <w:rFonts w:ascii="Times New Roman"/>
          <w:b/>
          <w:i w:val="false"/>
          <w:color w:val="000000"/>
          <w:sz w:val="28"/>
        </w:rPr>
        <w:t>Статья 270. Повреждение газопроводов и их оборудования</w:t>
      </w:r>
    </w:p>
    <w:p>
      <w:pPr>
        <w:spacing w:after="0"/>
        <w:ind w:left="0"/>
        <w:jc w:val="both"/>
      </w:pPr>
      <w:r>
        <w:rPr>
          <w:rFonts w:ascii="Times New Roman"/>
          <w:b w:val="false"/>
          <w:i w:val="false"/>
          <w:color w:val="000000"/>
          <w:sz w:val="28"/>
        </w:rPr>
        <w:t>
      1. Повреждение газопроводов и их оборудования или незаконная установка, перемещение, эксплуатация, подключение к сети газовых приборов, которые могли быть причиной аварии, -</w:t>
      </w:r>
    </w:p>
    <w:p>
      <w:pPr>
        <w:spacing w:after="0"/>
        <w:ind w:left="0"/>
        <w:jc w:val="both"/>
      </w:pPr>
      <w:r>
        <w:rPr>
          <w:rFonts w:ascii="Times New Roman"/>
          <w:b w:val="false"/>
          <w:i w:val="false"/>
          <w:color w:val="000000"/>
          <w:sz w:val="28"/>
        </w:rPr>
        <w:t>
      влекут штраф на физических лиц в размере от десяти до пятнадцати, на должностных лиц - в размере от двадцати до тридцати месячных расчетных показателей.</w:t>
      </w:r>
    </w:p>
    <w:p>
      <w:pPr>
        <w:spacing w:after="0"/>
        <w:ind w:left="0"/>
        <w:jc w:val="both"/>
      </w:pPr>
      <w:r>
        <w:rPr>
          <w:rFonts w:ascii="Times New Roman"/>
          <w:b w:val="false"/>
          <w:i w:val="false"/>
          <w:color w:val="000000"/>
          <w:sz w:val="28"/>
        </w:rPr>
        <w:t>
      2. Действия, предусмотренные частью первой,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физических лиц в размере от пятнадцати до двадцати пяти, на должностных лиц - в размере от тридцати до пятидесяти месячных расчетных показателей.</w:t>
      </w:r>
    </w:p>
    <w:p>
      <w:pPr>
        <w:spacing w:after="0"/>
        <w:ind w:left="0"/>
        <w:jc w:val="both"/>
      </w:pPr>
      <w:r>
        <w:rPr>
          <w:rFonts w:ascii="Times New Roman"/>
          <w:b/>
          <w:i w:val="false"/>
          <w:color w:val="000000"/>
          <w:sz w:val="28"/>
        </w:rPr>
        <w:t>Статья 271. Повреждение территорий при производстве строительных и ремонтных работ</w:t>
      </w:r>
    </w:p>
    <w:p>
      <w:pPr>
        <w:spacing w:after="0"/>
        <w:ind w:left="0"/>
        <w:jc w:val="both"/>
      </w:pPr>
      <w:r>
        <w:rPr>
          <w:rFonts w:ascii="Times New Roman"/>
          <w:b w:val="false"/>
          <w:i w:val="false"/>
          <w:color w:val="000000"/>
          <w:sz w:val="28"/>
        </w:rPr>
        <w:t>
      Раскопка без соответствующего разрешения дворов, улиц и площадей, загромождение их строительными материалами, непринятие мер к приведению в порядок мест раскопок, а также строительных площадок после окончания строительства и ремонта -</w:t>
      </w:r>
    </w:p>
    <w:p>
      <w:pPr>
        <w:spacing w:after="0"/>
        <w:ind w:left="0"/>
        <w:jc w:val="both"/>
      </w:pPr>
      <w:r>
        <w:rPr>
          <w:rFonts w:ascii="Times New Roman"/>
          <w:b w:val="false"/>
          <w:i w:val="false"/>
          <w:color w:val="000000"/>
          <w:sz w:val="28"/>
        </w:rPr>
        <w:t>
      влекут штраф на физических лиц в размере от трех до пяти, на должностных лиц, индивидуальных предпринимателей, юридических лиц, являющихся субъектами малого предпринимательства, - в размере от десяти до двадцати, на индивидуальных предпринимателей, юридических лиц, являющихся субъектами среднего предпринимательства, - в размере от двадцати до тридцати, на юридических лиц, являющихся субъектами крупного предпринимательства, - в размере от пятидесяти до ста месячных расчетных показателей.</w:t>
      </w:r>
    </w:p>
    <w:p>
      <w:pPr>
        <w:spacing w:after="0"/>
        <w:ind w:left="0"/>
        <w:jc w:val="left"/>
      </w:pPr>
      <w:r>
        <w:rPr>
          <w:rFonts w:ascii="Times New Roman"/>
          <w:b/>
          <w:i w:val="false"/>
          <w:color w:val="000000"/>
        </w:rPr>
        <w:t xml:space="preserve"> Глава 19. Административные правонарушения в сфере</w:t>
      </w:r>
      <w:r>
        <w:br/>
      </w:r>
      <w:r>
        <w:rPr>
          <w:rFonts w:ascii="Times New Roman"/>
          <w:b/>
          <w:i w:val="false"/>
          <w:color w:val="000000"/>
        </w:rPr>
        <w:t>архитектурно-строительной деятельности</w:t>
      </w:r>
    </w:p>
    <w:p>
      <w:pPr>
        <w:spacing w:after="0"/>
        <w:ind w:left="0"/>
        <w:jc w:val="both"/>
      </w:pPr>
      <w:r>
        <w:rPr>
          <w:rFonts w:ascii="Times New Roman"/>
          <w:b/>
          <w:i w:val="false"/>
          <w:color w:val="000000"/>
          <w:sz w:val="28"/>
        </w:rPr>
        <w:t>Статья 272. Выполнение предпроектных, изыскательских, проектных, строительно-монтажных работ, производство и применение строительных материалов, деталей и конструкций с нарушением требований законодательства и государственных нормативов в сфере архитектурно-строительной деятельности</w:t>
      </w:r>
    </w:p>
    <w:p>
      <w:pPr>
        <w:spacing w:after="0"/>
        <w:ind w:left="0"/>
        <w:jc w:val="both"/>
      </w:pPr>
      <w:r>
        <w:rPr>
          <w:rFonts w:ascii="Times New Roman"/>
          <w:b w:val="false"/>
          <w:i w:val="false"/>
          <w:color w:val="000000"/>
          <w:sz w:val="28"/>
        </w:rPr>
        <w:t>
      1. Выполнение предпроектных, изыскательских, проектных, строительно-монтажных работ, производство, применение строительных материалов, деталей и конструкций с нарушениями требований законодательства в сфере архитектурно-строительной деятельности -</w:t>
      </w:r>
    </w:p>
    <w:p>
      <w:pPr>
        <w:spacing w:after="0"/>
        <w:ind w:left="0"/>
        <w:jc w:val="both"/>
      </w:pPr>
      <w:r>
        <w:rPr>
          <w:rFonts w:ascii="Times New Roman"/>
          <w:b w:val="false"/>
          <w:i w:val="false"/>
          <w:color w:val="000000"/>
          <w:sz w:val="28"/>
        </w:rPr>
        <w:t>
      влекут штраф на должностных лиц в размере от двадцати до сорока, на индивидуальных предпринимателей, на юридических лиц, являющихся субъектами малого предпринимательства, - в размере от пятидесяти до ста, на индивидуальных предпринимателей, на юридических лиц, являющихся субъектами среднего предпринимательства, - от ста до ста пятидесяти, на юридических лиц, являющихся субъектами крупного предпринимательства, - в размере от трехсот до четырехсот месячных расчетных показателей.</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назначения административного взыскания, -</w:t>
      </w:r>
    </w:p>
    <w:p>
      <w:pPr>
        <w:spacing w:after="0"/>
        <w:ind w:left="0"/>
        <w:jc w:val="both"/>
      </w:pPr>
      <w:r>
        <w:rPr>
          <w:rFonts w:ascii="Times New Roman"/>
          <w:b w:val="false"/>
          <w:i w:val="false"/>
          <w:color w:val="000000"/>
          <w:sz w:val="28"/>
        </w:rPr>
        <w:t>
      влекут штраф на должностных лиц в размере от сорока до пятидесяти, на индивидуальных предпринимателей, на юридических лиц, являющихся субъектами малого предпринимательства, - в размере от ста до ста пятидесяти, на индивидуальных предпринимателей, на юридических лиц, являющихся субъектами среднего предпринимательства, - от ста пятидесяти до двухсот, на юридических лиц, являющихся субъектами крупного предпринимательства, - в размере от пятисот до семисот месячных расчетных показателей с лишением лицензии на соответствующий вид деятельности.</w:t>
      </w:r>
    </w:p>
    <w:p>
      <w:pPr>
        <w:spacing w:after="0"/>
        <w:ind w:left="0"/>
        <w:jc w:val="both"/>
      </w:pPr>
      <w:r>
        <w:rPr>
          <w:rFonts w:ascii="Times New Roman"/>
          <w:b/>
          <w:i w:val="false"/>
          <w:color w:val="000000"/>
          <w:sz w:val="28"/>
        </w:rPr>
        <w:t>Статья 273. Нарушение экспертами и экспертными центрами законодательства об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1. Выдача недостоверной оценки проектных решений и технико-экономических показателей, рекомендуемых к утверждению либо отклонению от утверждения, -</w:t>
      </w:r>
    </w:p>
    <w:p>
      <w:pPr>
        <w:spacing w:after="0"/>
        <w:ind w:left="0"/>
        <w:jc w:val="both"/>
      </w:pPr>
      <w:r>
        <w:rPr>
          <w:rFonts w:ascii="Times New Roman"/>
          <w:b w:val="false"/>
          <w:i w:val="false"/>
          <w:color w:val="000000"/>
          <w:sz w:val="28"/>
        </w:rPr>
        <w:t>
      влечет штраф на индивидуальных предпринимателей, юридических лиц, являющихся субъектами малого предпринимательства, - в размере от пятидесяти до семидесяти, на индивидуальных предпринимателей, на юридических лиц, являющихся субъектами среднего предпринимательства, - в размере от семидесяти до ста, на юридических лиц, являющихся субъектами крупного предпринимательства, - в размере от ста до ста пятидесяти месячных расчетных показателей.</w:t>
      </w:r>
    </w:p>
    <w:p>
      <w:pPr>
        <w:spacing w:after="0"/>
        <w:ind w:left="0"/>
        <w:jc w:val="both"/>
      </w:pPr>
      <w:r>
        <w:rPr>
          <w:rFonts w:ascii="Times New Roman"/>
          <w:b w:val="false"/>
          <w:i w:val="false"/>
          <w:color w:val="000000"/>
          <w:sz w:val="28"/>
        </w:rPr>
        <w:t>
      2. Действия (бездействие), предусмотренные частью первой настоящей статьи, совершенные повторно в течение года после назначения административного взыскания, -</w:t>
      </w:r>
    </w:p>
    <w:p>
      <w:pPr>
        <w:spacing w:after="0"/>
        <w:ind w:left="0"/>
        <w:jc w:val="both"/>
      </w:pPr>
      <w:r>
        <w:rPr>
          <w:rFonts w:ascii="Times New Roman"/>
          <w:b w:val="false"/>
          <w:i w:val="false"/>
          <w:color w:val="000000"/>
          <w:sz w:val="28"/>
        </w:rPr>
        <w:t>
      влечет штраф на индивидуальных предпринимателей, юридических лиц, являющихся субъектами малого предпринимательства, - в размере от ста до ста тридцати, на индивидуальных предпринимателей, на юридических лиц, являющихся субъектами среднего предпринимательства, - в размере от ста тридцати до ста пятидесяти, на юридических лиц, являющихся субъектами крупного предпринимательства, - в размере от двухсот до трехсот месячных расчетных показателей с лишением лицензии на соответствующий вид деятельности.</w:t>
      </w:r>
    </w:p>
    <w:p>
      <w:pPr>
        <w:spacing w:after="0"/>
        <w:ind w:left="0"/>
        <w:jc w:val="both"/>
      </w:pPr>
      <w:r>
        <w:rPr>
          <w:rFonts w:ascii="Times New Roman"/>
          <w:b/>
          <w:i w:val="false"/>
          <w:color w:val="000000"/>
          <w:sz w:val="28"/>
        </w:rPr>
        <w:t>Статья 274. Нарушение требований утвержденных строительных норм и проектных документов при производстве строительно-монтажных и ремонтно-восстановительных работ</w:t>
      </w:r>
    </w:p>
    <w:p>
      <w:pPr>
        <w:spacing w:after="0"/>
        <w:ind w:left="0"/>
        <w:jc w:val="both"/>
      </w:pPr>
      <w:r>
        <w:rPr>
          <w:rFonts w:ascii="Times New Roman"/>
          <w:b w:val="false"/>
          <w:i w:val="false"/>
          <w:color w:val="000000"/>
          <w:sz w:val="28"/>
        </w:rPr>
        <w:t>
      1. Нарушение требований утвержденных строительных норм и проектных документов при производстве строительно-монтажных и ремонтно-восстановительных работ, повлекшее за собой ухудшение эксплуатационных качеств, снижение прочности, устойчивости зданий, строений, их частей или отдельных конструктивных элементов, -</w:t>
      </w:r>
    </w:p>
    <w:p>
      <w:pPr>
        <w:spacing w:after="0"/>
        <w:ind w:left="0"/>
        <w:jc w:val="both"/>
      </w:pPr>
      <w:r>
        <w:rPr>
          <w:rFonts w:ascii="Times New Roman"/>
          <w:b w:val="false"/>
          <w:i w:val="false"/>
          <w:color w:val="000000"/>
          <w:sz w:val="28"/>
        </w:rPr>
        <w:t>
      влечет штраф на должностных лиц, индивидуальных предпринимателей в размере от пятнадцати до двадцати, на юридических лиц, являющихся субъектами малого предпринимательства, - в размере от ста до двухсот, на юридических лиц, являющихся субъектами крупного предпринимательства, - в размере от трехсот до четырехсот месячных расчетных показателей с приостановлением действия лицензии либо без такового.</w:t>
      </w:r>
    </w:p>
    <w:p>
      <w:pPr>
        <w:spacing w:after="0"/>
        <w:ind w:left="0"/>
        <w:jc w:val="both"/>
      </w:pPr>
      <w:r>
        <w:rPr>
          <w:rFonts w:ascii="Times New Roman"/>
          <w:b w:val="false"/>
          <w:i w:val="false"/>
          <w:color w:val="000000"/>
          <w:sz w:val="28"/>
        </w:rPr>
        <w:t>
      2. Совершение действий, указанных в части первой настоящей статьи, повлекшее за собой потерю прочности, устойчивости зданий, строений, их частей или отдельных конструктивных элементов, -</w:t>
      </w:r>
    </w:p>
    <w:p>
      <w:pPr>
        <w:spacing w:after="0"/>
        <w:ind w:left="0"/>
        <w:jc w:val="both"/>
      </w:pPr>
      <w:r>
        <w:rPr>
          <w:rFonts w:ascii="Times New Roman"/>
          <w:b w:val="false"/>
          <w:i w:val="false"/>
          <w:color w:val="000000"/>
          <w:sz w:val="28"/>
        </w:rPr>
        <w:t>
      влечет штраф на должностных лиц, индивидуальных предпринимателей в размере от двадцати до двадцати пяти, на юридических лиц, являющихся субъектами малого или среднего предпринимательства, - в размере от трехсот до четырехсот, на юридических лиц, являющихся субъектами крупного предпринимательства, - в размере от пятисот до семимисот месячных расчетных показателей с лишением лицензии на соответствующий вид деятельности либо без такового.</w:t>
      </w:r>
    </w:p>
    <w:p>
      <w:pPr>
        <w:spacing w:after="0"/>
        <w:ind w:left="0"/>
        <w:jc w:val="both"/>
      </w:pPr>
      <w:r>
        <w:rPr>
          <w:rFonts w:ascii="Times New Roman"/>
          <w:b/>
          <w:i w:val="false"/>
          <w:color w:val="000000"/>
          <w:sz w:val="28"/>
        </w:rPr>
        <w:t>Статья 275. Производство строительных, строительно-монтажных, ремонтно-восстановительных работ при возведении и реконструкции объектов без утвержденной в установленном порядке проектной документации</w:t>
      </w:r>
    </w:p>
    <w:p>
      <w:pPr>
        <w:spacing w:after="0"/>
        <w:ind w:left="0"/>
        <w:jc w:val="both"/>
      </w:pPr>
      <w:r>
        <w:rPr>
          <w:rFonts w:ascii="Times New Roman"/>
          <w:b w:val="false"/>
          <w:i w:val="false"/>
          <w:color w:val="000000"/>
          <w:sz w:val="28"/>
        </w:rPr>
        <w:t>
      1. Производство строительных, строительно-монтажных, ремонтно-восстановительных работ при возведении и реконструкции объектов без утвержденной в установленном порядке проектной документации -</w:t>
      </w:r>
    </w:p>
    <w:p>
      <w:pPr>
        <w:spacing w:after="0"/>
        <w:ind w:left="0"/>
        <w:jc w:val="both"/>
      </w:pPr>
      <w:r>
        <w:rPr>
          <w:rFonts w:ascii="Times New Roman"/>
          <w:b w:val="false"/>
          <w:i w:val="false"/>
          <w:color w:val="000000"/>
          <w:sz w:val="28"/>
        </w:rPr>
        <w:t>
      влечет штраф на должностных лиц в размере от пяти до десяти, на индивидуальных предпринимателей, на юридических лиц, являющихся субъектами малого предпринимательства, - в размере от пятидесяти до ста, на юридических лиц, являющихся субъектами среднего предпринимательства, - в размере от ста до ста двадцати, на юридических лиц, являющихся субъектами крупного предпринимательства, - в размере от трехсот до пятисот месячных расчетных показателей с приостановкой производимых работ.</w:t>
      </w:r>
    </w:p>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назначения административного взыскания, -</w:t>
      </w:r>
    </w:p>
    <w:p>
      <w:pPr>
        <w:spacing w:after="0"/>
        <w:ind w:left="0"/>
        <w:jc w:val="both"/>
      </w:pPr>
      <w:r>
        <w:rPr>
          <w:rFonts w:ascii="Times New Roman"/>
          <w:b w:val="false"/>
          <w:i w:val="false"/>
          <w:color w:val="000000"/>
          <w:sz w:val="28"/>
        </w:rPr>
        <w:t>
      влечет штраф на должностных лиц в размере от десяти до двадцати, на индивидуальных предпринимателей, на юридических лиц, являющихся субъектами малого предпринимательства, - в размере от ста до ста пятидесяти, на юридических лиц, являющихся субъектами среднего предпринимательства, - в размере в размере от двухсот до двухсот пятидесяти, на юридических лиц, являющихся субъектами крупного предпринимательства, - в размере от пятисот до шестисот месячных расчетных показателей с лишением лицензии.</w:t>
      </w:r>
    </w:p>
    <w:p>
      <w:pPr>
        <w:spacing w:after="0"/>
        <w:ind w:left="0"/>
        <w:jc w:val="both"/>
      </w:pPr>
      <w:r>
        <w:rPr>
          <w:rFonts w:ascii="Times New Roman"/>
          <w:b/>
          <w:i w:val="false"/>
          <w:color w:val="000000"/>
          <w:sz w:val="28"/>
        </w:rPr>
        <w:t>Статья 276. Нарушение правил оформления исполнительной технической документации, предусмотренной нормативными документами при производстве строительно-монтажных, ремонтно-восстановительных работ по возведению и реконструкции объектов, изготовлению строительных материалов, изделий и конструкций</w:t>
      </w:r>
    </w:p>
    <w:p>
      <w:pPr>
        <w:spacing w:after="0"/>
        <w:ind w:left="0"/>
        <w:jc w:val="both"/>
      </w:pPr>
      <w:r>
        <w:rPr>
          <w:rFonts w:ascii="Times New Roman"/>
          <w:b w:val="false"/>
          <w:i w:val="false"/>
          <w:color w:val="000000"/>
          <w:sz w:val="28"/>
        </w:rPr>
        <w:t>
      Нарушение правил оформления исполнительной технической документации, предусмотренной нормативными документами, при производстве строительно-монтажных, ремонтно-восстановительных работ по возведению и реконструкции объектов, изготовлению строительных материалов, изделий и конструкций -</w:t>
      </w:r>
    </w:p>
    <w:p>
      <w:pPr>
        <w:spacing w:after="0"/>
        <w:ind w:left="0"/>
        <w:jc w:val="both"/>
      </w:pPr>
      <w:r>
        <w:rPr>
          <w:rFonts w:ascii="Times New Roman"/>
          <w:b w:val="false"/>
          <w:i w:val="false"/>
          <w:color w:val="000000"/>
          <w:sz w:val="28"/>
        </w:rPr>
        <w:t>
      влекут штраф на должностных лиц в размере от пяти до семи, на индивидуальных предпринимателей, на юридических лиц, являющихся субъектами малого предпринимательства, - в размере от двадцати до тридцати, на индивидуальных предпринимателей, на юридических лиц, являющихся субъектами среднего предпринимательства, - в размере от тридцати до сорока, на юридических лиц, являющихся субъектами крупного предпринимательства, - в размере от пятидесяти до ста месячных расчетных показателей.</w:t>
      </w:r>
    </w:p>
    <w:p>
      <w:pPr>
        <w:spacing w:after="0"/>
        <w:ind w:left="0"/>
        <w:jc w:val="both"/>
      </w:pPr>
      <w:r>
        <w:rPr>
          <w:rFonts w:ascii="Times New Roman"/>
          <w:b/>
          <w:i w:val="false"/>
          <w:color w:val="000000"/>
          <w:sz w:val="28"/>
        </w:rPr>
        <w:t>Статья 277. Строительство, реконструкция и капитальный ремонт объектов, не прошедших в установленном порядке экспертизу, или без разрешения на право производства строительных работ и без лицензии на осуществление соответствующих видов работ</w:t>
      </w:r>
    </w:p>
    <w:p>
      <w:pPr>
        <w:spacing w:after="0"/>
        <w:ind w:left="0"/>
        <w:jc w:val="both"/>
      </w:pPr>
      <w:r>
        <w:rPr>
          <w:rFonts w:ascii="Times New Roman"/>
          <w:b w:val="false"/>
          <w:i w:val="false"/>
          <w:color w:val="000000"/>
          <w:sz w:val="28"/>
        </w:rPr>
        <w:t>
      1. Реконструкция и капитальный ремонт объектов, не прошедших в установленном законодательством порядке государственную экспертизу, или без разрешения на право производства строительных работ и без лицензии на осуществление соответствующих видов работ, -</w:t>
      </w:r>
    </w:p>
    <w:p>
      <w:pPr>
        <w:spacing w:after="0"/>
        <w:ind w:left="0"/>
        <w:jc w:val="both"/>
      </w:pPr>
      <w:r>
        <w:rPr>
          <w:rFonts w:ascii="Times New Roman"/>
          <w:b w:val="false"/>
          <w:i w:val="false"/>
          <w:color w:val="000000"/>
          <w:sz w:val="28"/>
        </w:rPr>
        <w:t>
      влекут штраф на физических лиц в размере от десяти до двадцати, на должностных лиц, индивидуальных предпринимателей, юридических лиц, являющихся субъектами малого предпринимательства или некоммерческими организациями, в размере от двадцати до пятидесяти, на индивидуальных предпринимателей, на юридических лиц, являющихся субъектами среднего предпринимательства, - в размере от пятидесяти до ста, на юридических лиц, являющихся субъектами крупного предпринимательства, - в размере от ста до двухсот месячных расчетных показателей.</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назначения административного взыскания, -</w:t>
      </w:r>
    </w:p>
    <w:p>
      <w:pPr>
        <w:spacing w:after="0"/>
        <w:ind w:left="0"/>
        <w:jc w:val="both"/>
      </w:pPr>
      <w:r>
        <w:rPr>
          <w:rFonts w:ascii="Times New Roman"/>
          <w:b w:val="false"/>
          <w:i w:val="false"/>
          <w:color w:val="000000"/>
          <w:sz w:val="28"/>
        </w:rPr>
        <w:t>
      влекут штраф на физических лиц в размере от двадцати до сорока, на должностных лиц, индивидуальных предпринимателей, юридических лиц, являющихся субъектами малого предпринимательства или некоммерческими организациями, в размере от сорока до семидесяти, на индивидуальных предпринимателей, на юридических лиц, являющихся субъектами среднего предпринимательства, - в размере от ста до ста пятидесяти, на юридических лиц, являющихся субъектами крупного предпринимательства, - в размере от двухсот до трехсот месячных расчетных показателей.</w:t>
      </w:r>
    </w:p>
    <w:p>
      <w:pPr>
        <w:spacing w:after="0"/>
        <w:ind w:left="0"/>
        <w:jc w:val="both"/>
      </w:pPr>
      <w:r>
        <w:rPr>
          <w:rFonts w:ascii="Times New Roman"/>
          <w:b/>
          <w:i w:val="false"/>
          <w:color w:val="000000"/>
          <w:sz w:val="28"/>
        </w:rPr>
        <w:t>Статья 278. Незаконное строительство</w:t>
      </w:r>
    </w:p>
    <w:p>
      <w:pPr>
        <w:spacing w:after="0"/>
        <w:ind w:left="0"/>
        <w:jc w:val="both"/>
      </w:pPr>
      <w:r>
        <w:rPr>
          <w:rFonts w:ascii="Times New Roman"/>
          <w:b w:val="false"/>
          <w:i w:val="false"/>
          <w:color w:val="000000"/>
          <w:sz w:val="28"/>
        </w:rPr>
        <w:t>
      Строительство объектов производственного и непроизводственного назначения без лицензии на осуществление соответствующей деятельности или без решения о предоставлении земельного участка под строительство либо разрешения на использование под строительство участка принадлежащего заказчику на праве собственности или землепользования, -</w:t>
      </w:r>
    </w:p>
    <w:p>
      <w:pPr>
        <w:spacing w:after="0"/>
        <w:ind w:left="0"/>
        <w:jc w:val="both"/>
      </w:pPr>
      <w:r>
        <w:rPr>
          <w:rFonts w:ascii="Times New Roman"/>
          <w:b w:val="false"/>
          <w:i w:val="false"/>
          <w:color w:val="000000"/>
          <w:sz w:val="28"/>
        </w:rPr>
        <w:t>
      влечет штраф на физических лиц в размере от пяти до десяти, на должностных лиц, индивидуальных предпринимателей, юридических лиц, являющихся субъектами малого предпринимательства, - в размере от десяти до двадцати, на юридических лиц, являющихся субъектами среднего предпринимательства, - в размере от двадцати до сорока, на юридических лиц, являющихся субъектами крупного предпринимательства, - в размере от ста до двухсот месячных расчетных показателей с принудительным сносом незаконно возведенного или возводимого строения либо без такового.</w:t>
      </w:r>
    </w:p>
    <w:p>
      <w:pPr>
        <w:spacing w:after="0"/>
        <w:ind w:left="0"/>
        <w:jc w:val="both"/>
      </w:pPr>
      <w:r>
        <w:rPr>
          <w:rFonts w:ascii="Times New Roman"/>
          <w:b/>
          <w:i w:val="false"/>
          <w:color w:val="000000"/>
          <w:sz w:val="28"/>
        </w:rPr>
        <w:t>Статья 279. Нарушение требований законодательного акта Республики Казахстан о долевом участии в жилищном строительстве</w:t>
      </w:r>
    </w:p>
    <w:p>
      <w:pPr>
        <w:spacing w:after="0"/>
        <w:ind w:left="0"/>
        <w:jc w:val="both"/>
      </w:pPr>
      <w:r>
        <w:rPr>
          <w:rFonts w:ascii="Times New Roman"/>
          <w:b w:val="false"/>
          <w:i w:val="false"/>
          <w:color w:val="000000"/>
          <w:sz w:val="28"/>
        </w:rPr>
        <w:t>
      1. Нарушение застройщиком, проектной компанией требований законодательного акта Республики Казахстан о долевом участии в жилищном строительстве к содержанию информации о застройщике и об объекте строительства, а также порядка ее распространения либо распространение застройщиком неточной, неполной или вводящей в заблуждение информации -</w:t>
      </w:r>
    </w:p>
    <w:p>
      <w:pPr>
        <w:spacing w:after="0"/>
        <w:ind w:left="0"/>
        <w:jc w:val="both"/>
      </w:pPr>
      <w:r>
        <w:rPr>
          <w:rFonts w:ascii="Times New Roman"/>
          <w:b w:val="false"/>
          <w:i w:val="false"/>
          <w:color w:val="000000"/>
          <w:sz w:val="28"/>
        </w:rPr>
        <w:t>
      влечет штраф на юридических лиц в размере от двухсот до трехсот месячных расчетных показателей.</w:t>
      </w:r>
    </w:p>
    <w:p>
      <w:pPr>
        <w:spacing w:after="0"/>
        <w:ind w:left="0"/>
        <w:jc w:val="both"/>
      </w:pPr>
      <w:r>
        <w:rPr>
          <w:rFonts w:ascii="Times New Roman"/>
          <w:b w:val="false"/>
          <w:i w:val="false"/>
          <w:color w:val="000000"/>
          <w:sz w:val="28"/>
        </w:rPr>
        <w:t>
      2. Действия (бездействие), предусмотренные частью первой настоящей статьи, совершенные застройщиком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юридических лиц в размере от трехсот пятидесяти до четырехсот месячных расчетных показателей.</w:t>
      </w:r>
    </w:p>
    <w:p>
      <w:pPr>
        <w:spacing w:after="0"/>
        <w:ind w:left="0"/>
        <w:jc w:val="both"/>
      </w:pPr>
      <w:r>
        <w:rPr>
          <w:rFonts w:ascii="Times New Roman"/>
          <w:b w:val="false"/>
          <w:i w:val="false"/>
          <w:color w:val="000000"/>
          <w:sz w:val="28"/>
        </w:rPr>
        <w:t>
      3. Действия (бездействие), предусмотренные частью первой настоящей статьи, совершенные проектной компанией повторно в течение года после наложения административного взыскания, а равно неустранение нарушений, предусмотренных первой частью, повлекших привлечение к административной ответственности, -</w:t>
      </w:r>
    </w:p>
    <w:p>
      <w:pPr>
        <w:spacing w:after="0"/>
        <w:ind w:left="0"/>
        <w:jc w:val="both"/>
      </w:pPr>
      <w:r>
        <w:rPr>
          <w:rFonts w:ascii="Times New Roman"/>
          <w:b w:val="false"/>
          <w:i w:val="false"/>
          <w:color w:val="000000"/>
          <w:sz w:val="28"/>
        </w:rPr>
        <w:t>
      влекут приостановление действия лицензии на деятельность по организации строительства жилых зданий за счет привлечения денег дольщиков на срок до трех месяцев.</w:t>
      </w:r>
    </w:p>
    <w:p>
      <w:pPr>
        <w:spacing w:after="0"/>
        <w:ind w:left="0"/>
        <w:jc w:val="both"/>
      </w:pPr>
      <w:r>
        <w:rPr>
          <w:rFonts w:ascii="Times New Roman"/>
          <w:b/>
          <w:i w:val="false"/>
          <w:color w:val="000000"/>
          <w:sz w:val="28"/>
        </w:rPr>
        <w:t>Статья 280. Незаконное переоборудование и перепланировка жилых и нежилых помещений</w:t>
      </w:r>
    </w:p>
    <w:p>
      <w:pPr>
        <w:spacing w:after="0"/>
        <w:ind w:left="0"/>
        <w:jc w:val="both"/>
      </w:pPr>
      <w:r>
        <w:rPr>
          <w:rFonts w:ascii="Times New Roman"/>
          <w:b w:val="false"/>
          <w:i w:val="false"/>
          <w:color w:val="000000"/>
          <w:sz w:val="28"/>
        </w:rPr>
        <w:t>
      1. Незаконное переоборудование и перепланировка жилых и нежилых помещений либо частей существующего здания (сооружения) без архитектурно-строительного проекта и разрешения уполномоченного органа по архитектуре и градостроительству -</w:t>
      </w:r>
    </w:p>
    <w:p>
      <w:pPr>
        <w:spacing w:after="0"/>
        <w:ind w:left="0"/>
        <w:jc w:val="both"/>
      </w:pPr>
      <w:r>
        <w:rPr>
          <w:rFonts w:ascii="Times New Roman"/>
          <w:b w:val="false"/>
          <w:i w:val="false"/>
          <w:color w:val="000000"/>
          <w:sz w:val="28"/>
        </w:rPr>
        <w:t>
      влекут штраф на физических лиц в размере от двадцати до тридцати, на должностных лиц, индивидуальных предпринимателей, юридических лиц, являющихся субъектами малого предпринимательства или некоммерческими организациями, - в размере от тридцати до пятидесяти, на индивидуальных предпринимателей, юридических лиц, являющихся субъектами среднего предпринимательства, - в размере от пятидесяти до семидесяти, на юридических лиц, являющихся субъектами крупного предпринимательства, - в размере от ста до ста пятидесяти месячных расчетных показателей.</w:t>
      </w:r>
    </w:p>
    <w:p>
      <w:pPr>
        <w:spacing w:after="0"/>
        <w:ind w:left="0"/>
        <w:jc w:val="both"/>
      </w:pPr>
      <w:r>
        <w:rPr>
          <w:rFonts w:ascii="Times New Roman"/>
          <w:b w:val="false"/>
          <w:i w:val="false"/>
          <w:color w:val="000000"/>
          <w:sz w:val="28"/>
        </w:rPr>
        <w:t>
      2. Те же действия, которые повлекли или могли повлечь полную потерю прочности и устойчивости (разрушение) здания, -</w:t>
      </w:r>
    </w:p>
    <w:p>
      <w:pPr>
        <w:spacing w:after="0"/>
        <w:ind w:left="0"/>
        <w:jc w:val="both"/>
      </w:pPr>
      <w:r>
        <w:rPr>
          <w:rFonts w:ascii="Times New Roman"/>
          <w:b w:val="false"/>
          <w:i w:val="false"/>
          <w:color w:val="000000"/>
          <w:sz w:val="28"/>
        </w:rPr>
        <w:t>
      влекут штраф на физических лиц в размере от сорока до пятидесяти, на должностных лиц, индивидуальных предпринимателей, юридических лиц, являющихся субъектами малого предпринимательства или некоммерческими организациями, - в размере от пятидесяти до семидесяти, на индивидуальных предпринимателей, на юридических лиц, являющихся субъектами среднего предпринимательства, - в размере от семидесяти до ста, на юридических лиц, являющихся субъектами крупного предпринимательства, - в размере от двухсот до двухсот пятидесяти месячных расчетных показателей.</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1. Под административным правонарушением в области строительства понимается несоблюдение обязательных требований, строительных норм и правил, технических регламентов, проектов, других нормативных актов при градостроительном освоении территорий, проектировании, строительстве, реконструкции, реставрации, модернизации, капитальном ремонте и благоустройстве объектов и комплексов, влекущее снижение и потерю прочности, устойчивости, надежности зданий, строений, сооружений, их частей или отдельных конструктивных элементов, ухудшение эксплуатационных качеств возводимых объектов, отрицательное влияние на окружающую среду, а также действия, нарушающие установленный организационно-правовой порядок строительства объектов и приемки их в эксплуатацию.</w:t>
      </w:r>
    </w:p>
    <w:p>
      <w:pPr>
        <w:spacing w:after="0"/>
        <w:ind w:left="0"/>
        <w:jc w:val="both"/>
      </w:pPr>
      <w:r>
        <w:rPr>
          <w:rFonts w:ascii="Times New Roman"/>
          <w:b w:val="false"/>
          <w:i w:val="false"/>
          <w:color w:val="000000"/>
          <w:sz w:val="28"/>
        </w:rPr>
        <w:t>
      2. Под прочностью понимается способность материала, конструкции, изделия, узлов их сопряжения, грунта основания здания и сооружения воспринимать, не разрушаясь, расчетные значения нагрузок и воздействий.</w:t>
      </w:r>
    </w:p>
    <w:p>
      <w:pPr>
        <w:spacing w:after="0"/>
        <w:ind w:left="0"/>
        <w:jc w:val="both"/>
      </w:pPr>
      <w:r>
        <w:rPr>
          <w:rFonts w:ascii="Times New Roman"/>
          <w:b w:val="false"/>
          <w:i w:val="false"/>
          <w:color w:val="000000"/>
          <w:sz w:val="28"/>
        </w:rPr>
        <w:t>
      3. Под устойчивостью понимается способность здания, сооружения сохранять состояние устойчивого равновесия под действием расчетных воздействий и нагрузок.</w:t>
      </w:r>
    </w:p>
    <w:p>
      <w:pPr>
        <w:spacing w:after="0"/>
        <w:ind w:left="0"/>
        <w:jc w:val="both"/>
      </w:pPr>
      <w:r>
        <w:rPr>
          <w:rFonts w:ascii="Times New Roman"/>
          <w:b w:val="false"/>
          <w:i w:val="false"/>
          <w:color w:val="000000"/>
          <w:sz w:val="28"/>
        </w:rPr>
        <w:t>
      4. Под надежностью понимается способность здания, сооружения, его инженерных систем, несущих и ограждающих конструкций выполнять функции, определенные значениями нормируемых показателей.</w:t>
      </w:r>
    </w:p>
    <w:p>
      <w:pPr>
        <w:spacing w:after="0"/>
        <w:ind w:left="0"/>
        <w:jc w:val="both"/>
      </w:pPr>
      <w:r>
        <w:rPr>
          <w:rFonts w:ascii="Times New Roman"/>
          <w:b w:val="false"/>
          <w:i w:val="false"/>
          <w:color w:val="000000"/>
          <w:sz w:val="28"/>
        </w:rPr>
        <w:t>
      5. Под проектными работами понимаются работы по предпроектной (обоснования инвестиций в строительство, технико-экономические обоснования) и проектной (проект, рабочий проект и другие виды проектов) документации на строительство, расширение, реконструкцию, техническое перевооружение, капитальный ремонт и другие виды работ зданий и сооружений.</w:t>
      </w:r>
    </w:p>
    <w:p>
      <w:pPr>
        <w:spacing w:after="0"/>
        <w:ind w:left="0"/>
        <w:jc w:val="both"/>
      </w:pPr>
      <w:r>
        <w:rPr>
          <w:rFonts w:ascii="Times New Roman"/>
          <w:b/>
          <w:i w:val="false"/>
          <w:color w:val="000000"/>
          <w:sz w:val="28"/>
        </w:rPr>
        <w:t>Статья 281. Эксплуатация объектов и комплексов, не введенных в установленном порядке в эксплуатацию</w:t>
      </w:r>
    </w:p>
    <w:p>
      <w:pPr>
        <w:spacing w:after="0"/>
        <w:ind w:left="0"/>
        <w:jc w:val="both"/>
      </w:pPr>
      <w:r>
        <w:rPr>
          <w:rFonts w:ascii="Times New Roman"/>
          <w:b w:val="false"/>
          <w:i w:val="false"/>
          <w:color w:val="000000"/>
          <w:sz w:val="28"/>
        </w:rPr>
        <w:t>
      Эксплуатация (проживание, оказание услуг, производство продукции с целью получения доходов) законченных строительством, но не введенных в установленном порядке в эксплуатацию объектов, комплексов или их отдельных частей, -</w:t>
      </w:r>
    </w:p>
    <w:p>
      <w:pPr>
        <w:spacing w:after="0"/>
        <w:ind w:left="0"/>
        <w:jc w:val="both"/>
      </w:pPr>
      <w:r>
        <w:rPr>
          <w:rFonts w:ascii="Times New Roman"/>
          <w:b w:val="false"/>
          <w:i w:val="false"/>
          <w:color w:val="000000"/>
          <w:sz w:val="28"/>
        </w:rPr>
        <w:t>
      влечет штраф на физических лиц в размере от пяти до десяти, на должностных лиц, индивидуальных предпринимателей, юридических лиц, являющихся субъектами малого предпринимательства или некоммерческими организациями, - в размере от двадцати до сорока, на индивидуальных предпринимателей, юридических лиц, являющихся субъектами среднего предпринимательства, - в размере от сорока до пятидесяти, на юридических лиц, являющихся субъектами крупного предпринимательства, - в размере от ста до ста пятидесяти месячных расчетных показателей.</w:t>
      </w:r>
    </w:p>
    <w:p>
      <w:pPr>
        <w:spacing w:after="0"/>
        <w:ind w:left="0"/>
        <w:jc w:val="both"/>
      </w:pPr>
      <w:r>
        <w:rPr>
          <w:rFonts w:ascii="Times New Roman"/>
          <w:b/>
          <w:i w:val="false"/>
          <w:color w:val="000000"/>
          <w:sz w:val="28"/>
        </w:rPr>
        <w:t>Статья 282. Нарушение установленного порядка ввода объектов и комплексов в эксплуатацию</w:t>
      </w:r>
    </w:p>
    <w:p>
      <w:pPr>
        <w:spacing w:after="0"/>
        <w:ind w:left="0"/>
        <w:jc w:val="both"/>
      </w:pPr>
      <w:r>
        <w:rPr>
          <w:rFonts w:ascii="Times New Roman"/>
          <w:b w:val="false"/>
          <w:i w:val="false"/>
          <w:color w:val="000000"/>
          <w:sz w:val="28"/>
        </w:rPr>
        <w:t>
      Нарушение установленного порядка ввода объектов и комплексов в эксплуатацию с нарушениями требований государственных нормативов в сфере архитектурно-градостроительной деятельности -</w:t>
      </w:r>
    </w:p>
    <w:p>
      <w:pPr>
        <w:spacing w:after="0"/>
        <w:ind w:left="0"/>
        <w:jc w:val="both"/>
      </w:pPr>
      <w:r>
        <w:rPr>
          <w:rFonts w:ascii="Times New Roman"/>
          <w:b w:val="false"/>
          <w:i w:val="false"/>
          <w:color w:val="000000"/>
          <w:sz w:val="28"/>
        </w:rPr>
        <w:t>
      влечет штраф на физических лиц в размере от десяти до двадцати, на должностных лиц - членов государственных приемочных комиссий, индивидуальных предпринимателей в размере от десяти до пятнадцати, на юридических лиц, являющихся субъектами малого или среднего предпринимательства или некоммерческими организациями, - в размере от пятидесяти до ста, на юридических лиц, являющихся субъектами крупного предпринимательства, - в размере от двухсот до трехсот месячных расчетных показателей.</w:t>
      </w:r>
    </w:p>
    <w:p>
      <w:pPr>
        <w:spacing w:after="0"/>
        <w:ind w:left="0"/>
        <w:jc w:val="left"/>
      </w:pPr>
      <w:r>
        <w:rPr>
          <w:rFonts w:ascii="Times New Roman"/>
          <w:b/>
          <w:i w:val="false"/>
          <w:color w:val="000000"/>
        </w:rPr>
        <w:t xml:space="preserve"> Глава 20. Административные правонарушения в области охраны</w:t>
      </w:r>
      <w:r>
        <w:br/>
      </w:r>
      <w:r>
        <w:rPr>
          <w:rFonts w:ascii="Times New Roman"/>
          <w:b/>
          <w:i w:val="false"/>
          <w:color w:val="000000"/>
        </w:rPr>
        <w:t>окружающей среды, использования природных</w:t>
      </w:r>
      <w:r>
        <w:br/>
      </w:r>
      <w:r>
        <w:rPr>
          <w:rFonts w:ascii="Times New Roman"/>
          <w:b/>
          <w:i w:val="false"/>
          <w:color w:val="000000"/>
        </w:rPr>
        <w:t>ресурсов</w:t>
      </w:r>
    </w:p>
    <w:p>
      <w:pPr>
        <w:spacing w:after="0"/>
        <w:ind w:left="0"/>
        <w:jc w:val="both"/>
      </w:pPr>
      <w:r>
        <w:rPr>
          <w:rFonts w:ascii="Times New Roman"/>
          <w:b/>
          <w:i w:val="false"/>
          <w:color w:val="000000"/>
          <w:sz w:val="28"/>
        </w:rPr>
        <w:t>Статья 283. Нарушение санитарно-эпидемиологических и экологических требований по охране окружающей среды</w:t>
      </w:r>
    </w:p>
    <w:p>
      <w:pPr>
        <w:spacing w:after="0"/>
        <w:ind w:left="0"/>
        <w:jc w:val="both"/>
      </w:pPr>
      <w:r>
        <w:rPr>
          <w:rFonts w:ascii="Times New Roman"/>
          <w:b w:val="false"/>
          <w:i w:val="false"/>
          <w:color w:val="000000"/>
          <w:sz w:val="28"/>
        </w:rPr>
        <w:t>
      1. Нарушение норм санитарно-эпидемиологических и экологических требований, а также гигиенических нормативов по охране окружающей среды, -</w:t>
      </w:r>
    </w:p>
    <w:p>
      <w:pPr>
        <w:spacing w:after="0"/>
        <w:ind w:left="0"/>
        <w:jc w:val="both"/>
      </w:pPr>
      <w:r>
        <w:rPr>
          <w:rFonts w:ascii="Times New Roman"/>
          <w:b w:val="false"/>
          <w:i w:val="false"/>
          <w:color w:val="000000"/>
          <w:sz w:val="28"/>
        </w:rPr>
        <w:t>
      влечет предупреждение или штраф на физических лиц в размере от двух до пяти месячных расчетных показателей, штраф на должностных лиц, индивидуальных предпринимателей, юридических лиц, являющихся субъектами малого предпринимательства, - в размере от десяти до пятнадцати, на индивидуальных предпринимателей, юридических лиц, являющихся субъектами среднего предпринимательства, - в размере от пятнадцати до двадцати, на юридических лиц, являющихся субъектами крупного предпринимательства, - в размере от пятидесяти до семидесяти месячного расчетного показателя.</w:t>
      </w:r>
    </w:p>
    <w:p>
      <w:pPr>
        <w:spacing w:after="0"/>
        <w:ind w:left="0"/>
        <w:jc w:val="both"/>
      </w:pPr>
      <w:r>
        <w:rPr>
          <w:rFonts w:ascii="Times New Roman"/>
          <w:b w:val="false"/>
          <w:i w:val="false"/>
          <w:color w:val="000000"/>
          <w:sz w:val="28"/>
        </w:rPr>
        <w:t>
      2. Дача должностными лицами указаний или разрешений на превышение или занижение установленных норм санитарно-эпидемиологических и экологических требований по охране окружающей среды -</w:t>
      </w:r>
    </w:p>
    <w:p>
      <w:pPr>
        <w:spacing w:after="0"/>
        <w:ind w:left="0"/>
        <w:jc w:val="both"/>
      </w:pPr>
      <w:r>
        <w:rPr>
          <w:rFonts w:ascii="Times New Roman"/>
          <w:b w:val="false"/>
          <w:i w:val="false"/>
          <w:color w:val="000000"/>
          <w:sz w:val="28"/>
        </w:rPr>
        <w:t>
      влечет штраф в размере от двадцати до двадцати пяти месячных расчетных показателей.</w:t>
      </w:r>
    </w:p>
    <w:p>
      <w:pPr>
        <w:spacing w:after="0"/>
        <w:ind w:left="0"/>
        <w:jc w:val="both"/>
      </w:pPr>
      <w:r>
        <w:rPr>
          <w:rFonts w:ascii="Times New Roman"/>
          <w:b/>
          <w:i w:val="false"/>
          <w:color w:val="000000"/>
          <w:sz w:val="28"/>
        </w:rPr>
        <w:t>Статья 284. Нарушение требований проведения производственного экологического контроля</w:t>
      </w:r>
    </w:p>
    <w:p>
      <w:pPr>
        <w:spacing w:after="0"/>
        <w:ind w:left="0"/>
        <w:jc w:val="both"/>
      </w:pPr>
      <w:r>
        <w:rPr>
          <w:rFonts w:ascii="Times New Roman"/>
          <w:b w:val="false"/>
          <w:i w:val="false"/>
          <w:color w:val="000000"/>
          <w:sz w:val="28"/>
        </w:rPr>
        <w:t>
      Нарушение требований проведения производственного экологического контроля -</w:t>
      </w:r>
    </w:p>
    <w:p>
      <w:pPr>
        <w:spacing w:after="0"/>
        <w:ind w:left="0"/>
        <w:jc w:val="both"/>
      </w:pPr>
      <w:r>
        <w:rPr>
          <w:rFonts w:ascii="Times New Roman"/>
          <w:b w:val="false"/>
          <w:i w:val="false"/>
          <w:color w:val="000000"/>
          <w:sz w:val="28"/>
        </w:rPr>
        <w:t>
      влечет штраф на индивидуальных предпринимателей, юридических лиц, являющихся субъектами малого или среднего предпринимательства, - в размере ста, на юридических лиц, являющихся субъектами крупного предпринимательства, - в размере двухсот месячных расчетных показателей.</w:t>
      </w:r>
    </w:p>
    <w:p>
      <w:pPr>
        <w:spacing w:after="0"/>
        <w:ind w:left="0"/>
        <w:jc w:val="both"/>
      </w:pPr>
      <w:r>
        <w:rPr>
          <w:rFonts w:ascii="Times New Roman"/>
          <w:b/>
          <w:i w:val="false"/>
          <w:color w:val="000000"/>
          <w:sz w:val="28"/>
        </w:rPr>
        <w:t>Статья 285. Уклонение от проведения мер по ликвидации последствий экологического загрязнения</w:t>
      </w:r>
    </w:p>
    <w:p>
      <w:pPr>
        <w:spacing w:after="0"/>
        <w:ind w:left="0"/>
        <w:jc w:val="both"/>
      </w:pPr>
      <w:r>
        <w:rPr>
          <w:rFonts w:ascii="Times New Roman"/>
          <w:b w:val="false"/>
          <w:i w:val="false"/>
          <w:color w:val="000000"/>
          <w:sz w:val="28"/>
        </w:rPr>
        <w:t>
      Уклонение от проведения или ненадлежащее проведение дезактивирующих или иных восстановительных мероприятий в местностях, подвергшихся загрязнению, лицами, на которых возложена обязанность проведения таких мероприятий, если эти действия не повлекли тяжкие последствия для человека или окружающей среды, -</w:t>
      </w:r>
    </w:p>
    <w:p>
      <w:pPr>
        <w:spacing w:after="0"/>
        <w:ind w:left="0"/>
        <w:jc w:val="both"/>
      </w:pPr>
      <w:r>
        <w:rPr>
          <w:rFonts w:ascii="Times New Roman"/>
          <w:b w:val="false"/>
          <w:i w:val="false"/>
          <w:color w:val="000000"/>
          <w:sz w:val="28"/>
        </w:rPr>
        <w:t>
      влечет штраф на физических лиц в размере двадцати пяти, на индивидуальных предпринимателей, юридических лиц, являющихся субъектами малого или среднего предпринимательства, - в размере ста, на юридических лиц, являющихся субъектами крупного предпринимательства, - в размере двухсот месячных расчетных показателей.</w:t>
      </w:r>
    </w:p>
    <w:p>
      <w:pPr>
        <w:spacing w:after="0"/>
        <w:ind w:left="0"/>
        <w:jc w:val="both"/>
      </w:pPr>
      <w:r>
        <w:rPr>
          <w:rFonts w:ascii="Times New Roman"/>
          <w:b/>
          <w:i w:val="false"/>
          <w:color w:val="000000"/>
          <w:sz w:val="28"/>
        </w:rPr>
        <w:t>Статья 286. Несообщение о производственных сверхнормативных сбросах и выбросах загрязняющих веществ, размещении отходов</w:t>
      </w:r>
    </w:p>
    <w:p>
      <w:pPr>
        <w:spacing w:after="0"/>
        <w:ind w:left="0"/>
        <w:jc w:val="both"/>
      </w:pPr>
      <w:r>
        <w:rPr>
          <w:rFonts w:ascii="Times New Roman"/>
          <w:b w:val="false"/>
          <w:i w:val="false"/>
          <w:color w:val="000000"/>
          <w:sz w:val="28"/>
        </w:rPr>
        <w:t>
      Несообщение или сообщение искаженной информации органам, осуществляющим государственный контроль и надзор за охраной окружающей среды и исполнением экологического, природоохранного и санитарно-эпидемиологического законодательства, о производственных сверхнормативных сбросах и выбросах загрязняющих веществ, размещении отходов и других вредных аварийных воздействиях на окружающую среду -</w:t>
      </w:r>
    </w:p>
    <w:p>
      <w:pPr>
        <w:spacing w:after="0"/>
        <w:ind w:left="0"/>
        <w:jc w:val="both"/>
      </w:pPr>
      <w:r>
        <w:rPr>
          <w:rFonts w:ascii="Times New Roman"/>
          <w:b w:val="false"/>
          <w:i w:val="false"/>
          <w:color w:val="000000"/>
          <w:sz w:val="28"/>
        </w:rPr>
        <w:t>
      влечет штраф на должностных лиц в размере двадцати пяти месячных расчетных показателей.</w:t>
      </w:r>
    </w:p>
    <w:p>
      <w:pPr>
        <w:spacing w:after="0"/>
        <w:ind w:left="0"/>
        <w:jc w:val="both"/>
      </w:pPr>
      <w:r>
        <w:rPr>
          <w:rFonts w:ascii="Times New Roman"/>
          <w:b/>
          <w:i w:val="false"/>
          <w:color w:val="000000"/>
          <w:sz w:val="28"/>
        </w:rPr>
        <w:t>Статья 287. Превышение нормативов эмиссий в окружающую среду, установленных в экологическом разрешении, либо отсутствие экологического разрешения</w:t>
      </w:r>
    </w:p>
    <w:p>
      <w:pPr>
        <w:spacing w:after="0"/>
        <w:ind w:left="0"/>
        <w:jc w:val="both"/>
      </w:pPr>
      <w:r>
        <w:rPr>
          <w:rFonts w:ascii="Times New Roman"/>
          <w:b w:val="false"/>
          <w:i w:val="false"/>
          <w:color w:val="000000"/>
          <w:sz w:val="28"/>
        </w:rPr>
        <w:t>
      Превышение нормативов эмиссий в окружающую среду, установленных в экологическом разрешении, либо отсутствие экологического разрешения, если эти действия не имеют признаков уголовно наказуемого деяния, -</w:t>
      </w:r>
    </w:p>
    <w:p>
      <w:pPr>
        <w:spacing w:after="0"/>
        <w:ind w:left="0"/>
        <w:jc w:val="both"/>
      </w:pPr>
      <w:r>
        <w:rPr>
          <w:rFonts w:ascii="Times New Roman"/>
          <w:b w:val="false"/>
          <w:i w:val="false"/>
          <w:color w:val="000000"/>
          <w:sz w:val="28"/>
        </w:rPr>
        <w:t>
      влекут штраф на физических лиц в размере от пяти до десяти, на должностных лиц, индивидуальных предпринимателей, юридических лиц, являющихся субъектами малого или среднего предпринимательства, - в размере от двадцати до пятидесяти месячных расчетных показателей, на юридических лиц, являющихся субъектами крупного предпринимательства, - в размере суммы нанесенного окружающей среде вреда.</w:t>
      </w:r>
    </w:p>
    <w:p>
      <w:pPr>
        <w:spacing w:after="0"/>
        <w:ind w:left="0"/>
        <w:jc w:val="both"/>
      </w:pPr>
      <w:r>
        <w:rPr>
          <w:rFonts w:ascii="Times New Roman"/>
          <w:b/>
          <w:i w:val="false"/>
          <w:color w:val="000000"/>
          <w:sz w:val="28"/>
        </w:rPr>
        <w:t>Статья 288. Нарушение правил эксплуатации, а также неиспользование оборудования для очистки выбросов в атмосферу и сброса сточных вод</w:t>
      </w:r>
    </w:p>
    <w:p>
      <w:pPr>
        <w:spacing w:after="0"/>
        <w:ind w:left="0"/>
        <w:jc w:val="both"/>
      </w:pPr>
      <w:r>
        <w:rPr>
          <w:rFonts w:ascii="Times New Roman"/>
          <w:b w:val="false"/>
          <w:i w:val="false"/>
          <w:color w:val="000000"/>
          <w:sz w:val="28"/>
        </w:rPr>
        <w:t>
      Нарушение правил эксплуатации, а также неиспользование оборудования для очистки выбросов в атмосферу и сброса сточных вод -</w:t>
      </w:r>
    </w:p>
    <w:p>
      <w:pPr>
        <w:spacing w:after="0"/>
        <w:ind w:left="0"/>
        <w:jc w:val="both"/>
      </w:pPr>
      <w:r>
        <w:rPr>
          <w:rFonts w:ascii="Times New Roman"/>
          <w:b w:val="false"/>
          <w:i w:val="false"/>
          <w:color w:val="000000"/>
          <w:sz w:val="28"/>
        </w:rPr>
        <w:t>
      влекут штраф на физических лиц в размере от пяти до десяти,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двадцати до пятидесяти, на юридических лиц, являющихся субъектами крупного предпринимательства, - в размере от ста до двухсот месячных расчетных показателей.</w:t>
      </w:r>
    </w:p>
    <w:p>
      <w:pPr>
        <w:spacing w:after="0"/>
        <w:ind w:left="0"/>
        <w:jc w:val="both"/>
      </w:pPr>
      <w:r>
        <w:rPr>
          <w:rFonts w:ascii="Times New Roman"/>
          <w:b/>
          <w:i w:val="false"/>
          <w:color w:val="000000"/>
          <w:sz w:val="28"/>
        </w:rPr>
        <w:t>Статья 289. Невыполнение требований законодательства об обязательном проведении государственной экологической экспертизы</w:t>
      </w:r>
    </w:p>
    <w:p>
      <w:pPr>
        <w:spacing w:after="0"/>
        <w:ind w:left="0"/>
        <w:jc w:val="both"/>
      </w:pPr>
      <w:r>
        <w:rPr>
          <w:rFonts w:ascii="Times New Roman"/>
          <w:b w:val="false"/>
          <w:i w:val="false"/>
          <w:color w:val="000000"/>
          <w:sz w:val="28"/>
        </w:rPr>
        <w:t>
      Невыполнение требований законодательства об обязательном проведении государственной экологической экспертизы или требований, содержащихся в заключении государственной экологической экспертизы, а равно финансирование проектов и программ, не прошедших государственную экологическую экспертизу, -</w:t>
      </w:r>
    </w:p>
    <w:p>
      <w:pPr>
        <w:spacing w:after="0"/>
        <w:ind w:left="0"/>
        <w:jc w:val="both"/>
      </w:pPr>
      <w:r>
        <w:rPr>
          <w:rFonts w:ascii="Times New Roman"/>
          <w:b w:val="false"/>
          <w:i w:val="false"/>
          <w:color w:val="000000"/>
          <w:sz w:val="28"/>
        </w:rPr>
        <w:t>
      влекут штраф на физических лиц в размере от пяти до десяти, на должностных лиц, индивидуальных предпринимателей, юридических лиц, являющихся субъектами малого или среднего предпринимательства, - в размере от двадцати до пятидесяти, на юридических лиц, являющихся субъектами крупного предпринимательства, - в размере от пятидесяти до ста пятидесяти месячных расчетных показателей.</w:t>
      </w:r>
    </w:p>
    <w:p>
      <w:pPr>
        <w:spacing w:after="0"/>
        <w:ind w:left="0"/>
        <w:jc w:val="both"/>
      </w:pPr>
      <w:r>
        <w:rPr>
          <w:rFonts w:ascii="Times New Roman"/>
          <w:b/>
          <w:i w:val="false"/>
          <w:color w:val="000000"/>
          <w:sz w:val="28"/>
        </w:rPr>
        <w:t>Статья 290. Выпуск в эксплуатацию транспортных и других передвижных средств с превышением нормативов содержания загрязняющих веществ в выбросах и уровня шума</w:t>
      </w:r>
    </w:p>
    <w:p>
      <w:pPr>
        <w:spacing w:after="0"/>
        <w:ind w:left="0"/>
        <w:jc w:val="both"/>
      </w:pPr>
      <w:r>
        <w:rPr>
          <w:rFonts w:ascii="Times New Roman"/>
          <w:b w:val="false"/>
          <w:i w:val="false"/>
          <w:color w:val="000000"/>
          <w:sz w:val="28"/>
        </w:rPr>
        <w:t>
      1. Выпуск в эксплуатацию автомобилей, самолетов, судов и других передвижных средств и установок, у которых содержание загрязняющих веществ в выбросах, а также уровень шума, производимого ими при работе, превышают установленные нормативы, -</w:t>
      </w:r>
    </w:p>
    <w:p>
      <w:pPr>
        <w:spacing w:after="0"/>
        <w:ind w:left="0"/>
        <w:jc w:val="both"/>
      </w:pPr>
      <w:r>
        <w:rPr>
          <w:rFonts w:ascii="Times New Roman"/>
          <w:b w:val="false"/>
          <w:i w:val="false"/>
          <w:color w:val="000000"/>
          <w:sz w:val="28"/>
        </w:rPr>
        <w:t>
      влечет штраф на должностных лиц, индивидуальных предпринимателей, юридических лиц, являющихся субъектами малого или среднего предпринимательства, в размере от пятнадцати до тридцати, на юридических лиц, являющихся субъектами крупного предпринимательства, - в размере от пятидесяти до ста месячных расчетных показателей.</w:t>
      </w:r>
    </w:p>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назначения административного взыскания, -</w:t>
      </w:r>
    </w:p>
    <w:p>
      <w:pPr>
        <w:spacing w:after="0"/>
        <w:ind w:left="0"/>
        <w:jc w:val="both"/>
      </w:pPr>
      <w:r>
        <w:rPr>
          <w:rFonts w:ascii="Times New Roman"/>
          <w:b w:val="false"/>
          <w:i w:val="false"/>
          <w:color w:val="000000"/>
          <w:sz w:val="28"/>
        </w:rPr>
        <w:t>
      влечет штраф на должностных лиц, индивидуальных предпринимателей, юридических лиц, являющихся субъектами малого или среднего предпринимательства, в размере от тридцати до шестидесяти, на юридических лиц, являющихся субъектами крупного предпринимательства, - в размере от двухсот до четырехсот месячных расчетных показателей с приостановлением деятельности.</w:t>
      </w:r>
    </w:p>
    <w:p>
      <w:pPr>
        <w:spacing w:after="0"/>
        <w:ind w:left="0"/>
        <w:jc w:val="both"/>
      </w:pPr>
      <w:r>
        <w:rPr>
          <w:rFonts w:ascii="Times New Roman"/>
          <w:b/>
          <w:i w:val="false"/>
          <w:color w:val="000000"/>
          <w:sz w:val="28"/>
        </w:rPr>
        <w:t>Статья 291. Эксплуатация автомототранспортных и других передвижных средств с превышением нормативов содержания загрязняющих веществ в выбросах</w:t>
      </w:r>
    </w:p>
    <w:p>
      <w:pPr>
        <w:spacing w:after="0"/>
        <w:ind w:left="0"/>
        <w:jc w:val="both"/>
      </w:pPr>
      <w:r>
        <w:rPr>
          <w:rFonts w:ascii="Times New Roman"/>
          <w:b w:val="false"/>
          <w:i w:val="false"/>
          <w:color w:val="000000"/>
          <w:sz w:val="28"/>
        </w:rPr>
        <w:t>
      1. Эксплуатация физическими лицами автомототранспортных и других передвижных средств и установок, у которых содержание загрязняющих веществ в выбросах, а также уровень шума, производимого ими при работе, превышают установленные нормативы, -</w:t>
      </w:r>
    </w:p>
    <w:p>
      <w:pPr>
        <w:spacing w:after="0"/>
        <w:ind w:left="0"/>
        <w:jc w:val="both"/>
      </w:pPr>
      <w:r>
        <w:rPr>
          <w:rFonts w:ascii="Times New Roman"/>
          <w:b w:val="false"/>
          <w:i w:val="false"/>
          <w:color w:val="000000"/>
          <w:sz w:val="28"/>
        </w:rPr>
        <w:t>
      влечет предупреждение или штраф на физических лиц в размере двух месячных расчетных показателей.</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назначения административного взыскания, -</w:t>
      </w:r>
    </w:p>
    <w:p>
      <w:pPr>
        <w:spacing w:after="0"/>
        <w:ind w:left="0"/>
        <w:jc w:val="both"/>
      </w:pPr>
      <w:r>
        <w:rPr>
          <w:rFonts w:ascii="Times New Roman"/>
          <w:b w:val="false"/>
          <w:i w:val="false"/>
          <w:color w:val="000000"/>
          <w:sz w:val="28"/>
        </w:rPr>
        <w:t>
      влекут штраф на физических лиц в размере пяти месячных расчетных показателей.</w:t>
      </w:r>
    </w:p>
    <w:p>
      <w:pPr>
        <w:spacing w:after="0"/>
        <w:ind w:left="0"/>
        <w:jc w:val="both"/>
      </w:pPr>
      <w:r>
        <w:rPr>
          <w:rFonts w:ascii="Times New Roman"/>
          <w:b/>
          <w:i w:val="false"/>
          <w:color w:val="000000"/>
          <w:sz w:val="28"/>
        </w:rPr>
        <w:t>Статья 292. Нарушение законодательства по охране атмосферного воздуха</w:t>
      </w:r>
    </w:p>
    <w:p>
      <w:pPr>
        <w:spacing w:after="0"/>
        <w:ind w:left="0"/>
        <w:jc w:val="both"/>
      </w:pPr>
      <w:r>
        <w:rPr>
          <w:rFonts w:ascii="Times New Roman"/>
          <w:b w:val="false"/>
          <w:i w:val="false"/>
          <w:color w:val="000000"/>
          <w:sz w:val="28"/>
        </w:rPr>
        <w:t>
      1. Прием в эксплуатацию новых и реконструированных предприятий, сооружений и других объектов, не соответствующих требованиям по охране атмосферного воздуха, -</w:t>
      </w:r>
    </w:p>
    <w:p>
      <w:pPr>
        <w:spacing w:after="0"/>
        <w:ind w:left="0"/>
        <w:jc w:val="both"/>
      </w:pPr>
      <w:r>
        <w:rPr>
          <w:rFonts w:ascii="Times New Roman"/>
          <w:b w:val="false"/>
          <w:i w:val="false"/>
          <w:color w:val="000000"/>
          <w:sz w:val="28"/>
        </w:rPr>
        <w:t>
      влечет штраф на должностных лиц в размере от десяти до двадцати месячных расчетных показателей.</w:t>
      </w:r>
    </w:p>
    <w:p>
      <w:pPr>
        <w:spacing w:after="0"/>
        <w:ind w:left="0"/>
        <w:jc w:val="both"/>
      </w:pPr>
      <w:r>
        <w:rPr>
          <w:rFonts w:ascii="Times New Roman"/>
          <w:b w:val="false"/>
          <w:i w:val="false"/>
          <w:color w:val="000000"/>
          <w:sz w:val="28"/>
        </w:rPr>
        <w:t>
      2. Эксплуатация новых и реконструированных предприятий, сооружений и других объектов, не соответствующих требованиям по охране атмосферного воздуха, -</w:t>
      </w:r>
    </w:p>
    <w:p>
      <w:pPr>
        <w:spacing w:after="0"/>
        <w:ind w:left="0"/>
        <w:jc w:val="both"/>
      </w:pPr>
      <w:r>
        <w:rPr>
          <w:rFonts w:ascii="Times New Roman"/>
          <w:b w:val="false"/>
          <w:i w:val="false"/>
          <w:color w:val="000000"/>
          <w:sz w:val="28"/>
        </w:rPr>
        <w:t>
      влечет штраф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в размере от двадцати до сорока, на юридических лиц, являющихся субъектами крупного предпринимательства, - в размере от пятидесяти до ста месячных расчетных показателей.</w:t>
      </w:r>
    </w:p>
    <w:p>
      <w:pPr>
        <w:spacing w:after="0"/>
        <w:ind w:left="0"/>
        <w:jc w:val="both"/>
      </w:pPr>
      <w:r>
        <w:rPr>
          <w:rFonts w:ascii="Times New Roman"/>
          <w:b/>
          <w:i w:val="false"/>
          <w:color w:val="000000"/>
          <w:sz w:val="28"/>
        </w:rPr>
        <w:t>Статья 293. Несоблюдение требований по охране атмосферного воздуха и пожарной безопасности при складировании и сжигании промышленных и бытовых отходов</w:t>
      </w:r>
    </w:p>
    <w:p>
      <w:pPr>
        <w:spacing w:after="0"/>
        <w:ind w:left="0"/>
        <w:jc w:val="both"/>
      </w:pPr>
      <w:r>
        <w:rPr>
          <w:rFonts w:ascii="Times New Roman"/>
          <w:b w:val="false"/>
          <w:i w:val="false"/>
          <w:color w:val="000000"/>
          <w:sz w:val="28"/>
        </w:rPr>
        <w:t>
      Нарушение правил складирования промышленных и бытовых отходов, несоблюдение требований по охране атмосферного воздуха и пожарной безопасности при сжигании указанных отходов -</w:t>
      </w:r>
    </w:p>
    <w:p>
      <w:pPr>
        <w:spacing w:after="0"/>
        <w:ind w:left="0"/>
        <w:jc w:val="both"/>
      </w:pPr>
      <w:r>
        <w:rPr>
          <w:rFonts w:ascii="Times New Roman"/>
          <w:b w:val="false"/>
          <w:i w:val="false"/>
          <w:color w:val="000000"/>
          <w:sz w:val="28"/>
        </w:rPr>
        <w:t>
      влекут предупреждение или штраф на физических лиц в размере до трех месячных расчетных показателей, штраф на должностных лиц, индивидуальных предпринимателей - в размере от тридцати до сорока, на юридических лиц, являющихся субъектами малого или среднего предпринимательства или некоммерческими организациями, - в размере от пятидесяти до семидесяти, на юридических лиц, являющихся субъектами крупного предпринимательства, - в размере от ста до ста двадцати месячных расчетных показателей.</w:t>
      </w:r>
    </w:p>
    <w:p>
      <w:pPr>
        <w:spacing w:after="0"/>
        <w:ind w:left="0"/>
        <w:jc w:val="both"/>
      </w:pPr>
      <w:r>
        <w:rPr>
          <w:rFonts w:ascii="Times New Roman"/>
          <w:b/>
          <w:i w:val="false"/>
          <w:color w:val="000000"/>
          <w:sz w:val="28"/>
        </w:rPr>
        <w:t>Статья 294. Порча земли</w:t>
      </w:r>
    </w:p>
    <w:p>
      <w:pPr>
        <w:spacing w:after="0"/>
        <w:ind w:left="0"/>
        <w:jc w:val="both"/>
      </w:pPr>
      <w:r>
        <w:rPr>
          <w:rFonts w:ascii="Times New Roman"/>
          <w:b w:val="false"/>
          <w:i w:val="false"/>
          <w:color w:val="000000"/>
          <w:sz w:val="28"/>
        </w:rPr>
        <w:t>
      1. Уничтожение или незаконное снятие плодородного слоя, за исключением случаев, когда такое снятие необходимо для предотвращения безвозвратной утери плодородного слоя почвы, -</w:t>
      </w:r>
    </w:p>
    <w:p>
      <w:pPr>
        <w:spacing w:after="0"/>
        <w:ind w:left="0"/>
        <w:jc w:val="both"/>
      </w:pPr>
      <w:r>
        <w:rPr>
          <w:rFonts w:ascii="Times New Roman"/>
          <w:b w:val="false"/>
          <w:i w:val="false"/>
          <w:color w:val="000000"/>
          <w:sz w:val="28"/>
        </w:rPr>
        <w:t>
      влечет штраф на физических лиц в размере от пяти до десяти, на должностных лиц, индивидуальных предпринимателей, юридических лиц, являющихся субъектами малого предпринимательства или некоммерческими организациями, - в размере от двадцати до тридцати, на индивидуальных предпринимателей, юридических лиц, являющихся субъектами среднего предпринимательства, - в размере от тридцати до сорока, на юридических лиц, являющихся субъектами крупного предпринимательства, - в размере от трехсот до трехсот пятидесяти месячных расчетных показателей.</w:t>
      </w:r>
    </w:p>
    <w:p>
      <w:pPr>
        <w:spacing w:after="0"/>
        <w:ind w:left="0"/>
        <w:jc w:val="both"/>
      </w:pPr>
      <w:r>
        <w:rPr>
          <w:rFonts w:ascii="Times New Roman"/>
          <w:b w:val="false"/>
          <w:i w:val="false"/>
          <w:color w:val="000000"/>
          <w:sz w:val="28"/>
        </w:rPr>
        <w:t>
      2. Отравление, загрязнение или иная порча земли вредными продуктами хозяйственной или иной деятельности вследствие нарушения правил обращения с ядохимикатами, удобрениями, стимуляторами роста растений и иными опасными химическими, биологическими и радиоактивными веществами при их хранении, использовании или транспортировке, а равно заражение бактериально-паразитическими или характерными вредными организмами, но не повлекшие причинение вреда здоровью человека или окружающей среде, -</w:t>
      </w:r>
    </w:p>
    <w:p>
      <w:pPr>
        <w:spacing w:after="0"/>
        <w:ind w:left="0"/>
        <w:jc w:val="both"/>
      </w:pPr>
      <w:r>
        <w:rPr>
          <w:rFonts w:ascii="Times New Roman"/>
          <w:b w:val="false"/>
          <w:i w:val="false"/>
          <w:color w:val="000000"/>
          <w:sz w:val="28"/>
        </w:rPr>
        <w:t>
      влекут штраф на физических лиц в размере от десяти до пятнадцати, на должностных лиц, индивидуальных предпринимателей, юридических лиц, являющихся субъектами малого предпринимательства или некоммерческими организациями, - в размере от двадцати пяти до тридцати, на индивидуальных предпринимателей, юридических лиц, являющихся субъектами среднего предпринимательства, - в размере от тридцати до сорока, на юридических лиц, являющихся субъектами крупного предпринимательства, - в размере от ста пятидесяти до двухсот месячных расчетных показателей.</w:t>
      </w:r>
    </w:p>
    <w:p>
      <w:pPr>
        <w:spacing w:after="0"/>
        <w:ind w:left="0"/>
        <w:jc w:val="both"/>
      </w:pPr>
      <w:r>
        <w:rPr>
          <w:rFonts w:ascii="Times New Roman"/>
          <w:b/>
          <w:i w:val="false"/>
          <w:color w:val="000000"/>
          <w:sz w:val="28"/>
        </w:rPr>
        <w:t>Статья 295. Нерациональное использование земель сельскохозяйственного назначения</w:t>
      </w:r>
    </w:p>
    <w:p>
      <w:pPr>
        <w:spacing w:after="0"/>
        <w:ind w:left="0"/>
        <w:jc w:val="both"/>
      </w:pPr>
      <w:r>
        <w:rPr>
          <w:rFonts w:ascii="Times New Roman"/>
          <w:b w:val="false"/>
          <w:i w:val="false"/>
          <w:color w:val="000000"/>
          <w:sz w:val="28"/>
        </w:rPr>
        <w:t>
      1. Нерациональное использование земель сельскохозяйственного назначения -</w:t>
      </w:r>
    </w:p>
    <w:p>
      <w:pPr>
        <w:spacing w:after="0"/>
        <w:ind w:left="0"/>
        <w:jc w:val="both"/>
      </w:pPr>
      <w:r>
        <w:rPr>
          <w:rFonts w:ascii="Times New Roman"/>
          <w:b w:val="false"/>
          <w:i w:val="false"/>
          <w:color w:val="000000"/>
          <w:sz w:val="28"/>
        </w:rPr>
        <w:t>
      влечет штраф на физических лиц в размере от трех до пяти, на должностных лиц, индивидуальных предпринимателей, юридических лиц, являющихся субъектами малого предпринимательства или некоммерческими организациями, - в размере от двадцати до тридцати, на индивидуальных предпринимателей, юридических лиц, являющихся субъектами среднего предпринимательства, - в размере от тридцати до сорока, на юридических лиц, являющихся субъектами крупного предпринимательства, - в размере от ста до ста пятидесяти месячных расчетных показателей.</w:t>
      </w:r>
    </w:p>
    <w:p>
      <w:pPr>
        <w:spacing w:after="0"/>
        <w:ind w:left="0"/>
        <w:jc w:val="both"/>
      </w:pPr>
      <w:r>
        <w:rPr>
          <w:rFonts w:ascii="Times New Roman"/>
          <w:b w:val="false"/>
          <w:i w:val="false"/>
          <w:color w:val="000000"/>
          <w:sz w:val="28"/>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физических лиц в размере от пяти до десяти, на должностных лиц, индивидуальных предпринимателей, юридических лиц, являющихся субъектами малого предпринимательства или некоммерческими организациями, - в размере от тридцати до сорока, на индивидуальных предпринимателей, юридических лиц, являющихся субъектами среднего предпринимательства, - в размере от сорока до пятидесяти, на юридических лиц, являющихся субъектами крупного предпринимательства, - в размере от ста пятидесяти до двухсот месячных расчетных показателей.</w:t>
      </w:r>
    </w:p>
    <w:p>
      <w:pPr>
        <w:spacing w:after="0"/>
        <w:ind w:left="0"/>
        <w:jc w:val="both"/>
      </w:pPr>
      <w:r>
        <w:rPr>
          <w:rFonts w:ascii="Times New Roman"/>
          <w:b/>
          <w:i w:val="false"/>
          <w:color w:val="000000"/>
          <w:sz w:val="28"/>
        </w:rPr>
        <w:t>Статья 296. Невыполнение обязанностей собственниками земельных участков и землепользователями, по использованию земельных участков</w:t>
      </w:r>
    </w:p>
    <w:p>
      <w:pPr>
        <w:spacing w:after="0"/>
        <w:ind w:left="0"/>
        <w:jc w:val="both"/>
      </w:pPr>
      <w:r>
        <w:rPr>
          <w:rFonts w:ascii="Times New Roman"/>
          <w:b w:val="false"/>
          <w:i w:val="false"/>
          <w:color w:val="000000"/>
          <w:sz w:val="28"/>
        </w:rPr>
        <w:t>
      1. Невыполнение обязанностей собственниками земельных участков и землепользователями по использованию земельных участков, проявившееся:</w:t>
      </w:r>
    </w:p>
    <w:p>
      <w:pPr>
        <w:spacing w:after="0"/>
        <w:ind w:left="0"/>
        <w:jc w:val="both"/>
      </w:pPr>
      <w:r>
        <w:rPr>
          <w:rFonts w:ascii="Times New Roman"/>
          <w:b w:val="false"/>
          <w:i w:val="false"/>
          <w:color w:val="000000"/>
          <w:sz w:val="28"/>
        </w:rPr>
        <w:t>
      1) в использовании земель не по целевому назначению;</w:t>
      </w:r>
    </w:p>
    <w:p>
      <w:pPr>
        <w:spacing w:after="0"/>
        <w:ind w:left="0"/>
        <w:jc w:val="both"/>
      </w:pPr>
      <w:r>
        <w:rPr>
          <w:rFonts w:ascii="Times New Roman"/>
          <w:b w:val="false"/>
          <w:i w:val="false"/>
          <w:color w:val="000000"/>
          <w:sz w:val="28"/>
        </w:rPr>
        <w:t>
      2) в неосуществлении мероприятий по охране земель, предусмотренных законодательным актом в области земельных отношений;</w:t>
      </w:r>
    </w:p>
    <w:p>
      <w:pPr>
        <w:spacing w:after="0"/>
        <w:ind w:left="0"/>
        <w:jc w:val="both"/>
      </w:pPr>
      <w:r>
        <w:rPr>
          <w:rFonts w:ascii="Times New Roman"/>
          <w:b w:val="false"/>
          <w:i w:val="false"/>
          <w:color w:val="000000"/>
          <w:sz w:val="28"/>
        </w:rPr>
        <w:t>
      3) не приведения временно занимаемых земель в состояние, пригодное для дальнейшего использования по назначению, -</w:t>
      </w:r>
    </w:p>
    <w:p>
      <w:pPr>
        <w:spacing w:after="0"/>
        <w:ind w:left="0"/>
        <w:jc w:val="both"/>
      </w:pPr>
      <w:r>
        <w:rPr>
          <w:rFonts w:ascii="Times New Roman"/>
          <w:b w:val="false"/>
          <w:i w:val="false"/>
          <w:color w:val="000000"/>
          <w:sz w:val="28"/>
        </w:rPr>
        <w:t>
      влечет предупреждение или штраф на физических лиц в размере от трех до пяти месячных расчетных показателей, штраф на должностных лиц, индивидуальных предпринимателей, юридических лиц, являющихся субъектами малого предпринимательства или некоммерческими организациями, - в размере от пятнадцати до двадцати, на индивидуальных предпринимателей, юридических лиц, являющихся субъектами среднего предпринимательства, - в размере от двадцати до тридцати месячных расчетных показателей, на юридических лиц, являющихся субъектами крупного предпринимательства, - в размере от пятидесяти до семидесяти месячных расчетных показателей.</w:t>
      </w:r>
    </w:p>
    <w:p>
      <w:pPr>
        <w:spacing w:after="0"/>
        <w:ind w:left="0"/>
        <w:jc w:val="both"/>
      </w:pPr>
      <w:r>
        <w:rPr>
          <w:rFonts w:ascii="Times New Roman"/>
          <w:b w:val="false"/>
          <w:i w:val="false"/>
          <w:color w:val="000000"/>
          <w:sz w:val="28"/>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физических лиц в размере от пяти до десяти месячных расчетных показателей, штраф на должностных лиц, индивидуальных предпринимателей, юридических лиц, являющихся субъектами малого предпринимательства или некоммерческими организациями, - в размере от тридцати до сорока, на индивидуальных предпринимателей, юридических лиц, являющихся субъектами среднего предпринимательства, - в размере от сорока до пятидесяти месячных расчетных показателей, на юридических лиц, являющихся субъектами крупного предпринимательства, - в размере от ста до ста двадцати месячных расчетных показателей.</w:t>
      </w:r>
    </w:p>
    <w:p>
      <w:pPr>
        <w:spacing w:after="0"/>
        <w:ind w:left="0"/>
        <w:jc w:val="both"/>
      </w:pPr>
      <w:r>
        <w:rPr>
          <w:rFonts w:ascii="Times New Roman"/>
          <w:b/>
          <w:i w:val="false"/>
          <w:color w:val="000000"/>
          <w:sz w:val="28"/>
        </w:rPr>
        <w:t>Статья 297. Сокрытие информации о наличии земельных участков для жилищного строительства, специального земельного фонда</w:t>
      </w:r>
    </w:p>
    <w:p>
      <w:pPr>
        <w:spacing w:after="0"/>
        <w:ind w:left="0"/>
        <w:jc w:val="both"/>
      </w:pPr>
      <w:r>
        <w:rPr>
          <w:rFonts w:ascii="Times New Roman"/>
          <w:b w:val="false"/>
          <w:i w:val="false"/>
          <w:color w:val="000000"/>
          <w:sz w:val="28"/>
        </w:rPr>
        <w:t>
      Сокрытие информации о наличии земельных участков для строительства индивидуальных жилых домов, специального земельного фонда, ее искажение, необоснованный отказ в выделении земельных участков -</w:t>
      </w:r>
    </w:p>
    <w:p>
      <w:pPr>
        <w:spacing w:after="0"/>
        <w:ind w:left="0"/>
        <w:jc w:val="both"/>
      </w:pPr>
      <w:r>
        <w:rPr>
          <w:rFonts w:ascii="Times New Roman"/>
          <w:b w:val="false"/>
          <w:i w:val="false"/>
          <w:color w:val="000000"/>
          <w:sz w:val="28"/>
        </w:rPr>
        <w:t>
      влекут штраф на должностных лиц местных исполнительных органов в размере десяти месячных расчетных показателей.</w:t>
      </w:r>
    </w:p>
    <w:p>
      <w:pPr>
        <w:spacing w:after="0"/>
        <w:ind w:left="0"/>
        <w:jc w:val="both"/>
      </w:pPr>
      <w:r>
        <w:rPr>
          <w:rFonts w:ascii="Times New Roman"/>
          <w:b/>
          <w:i w:val="false"/>
          <w:color w:val="000000"/>
          <w:sz w:val="28"/>
        </w:rPr>
        <w:t>Статья 298. Искажение сведений государственной регистрации, учета и оценки земель</w:t>
      </w:r>
    </w:p>
    <w:p>
      <w:pPr>
        <w:spacing w:after="0"/>
        <w:ind w:left="0"/>
        <w:jc w:val="both"/>
      </w:pPr>
      <w:r>
        <w:rPr>
          <w:rFonts w:ascii="Times New Roman"/>
          <w:b w:val="false"/>
          <w:i w:val="false"/>
          <w:color w:val="000000"/>
          <w:sz w:val="28"/>
        </w:rPr>
        <w:t>
      Умышленное искажение сведений государственной регистрации, учета и оценки земель -</w:t>
      </w:r>
    </w:p>
    <w:p>
      <w:pPr>
        <w:spacing w:after="0"/>
        <w:ind w:left="0"/>
        <w:jc w:val="both"/>
      </w:pPr>
      <w:r>
        <w:rPr>
          <w:rFonts w:ascii="Times New Roman"/>
          <w:b w:val="false"/>
          <w:i w:val="false"/>
          <w:color w:val="000000"/>
          <w:sz w:val="28"/>
        </w:rPr>
        <w:t>
      влечет штраф на должностных лиц в размере двадцати месячных расчетных показателей.</w:t>
      </w:r>
    </w:p>
    <w:p>
      <w:pPr>
        <w:spacing w:after="0"/>
        <w:ind w:left="0"/>
        <w:jc w:val="both"/>
      </w:pPr>
      <w:r>
        <w:rPr>
          <w:rFonts w:ascii="Times New Roman"/>
          <w:b/>
          <w:i w:val="false"/>
          <w:color w:val="000000"/>
          <w:sz w:val="28"/>
        </w:rPr>
        <w:t>Статья 299. Проведение работ по геологическому изучению недр без заключения контракта</w:t>
      </w:r>
    </w:p>
    <w:p>
      <w:pPr>
        <w:spacing w:after="0"/>
        <w:ind w:left="0"/>
        <w:jc w:val="both"/>
      </w:pPr>
      <w:r>
        <w:rPr>
          <w:rFonts w:ascii="Times New Roman"/>
          <w:b w:val="false"/>
          <w:i w:val="false"/>
          <w:color w:val="000000"/>
          <w:sz w:val="28"/>
        </w:rPr>
        <w:t>
      Проведение работ по геологическому изучению недр без заключения контракта -</w:t>
      </w:r>
    </w:p>
    <w:p>
      <w:pPr>
        <w:spacing w:after="0"/>
        <w:ind w:left="0"/>
        <w:jc w:val="both"/>
      </w:pPr>
      <w:r>
        <w:rPr>
          <w:rFonts w:ascii="Times New Roman"/>
          <w:b w:val="false"/>
          <w:i w:val="false"/>
          <w:color w:val="000000"/>
          <w:sz w:val="28"/>
        </w:rPr>
        <w:t>
      влечет штраф на должностных лиц, индивидуальных предпринимателей, юридических лиц, являющихся субъектами малого или среднего предпринимательства, в размере тридцати, на юридических лиц, являющихся субъектами крупного предпринимательства, - в размере ста месячных расчетных показателей.</w:t>
      </w:r>
    </w:p>
    <w:p>
      <w:pPr>
        <w:spacing w:after="0"/>
        <w:ind w:left="0"/>
        <w:jc w:val="both"/>
      </w:pPr>
      <w:r>
        <w:rPr>
          <w:rFonts w:ascii="Times New Roman"/>
          <w:b/>
          <w:i w:val="false"/>
          <w:color w:val="000000"/>
          <w:sz w:val="28"/>
        </w:rPr>
        <w:t>Статья 300. Нарушение права геологического изучения недр</w:t>
      </w:r>
    </w:p>
    <w:p>
      <w:pPr>
        <w:spacing w:after="0"/>
        <w:ind w:left="0"/>
        <w:jc w:val="both"/>
      </w:pPr>
      <w:r>
        <w:rPr>
          <w:rFonts w:ascii="Times New Roman"/>
          <w:b w:val="false"/>
          <w:i w:val="false"/>
          <w:color w:val="000000"/>
          <w:sz w:val="28"/>
        </w:rPr>
        <w:t>
      Необоснованный отказ в приеме документов для участия в конкурсе на предоставление права геологического изучения недр -</w:t>
      </w:r>
    </w:p>
    <w:p>
      <w:pPr>
        <w:spacing w:after="0"/>
        <w:ind w:left="0"/>
        <w:jc w:val="both"/>
      </w:pPr>
      <w:r>
        <w:rPr>
          <w:rFonts w:ascii="Times New Roman"/>
          <w:b w:val="false"/>
          <w:i w:val="false"/>
          <w:color w:val="000000"/>
          <w:sz w:val="28"/>
        </w:rPr>
        <w:t>
      влечет штраф на должностных лиц в размере двадцати месячных расчетных показателей.</w:t>
      </w:r>
    </w:p>
    <w:p>
      <w:pPr>
        <w:spacing w:after="0"/>
        <w:ind w:left="0"/>
        <w:jc w:val="both"/>
      </w:pPr>
      <w:r>
        <w:rPr>
          <w:rFonts w:ascii="Times New Roman"/>
          <w:b/>
          <w:i w:val="false"/>
          <w:color w:val="000000"/>
          <w:sz w:val="28"/>
        </w:rPr>
        <w:t>Статья 301. Нарушение требований к обращению с отходами производства и потребления, сбросу сточных вод</w:t>
      </w:r>
    </w:p>
    <w:p>
      <w:pPr>
        <w:spacing w:after="0"/>
        <w:ind w:left="0"/>
        <w:jc w:val="both"/>
      </w:pPr>
      <w:r>
        <w:rPr>
          <w:rFonts w:ascii="Times New Roman"/>
          <w:b w:val="false"/>
          <w:i w:val="false"/>
          <w:color w:val="000000"/>
          <w:sz w:val="28"/>
        </w:rPr>
        <w:t>
      1. Нарушение требований к обращению с отходами производства и потребления, а также к сбросу сточных вод -</w:t>
      </w:r>
    </w:p>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индивидуальных предпринимателей, юридических лиц, являющихся субъектами малого предпринимательства или некоммерческими организациями, - в размере двадцати, на индивидуальных предпринимателей, юридических лиц, являющихся субъектами среднего предпринимательства, - в размере тридцати месячных расчетных показателей, на юридических лиц, являющихся субъектами крупного предпринимательства, - в размере пятидесяти месячных расчетных показателей.</w:t>
      </w:r>
    </w:p>
    <w:p>
      <w:pPr>
        <w:spacing w:after="0"/>
        <w:ind w:left="0"/>
        <w:jc w:val="both"/>
      </w:pPr>
      <w:r>
        <w:rPr>
          <w:rFonts w:ascii="Times New Roman"/>
          <w:b/>
          <w:i w:val="false"/>
          <w:color w:val="000000"/>
          <w:sz w:val="28"/>
        </w:rPr>
        <w:t>Статья 302. Необеспечение правил охраны недр при строительстве и вводе в эксплуатацию организаций по добыче и переработке минерального сырья</w:t>
      </w:r>
    </w:p>
    <w:p>
      <w:pPr>
        <w:spacing w:after="0"/>
        <w:ind w:left="0"/>
        <w:jc w:val="both"/>
      </w:pPr>
      <w:r>
        <w:rPr>
          <w:rFonts w:ascii="Times New Roman"/>
          <w:b w:val="false"/>
          <w:i w:val="false"/>
          <w:color w:val="000000"/>
          <w:sz w:val="28"/>
        </w:rPr>
        <w:t>
      Необеспечение правил охраны недр при строительстве и вводе в эксплуатацию организаций по добыче и переработке минерального сырья -</w:t>
      </w:r>
    </w:p>
    <w:p>
      <w:pPr>
        <w:spacing w:after="0"/>
        <w:ind w:left="0"/>
        <w:jc w:val="both"/>
      </w:pPr>
      <w:r>
        <w:rPr>
          <w:rFonts w:ascii="Times New Roman"/>
          <w:b w:val="false"/>
          <w:i w:val="false"/>
          <w:color w:val="000000"/>
          <w:sz w:val="28"/>
        </w:rPr>
        <w:t>
      влечет штраф на должностных лиц, индивидуальных предпринимателей, юридических лиц, являющихся субъектами малого предпринимательства, в размере тридцати, на индивидуальных предпринимателей, юридических лиц, являющихся субъектами среднего предпринимательства, в размере пятидесяти, на юридических лиц, являющихся субъектами крупного предпринимательства, - в размере ста месячных расчетных показателей.</w:t>
      </w:r>
    </w:p>
    <w:p>
      <w:pPr>
        <w:spacing w:after="0"/>
        <w:ind w:left="0"/>
        <w:jc w:val="both"/>
      </w:pPr>
      <w:r>
        <w:rPr>
          <w:rFonts w:ascii="Times New Roman"/>
          <w:b/>
          <w:i w:val="false"/>
          <w:color w:val="000000"/>
          <w:sz w:val="28"/>
        </w:rPr>
        <w:t>Статья 303. Несоблюдение проектных решений по добыче и переработке минерального сырья</w:t>
      </w:r>
    </w:p>
    <w:p>
      <w:pPr>
        <w:spacing w:after="0"/>
        <w:ind w:left="0"/>
        <w:jc w:val="both"/>
      </w:pPr>
      <w:r>
        <w:rPr>
          <w:rFonts w:ascii="Times New Roman"/>
          <w:b w:val="false"/>
          <w:i w:val="false"/>
          <w:color w:val="000000"/>
          <w:sz w:val="28"/>
        </w:rPr>
        <w:t>
      Несоблюдение проектных решений по добыче и переработке минерального сырья в части полноты извлечения и комплексности использования полезных ископаемых и компонентов, раздельного складирования и сохранения отходов производства -</w:t>
      </w:r>
    </w:p>
    <w:p>
      <w:pPr>
        <w:spacing w:after="0"/>
        <w:ind w:left="0"/>
        <w:jc w:val="both"/>
      </w:pPr>
      <w:r>
        <w:rPr>
          <w:rFonts w:ascii="Times New Roman"/>
          <w:b w:val="false"/>
          <w:i w:val="false"/>
          <w:color w:val="000000"/>
          <w:sz w:val="28"/>
        </w:rPr>
        <w:t>
      влечет штраф на должностных лиц, индивидуальных предпринимателей, юридических лиц, являющихся субъектами малого или среднего предпринимательства, в размере пятидесяти, на юридических лиц, являющихся субъектами крупного предпринимательства, - в размере двухсот месячных расчетных показателей.</w:t>
      </w:r>
    </w:p>
    <w:p>
      <w:pPr>
        <w:spacing w:after="0"/>
        <w:ind w:left="0"/>
        <w:jc w:val="both"/>
      </w:pPr>
      <w:r>
        <w:rPr>
          <w:rFonts w:ascii="Times New Roman"/>
          <w:b/>
          <w:i w:val="false"/>
          <w:color w:val="000000"/>
          <w:sz w:val="28"/>
        </w:rPr>
        <w:t>Статья 304. Нарушение экологических норм и правил при использовании недр и переработке минерального сырья</w:t>
      </w:r>
    </w:p>
    <w:p>
      <w:pPr>
        <w:spacing w:after="0"/>
        <w:ind w:left="0"/>
        <w:jc w:val="both"/>
      </w:pPr>
      <w:r>
        <w:rPr>
          <w:rFonts w:ascii="Times New Roman"/>
          <w:b w:val="false"/>
          <w:i w:val="false"/>
          <w:color w:val="000000"/>
          <w:sz w:val="28"/>
        </w:rPr>
        <w:t>
      Нарушение экологических норм и правил при использовании недр и переработке минерального сырья, если это деяние не повлекло причинение значительного ущерба, -</w:t>
      </w:r>
    </w:p>
    <w:p>
      <w:pPr>
        <w:spacing w:after="0"/>
        <w:ind w:left="0"/>
        <w:jc w:val="both"/>
      </w:pPr>
      <w:r>
        <w:rPr>
          <w:rFonts w:ascii="Times New Roman"/>
          <w:b w:val="false"/>
          <w:i w:val="false"/>
          <w:color w:val="000000"/>
          <w:sz w:val="28"/>
        </w:rPr>
        <w:t>
      влечет штраф на физических лиц в размере пятнадцати, на должностных лиц, индивидуальных предпринимателей, юридических лиц, являющихся субъектами малого или среднего предпринимательства, - в размере пятидесяти месячных расчетных показателей, на юридических лиц, являющихся субъектами крупного предпринимательства, - в размере суммы нанесенного окружающей среде вреда.</w:t>
      </w:r>
    </w:p>
    <w:p>
      <w:pPr>
        <w:spacing w:after="0"/>
        <w:ind w:left="0"/>
        <w:jc w:val="both"/>
      </w:pPr>
      <w:r>
        <w:rPr>
          <w:rFonts w:ascii="Times New Roman"/>
          <w:b w:val="false"/>
          <w:i w:val="false"/>
          <w:color w:val="000000"/>
          <w:sz w:val="28"/>
        </w:rPr>
        <w:t>
      Примечание. Значительным ущербом признается размер ущерба, превышающий ста месячных расчетных показателей, установленный законодательством Республики Казахстан на момент совершения правонарушения.</w:t>
      </w:r>
    </w:p>
    <w:p>
      <w:pPr>
        <w:spacing w:after="0"/>
        <w:ind w:left="0"/>
        <w:jc w:val="both"/>
      </w:pPr>
      <w:r>
        <w:rPr>
          <w:rFonts w:ascii="Times New Roman"/>
          <w:b/>
          <w:i w:val="false"/>
          <w:color w:val="000000"/>
          <w:sz w:val="28"/>
        </w:rPr>
        <w:t>Статья 305. Необеспечение достоверного учета недр, полезных ископаемых и попутных компонентов, корректировка запасов полезных ископаемых</w:t>
      </w:r>
    </w:p>
    <w:p>
      <w:pPr>
        <w:spacing w:after="0"/>
        <w:ind w:left="0"/>
        <w:jc w:val="both"/>
      </w:pPr>
      <w:r>
        <w:rPr>
          <w:rFonts w:ascii="Times New Roman"/>
          <w:b w:val="false"/>
          <w:i w:val="false"/>
          <w:color w:val="000000"/>
          <w:sz w:val="28"/>
        </w:rPr>
        <w:t>
      1. Необеспечение достоверного учета извлекаемых и оставляемых в недрах запасов основных и совместно с ними залегающих полезных ископаемых и попутных компонентов при их добыче и переработке, за исключением случаев предусмотренных частью второй, -</w:t>
      </w:r>
    </w:p>
    <w:p>
      <w:pPr>
        <w:spacing w:after="0"/>
        <w:ind w:left="0"/>
        <w:jc w:val="both"/>
      </w:pPr>
      <w:r>
        <w:rPr>
          <w:rFonts w:ascii="Times New Roman"/>
          <w:b w:val="false"/>
          <w:i w:val="false"/>
          <w:color w:val="000000"/>
          <w:sz w:val="28"/>
        </w:rPr>
        <w:t>
      влечет штраф на должностных лиц в размере от десяти до двадцати месячных расчетных показателей.</w:t>
      </w:r>
    </w:p>
    <w:p>
      <w:pPr>
        <w:spacing w:after="0"/>
        <w:ind w:left="0"/>
        <w:jc w:val="both"/>
      </w:pPr>
      <w:r>
        <w:rPr>
          <w:rFonts w:ascii="Times New Roman"/>
          <w:b w:val="false"/>
          <w:i w:val="false"/>
          <w:color w:val="000000"/>
          <w:sz w:val="28"/>
        </w:rPr>
        <w:t>
      2. Корректировка запасов полезных ископаемых, числящихся на государственном балансе, по данным первичной переработки, -</w:t>
      </w:r>
    </w:p>
    <w:p>
      <w:pPr>
        <w:spacing w:after="0"/>
        <w:ind w:left="0"/>
        <w:jc w:val="both"/>
      </w:pPr>
      <w:r>
        <w:rPr>
          <w:rFonts w:ascii="Times New Roman"/>
          <w:b w:val="false"/>
          <w:i w:val="false"/>
          <w:color w:val="000000"/>
          <w:sz w:val="28"/>
        </w:rPr>
        <w:t>
      влечет штраф на должностных лиц в размере от двадцати до двадцати пяти месячных расчетных показателей, на юридических лиц от ста семидесяти до двухсот месячных расчетных показателей.</w:t>
      </w:r>
    </w:p>
    <w:p>
      <w:pPr>
        <w:spacing w:after="0"/>
        <w:ind w:left="0"/>
        <w:jc w:val="both"/>
      </w:pPr>
      <w:r>
        <w:rPr>
          <w:rFonts w:ascii="Times New Roman"/>
          <w:b/>
          <w:i w:val="false"/>
          <w:color w:val="000000"/>
          <w:sz w:val="28"/>
        </w:rPr>
        <w:t>Статья 306. Проведение операций по недропользованию без утвержденных проектных документов</w:t>
      </w:r>
    </w:p>
    <w:p>
      <w:pPr>
        <w:spacing w:after="0"/>
        <w:ind w:left="0"/>
        <w:jc w:val="both"/>
      </w:pPr>
      <w:r>
        <w:rPr>
          <w:rFonts w:ascii="Times New Roman"/>
          <w:b w:val="false"/>
          <w:i w:val="false"/>
          <w:color w:val="000000"/>
          <w:sz w:val="28"/>
        </w:rPr>
        <w:t>
      Проведение операций по недропользованию без утвержденного проектного документа,</w:t>
      </w:r>
    </w:p>
    <w:p>
      <w:pPr>
        <w:spacing w:after="0"/>
        <w:ind w:left="0"/>
        <w:jc w:val="both"/>
      </w:pPr>
      <w:r>
        <w:rPr>
          <w:rFonts w:ascii="Times New Roman"/>
          <w:b w:val="false"/>
          <w:i w:val="false"/>
          <w:color w:val="000000"/>
          <w:sz w:val="28"/>
        </w:rPr>
        <w:t>
      влечет штраф на физических лиц в размере сорока, на должностных лиц, индивидуальных предпринимателей, юридических лиц, являющихся субъектами малого или среднего предпринимательства, в размере ста, на юридических лиц, являющихся субъектами крупного предпринимательства, - в размере двухсот месячных расчетных показателей</w:t>
      </w:r>
    </w:p>
    <w:p>
      <w:pPr>
        <w:spacing w:after="0"/>
        <w:ind w:left="0"/>
        <w:jc w:val="both"/>
      </w:pPr>
      <w:r>
        <w:rPr>
          <w:rFonts w:ascii="Times New Roman"/>
          <w:b/>
          <w:i w:val="false"/>
          <w:color w:val="000000"/>
          <w:sz w:val="28"/>
        </w:rPr>
        <w:t>Статья 307. Нарушение правил учета, утилизации и обезвреживания отходов производства и потребления</w:t>
      </w:r>
    </w:p>
    <w:p>
      <w:pPr>
        <w:spacing w:after="0"/>
        <w:ind w:left="0"/>
        <w:jc w:val="both"/>
      </w:pPr>
      <w:r>
        <w:rPr>
          <w:rFonts w:ascii="Times New Roman"/>
          <w:b w:val="false"/>
          <w:i w:val="false"/>
          <w:color w:val="000000"/>
          <w:sz w:val="28"/>
        </w:rPr>
        <w:t>
      Нарушение правил учета, утилизации и обезвреживания отходов производства и потребления -</w:t>
      </w:r>
    </w:p>
    <w:p>
      <w:pPr>
        <w:spacing w:after="0"/>
        <w:ind w:left="0"/>
        <w:jc w:val="both"/>
      </w:pPr>
      <w:r>
        <w:rPr>
          <w:rFonts w:ascii="Times New Roman"/>
          <w:b w:val="false"/>
          <w:i w:val="false"/>
          <w:color w:val="000000"/>
          <w:sz w:val="28"/>
        </w:rPr>
        <w:t>
      влечет штраф на должностных лиц, индивидуальных предпринимателей в размере от пятнадцати до двадцати, на юридических лиц - в размере от ста до ста пятидесяти месячных расчетных показателей.</w:t>
      </w:r>
    </w:p>
    <w:p>
      <w:pPr>
        <w:spacing w:after="0"/>
        <w:ind w:left="0"/>
        <w:jc w:val="both"/>
      </w:pPr>
      <w:r>
        <w:rPr>
          <w:rFonts w:ascii="Times New Roman"/>
          <w:b/>
          <w:i w:val="false"/>
          <w:color w:val="000000"/>
          <w:sz w:val="28"/>
        </w:rPr>
        <w:t>Статья 308. Нарушение правил по приведению горных выработок и буровых скважин в состояние, обеспечивающее их сохранность и безопасность населения</w:t>
      </w:r>
    </w:p>
    <w:p>
      <w:pPr>
        <w:spacing w:after="0"/>
        <w:ind w:left="0"/>
        <w:jc w:val="both"/>
      </w:pPr>
      <w:r>
        <w:rPr>
          <w:rFonts w:ascii="Times New Roman"/>
          <w:b w:val="false"/>
          <w:i w:val="false"/>
          <w:color w:val="000000"/>
          <w:sz w:val="28"/>
        </w:rPr>
        <w:t>
      Утрата маркшейдерской документации, нарушение правил по приведению ликвидируемых или консервируемых горных выработок и буровых скважин в состояние, обеспечивающее безопасность населения, а также правил по сохранению горных выработок и буровых скважин на время консервации -</w:t>
      </w:r>
    </w:p>
    <w:p>
      <w:pPr>
        <w:spacing w:after="0"/>
        <w:ind w:left="0"/>
        <w:jc w:val="both"/>
      </w:pPr>
      <w:r>
        <w:rPr>
          <w:rFonts w:ascii="Times New Roman"/>
          <w:b w:val="false"/>
          <w:i w:val="false"/>
          <w:color w:val="000000"/>
          <w:sz w:val="28"/>
        </w:rPr>
        <w:t>
      влечет штраф на должностных лиц, индивидуальных предпринимателей, юридических лиц, являющихся субъектами малого или среднего предпринимательства, в размере от двадцати до тридцати, на юридических лиц, являющихся субъектами крупного предпринимательства, - в размере от семидесяти до ста месячных расчетных показателей.</w:t>
      </w:r>
    </w:p>
    <w:p>
      <w:pPr>
        <w:spacing w:after="0"/>
        <w:ind w:left="0"/>
        <w:jc w:val="both"/>
      </w:pPr>
      <w:r>
        <w:rPr>
          <w:rFonts w:ascii="Times New Roman"/>
          <w:b/>
          <w:i w:val="false"/>
          <w:color w:val="000000"/>
          <w:sz w:val="28"/>
        </w:rPr>
        <w:t>Статья 309. Нарушение правил по ликвидации и консервации объектов пользования недрами</w:t>
      </w:r>
    </w:p>
    <w:p>
      <w:pPr>
        <w:spacing w:after="0"/>
        <w:ind w:left="0"/>
        <w:jc w:val="both"/>
      </w:pPr>
      <w:r>
        <w:rPr>
          <w:rFonts w:ascii="Times New Roman"/>
          <w:b w:val="false"/>
          <w:i w:val="false"/>
          <w:color w:val="000000"/>
          <w:sz w:val="28"/>
        </w:rPr>
        <w:t>
      Нарушение правил по ликвидации и консервации объектов пользования недрами -</w:t>
      </w:r>
    </w:p>
    <w:p>
      <w:pPr>
        <w:spacing w:after="0"/>
        <w:ind w:left="0"/>
        <w:jc w:val="both"/>
      </w:pPr>
      <w:r>
        <w:rPr>
          <w:rFonts w:ascii="Times New Roman"/>
          <w:b w:val="false"/>
          <w:i w:val="false"/>
          <w:color w:val="000000"/>
          <w:sz w:val="28"/>
        </w:rPr>
        <w:t>
      влечет штраф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в размере пятидесяти, на юридических лиц, являющихся субъектами крупного предпринимательства, - в размере ста пятидесяти месячных расчетных показателей.</w:t>
      </w:r>
    </w:p>
    <w:p>
      <w:pPr>
        <w:spacing w:after="0"/>
        <w:ind w:left="0"/>
        <w:jc w:val="both"/>
      </w:pPr>
      <w:r>
        <w:rPr>
          <w:rFonts w:ascii="Times New Roman"/>
          <w:b/>
          <w:i w:val="false"/>
          <w:color w:val="000000"/>
          <w:sz w:val="28"/>
        </w:rPr>
        <w:t>Статья 310. Отказ или уклонение от представления органам государственного контроля за охраной недр информации об использовании минерального сырья</w:t>
      </w:r>
    </w:p>
    <w:p>
      <w:pPr>
        <w:spacing w:after="0"/>
        <w:ind w:left="0"/>
        <w:jc w:val="both"/>
      </w:pPr>
      <w:r>
        <w:rPr>
          <w:rFonts w:ascii="Times New Roman"/>
          <w:b w:val="false"/>
          <w:i w:val="false"/>
          <w:color w:val="000000"/>
          <w:sz w:val="28"/>
        </w:rPr>
        <w:t>
      Отказ или уклонение от представления органам государственного контроля за охраной недр своевременной, полной и достоверной информации о состоянии пользования недрами, добытого и переработанного минерального сырья -</w:t>
      </w:r>
    </w:p>
    <w:p>
      <w:pPr>
        <w:spacing w:after="0"/>
        <w:ind w:left="0"/>
        <w:jc w:val="both"/>
      </w:pPr>
      <w:r>
        <w:rPr>
          <w:rFonts w:ascii="Times New Roman"/>
          <w:b w:val="false"/>
          <w:i w:val="false"/>
          <w:color w:val="000000"/>
          <w:sz w:val="28"/>
        </w:rPr>
        <w:t>
      влечет штраф на должностных лиц, индивидуальных предпринимателей, юридических лиц, являющихся субъектами малого или среднего предпринимательства, в размере десяти, на юридических лиц, являющихся субъектами крупного предпринимательства, - в размере сорока месячных расчетных показателей.</w:t>
      </w:r>
    </w:p>
    <w:p>
      <w:pPr>
        <w:spacing w:after="0"/>
        <w:ind w:left="0"/>
        <w:jc w:val="both"/>
      </w:pPr>
      <w:r>
        <w:rPr>
          <w:rFonts w:ascii="Times New Roman"/>
          <w:b/>
          <w:i w:val="false"/>
          <w:color w:val="000000"/>
          <w:sz w:val="28"/>
        </w:rPr>
        <w:t>Статья 311. Нарушение обязанностей по представлению годовой программы закупа товаров, работ и услуг, на предстоящий год, отчета по приобретенным товарам, работам и услугам в уполномоченный орган</w:t>
      </w:r>
    </w:p>
    <w:p>
      <w:pPr>
        <w:spacing w:after="0"/>
        <w:ind w:left="0"/>
        <w:jc w:val="both"/>
      </w:pPr>
      <w:r>
        <w:rPr>
          <w:rFonts w:ascii="Times New Roman"/>
          <w:b w:val="false"/>
          <w:i w:val="false"/>
          <w:color w:val="000000"/>
          <w:sz w:val="28"/>
        </w:rPr>
        <w:t>
      1. Непредставление годовой программы закупа товаров, работ и услуг, на предстоящий год, отчета по приобретенным товарам, работам и услугам либо представление информации в неполном объеме, не в установленные сроки, а равно представление недостоверной и (или) ложной информации в уполномоченный орган,</w:t>
      </w:r>
    </w:p>
    <w:p>
      <w:pPr>
        <w:spacing w:after="0"/>
        <w:ind w:left="0"/>
        <w:jc w:val="both"/>
      </w:pPr>
      <w:r>
        <w:rPr>
          <w:rFonts w:ascii="Times New Roman"/>
          <w:b w:val="false"/>
          <w:i w:val="false"/>
          <w:color w:val="000000"/>
          <w:sz w:val="28"/>
        </w:rPr>
        <w:t>
      влечет штраф на должностных лиц, в размере от двадцати до тридцати, на индивидуальных предпринимателей, на юридических лиц, являющихся субъектами малого предпринимательства, - в размере от сорока до пятидесяти, на индивидуальных предпринимателей, на юридических лиц, являющихся субъектами среднего предпринимательства, - в размере от восьмидесяти до ста, на юридических лиц, являющихся субъектами крупного предпринимательства, - в размере от ста двадцати до ста пятидесяти месячных расчетных показателей.</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должностных лиц, в размере от тридцати до сорока, на индивидуальных предпринимателей, на юридических лиц, являющихся субъектами малого предпринимательства, - в размере от пятидесяти до семидесяти, на индивидуальных предпринимателей, на юридических лиц, являющихся субъектами среднего предпринимательства, - в размере от ста до ста двадцати, на юридических лиц, являющихся субъектами крупного предпринимательства, - в размере от ста шестидесяти до ста восьмидесяти месячных расчетных показателей.</w:t>
      </w:r>
    </w:p>
    <w:p>
      <w:pPr>
        <w:spacing w:after="0"/>
        <w:ind w:left="0"/>
        <w:jc w:val="both"/>
      </w:pPr>
      <w:r>
        <w:rPr>
          <w:rFonts w:ascii="Times New Roman"/>
          <w:b/>
          <w:i w:val="false"/>
          <w:color w:val="000000"/>
          <w:sz w:val="28"/>
        </w:rPr>
        <w:t>Статья 312. Нарушение правил охраны водных ресурсов</w:t>
      </w:r>
    </w:p>
    <w:p>
      <w:pPr>
        <w:spacing w:after="0"/>
        <w:ind w:left="0"/>
        <w:jc w:val="both"/>
      </w:pPr>
      <w:r>
        <w:rPr>
          <w:rFonts w:ascii="Times New Roman"/>
          <w:b w:val="false"/>
          <w:i w:val="false"/>
          <w:color w:val="000000"/>
          <w:sz w:val="28"/>
        </w:rPr>
        <w:t>
      1. Загрязнение и засорение, истощение поверхностных и подземных вод, источников питьевого водоснабжения, нарушение водоохранного режима на водосборах, вызывающие их загрязнение, водную эрозию почв и другие вредные явления, если эти действия не имеют признаков уголовно наказуемого деяния, и осуществление запрещенных водным законодательством Республики Казахстан видов деятельности в пределах границ водоохранных зон и полос -</w:t>
      </w:r>
    </w:p>
    <w:p>
      <w:pPr>
        <w:spacing w:after="0"/>
        <w:ind w:left="0"/>
        <w:jc w:val="both"/>
      </w:pPr>
      <w:r>
        <w:rPr>
          <w:rFonts w:ascii="Times New Roman"/>
          <w:b w:val="false"/>
          <w:i w:val="false"/>
          <w:color w:val="000000"/>
          <w:sz w:val="28"/>
        </w:rPr>
        <w:t>
      влечет штраф на физических лиц в размере пяти, на должностных лиц, индивидуальных предпринимателей, юридических лиц, являющихся субъектами малого предпринимательства или некоммерческими организациями, в размере двадцати, на индивидуальных предпринимателей, юридических лиц, являющихся субъектами среднего предпринимательства, - в размере тридцати, на юридических лиц, являющихся субъектами крупного предпринимательства, - в размере ста месячных расчетных показателей.</w:t>
      </w:r>
    </w:p>
    <w:p>
      <w:pPr>
        <w:spacing w:after="0"/>
        <w:ind w:left="0"/>
        <w:jc w:val="both"/>
      </w:pPr>
      <w:r>
        <w:rPr>
          <w:rFonts w:ascii="Times New Roman"/>
          <w:b w:val="false"/>
          <w:i w:val="false"/>
          <w:color w:val="000000"/>
          <w:sz w:val="28"/>
        </w:rPr>
        <w:t>
      2. Ввод в эксплуатацию предприятий, коммунальных и других объектов без сооружений и устройств, предотвращающих загрязнение и засорение вод или их вредное воздействие, -</w:t>
      </w:r>
    </w:p>
    <w:p>
      <w:pPr>
        <w:spacing w:after="0"/>
        <w:ind w:left="0"/>
        <w:jc w:val="both"/>
      </w:pPr>
      <w:r>
        <w:rPr>
          <w:rFonts w:ascii="Times New Roman"/>
          <w:b w:val="false"/>
          <w:i w:val="false"/>
          <w:color w:val="000000"/>
          <w:sz w:val="28"/>
        </w:rPr>
        <w:t>
      влечет штраф на физических лиц в размере пяти, на должностных лиц, индивидуальных предпринимателей, юридических лиц, являющихся субъектами малого предпринимательства или некоммерческими организациями, в размере тридцати, на индивидуальных предпринимателей, юридических лиц, являющихся субъектами среднего предпринимательства, - в размере пятидесяти, на юридических лиц, являющихся субъектами крупного предпринимательства, - в размере ста месячных расчетных показателей.</w:t>
      </w:r>
    </w:p>
    <w:p>
      <w:pPr>
        <w:spacing w:after="0"/>
        <w:ind w:left="0"/>
        <w:jc w:val="both"/>
      </w:pPr>
      <w:r>
        <w:rPr>
          <w:rFonts w:ascii="Times New Roman"/>
          <w:b w:val="false"/>
          <w:i w:val="false"/>
          <w:color w:val="000000"/>
          <w:sz w:val="28"/>
        </w:rPr>
        <w:t>
      3. Непроведение гидротехнических, технологических, лесомелиоративных, санитарных и других мероприятий, обеспечивающих охрану вод от загрязнения, засорения и истощения, а также улучшение состояния режима вод, -</w:t>
      </w:r>
    </w:p>
    <w:p>
      <w:pPr>
        <w:spacing w:after="0"/>
        <w:ind w:left="0"/>
        <w:jc w:val="both"/>
      </w:pPr>
      <w:r>
        <w:rPr>
          <w:rFonts w:ascii="Times New Roman"/>
          <w:b w:val="false"/>
          <w:i w:val="false"/>
          <w:color w:val="000000"/>
          <w:sz w:val="28"/>
        </w:rPr>
        <w:t>
      влечет штраф на физических лиц в размере пяти, на должностных лиц, индивидуальных предпринимателей, юридических лиц, являющихся субъектами малого предпринимательства или некоммерческими организациями, в размере сорока, на индивидуальных предпринимателей, юридических лиц, являющихся субъектами среднего предпринимательства, - в размере шестидесяти пяти на юридических лиц, являющихся субъектами крупного предпринимательства, - в размере ста пятидесяти месячных расчетных показателей.</w:t>
      </w:r>
    </w:p>
    <w:p>
      <w:pPr>
        <w:spacing w:after="0"/>
        <w:ind w:left="0"/>
        <w:jc w:val="both"/>
      </w:pPr>
      <w:r>
        <w:rPr>
          <w:rFonts w:ascii="Times New Roman"/>
          <w:b/>
          <w:i w:val="false"/>
          <w:color w:val="000000"/>
          <w:sz w:val="28"/>
        </w:rPr>
        <w:t>Статья 313. Повреждение водохозяйственных сооружений, устройств и противопожарных систем водоснабжения, нарушение правил их эксплуатации</w:t>
      </w:r>
    </w:p>
    <w:p>
      <w:pPr>
        <w:spacing w:after="0"/>
        <w:ind w:left="0"/>
        <w:jc w:val="both"/>
      </w:pPr>
      <w:r>
        <w:rPr>
          <w:rFonts w:ascii="Times New Roman"/>
          <w:b w:val="false"/>
          <w:i w:val="false"/>
          <w:color w:val="000000"/>
          <w:sz w:val="28"/>
        </w:rPr>
        <w:t>
      1. Повреждение водохозяйственных сооружений и устройств, а также противопожарных систем водоснабжения -</w:t>
      </w:r>
    </w:p>
    <w:p>
      <w:pPr>
        <w:spacing w:after="0"/>
        <w:ind w:left="0"/>
        <w:jc w:val="both"/>
      </w:pPr>
      <w:r>
        <w:rPr>
          <w:rFonts w:ascii="Times New Roman"/>
          <w:b w:val="false"/>
          <w:i w:val="false"/>
          <w:color w:val="000000"/>
          <w:sz w:val="28"/>
        </w:rPr>
        <w:t>
      влечет штраф на физических лиц в размере от пяти до десяти, на должностных лиц - в размере от десяти до двадцати пяти месячных расчетных показателей.</w:t>
      </w:r>
    </w:p>
    <w:p>
      <w:pPr>
        <w:spacing w:after="0"/>
        <w:ind w:left="0"/>
        <w:jc w:val="both"/>
      </w:pPr>
      <w:r>
        <w:rPr>
          <w:rFonts w:ascii="Times New Roman"/>
          <w:b w:val="false"/>
          <w:i w:val="false"/>
          <w:color w:val="000000"/>
          <w:sz w:val="28"/>
        </w:rPr>
        <w:t>
      2. Нарушение правил эксплуатации водохозяйственных сооружений и устройств -</w:t>
      </w:r>
    </w:p>
    <w:p>
      <w:pPr>
        <w:spacing w:after="0"/>
        <w:ind w:left="0"/>
        <w:jc w:val="both"/>
      </w:pPr>
      <w:r>
        <w:rPr>
          <w:rFonts w:ascii="Times New Roman"/>
          <w:b w:val="false"/>
          <w:i w:val="false"/>
          <w:color w:val="000000"/>
          <w:sz w:val="28"/>
        </w:rPr>
        <w:t>
      влечет штраф на должностных лиц в размере от десяти до двадцати месячных расчетных показателей.</w:t>
      </w:r>
    </w:p>
    <w:p>
      <w:pPr>
        <w:spacing w:after="0"/>
        <w:ind w:left="0"/>
        <w:jc w:val="both"/>
      </w:pPr>
      <w:r>
        <w:rPr>
          <w:rFonts w:ascii="Times New Roman"/>
          <w:b/>
          <w:i w:val="false"/>
          <w:color w:val="000000"/>
          <w:sz w:val="28"/>
        </w:rPr>
        <w:t>Статья 314. Незаконное строительство, влияющее на состояние водоемов</w:t>
      </w:r>
    </w:p>
    <w:p>
      <w:pPr>
        <w:spacing w:after="0"/>
        <w:ind w:left="0"/>
        <w:jc w:val="both"/>
      </w:pPr>
      <w:r>
        <w:rPr>
          <w:rFonts w:ascii="Times New Roman"/>
          <w:b w:val="false"/>
          <w:i w:val="false"/>
          <w:color w:val="000000"/>
          <w:sz w:val="28"/>
        </w:rPr>
        <w:t>
      1. Незаконное строительство зданий, сооружений и других объектов, влияющее на состояние рек и других водоемов, -</w:t>
      </w:r>
    </w:p>
    <w:p>
      <w:pPr>
        <w:spacing w:after="0"/>
        <w:ind w:left="0"/>
        <w:jc w:val="both"/>
      </w:pPr>
      <w:r>
        <w:rPr>
          <w:rFonts w:ascii="Times New Roman"/>
          <w:b w:val="false"/>
          <w:i w:val="false"/>
          <w:color w:val="000000"/>
          <w:sz w:val="28"/>
        </w:rPr>
        <w:t>
      влечет предупреждение.</w:t>
      </w:r>
    </w:p>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назначения административного взыскания, -</w:t>
      </w:r>
    </w:p>
    <w:p>
      <w:pPr>
        <w:spacing w:after="0"/>
        <w:ind w:left="0"/>
        <w:jc w:val="both"/>
      </w:pPr>
      <w:r>
        <w:rPr>
          <w:rFonts w:ascii="Times New Roman"/>
          <w:b w:val="false"/>
          <w:i w:val="false"/>
          <w:color w:val="000000"/>
          <w:sz w:val="28"/>
        </w:rPr>
        <w:t>
      влечет штраф на физических лиц в размере от десяти до двадцати,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пятидесяти до семидесяти, на юридических лиц, являющихся субъектами крупного предпринимательства, - в размере от ста пятидесяти до двухсот пятидесяти месячных расчетных показателей с принудительным сносом незаконно возведенного строения.</w:t>
      </w:r>
    </w:p>
    <w:p>
      <w:pPr>
        <w:spacing w:after="0"/>
        <w:ind w:left="0"/>
        <w:jc w:val="both"/>
      </w:pPr>
      <w:r>
        <w:rPr>
          <w:rFonts w:ascii="Times New Roman"/>
          <w:b w:val="false"/>
          <w:i w:val="false"/>
          <w:color w:val="000000"/>
          <w:sz w:val="28"/>
        </w:rPr>
        <w:t>
      3. Незаконное бурение скважин на воду и строительство водозаборов подземных вод -</w:t>
      </w:r>
    </w:p>
    <w:p>
      <w:pPr>
        <w:spacing w:after="0"/>
        <w:ind w:left="0"/>
        <w:jc w:val="both"/>
      </w:pPr>
      <w:r>
        <w:rPr>
          <w:rFonts w:ascii="Times New Roman"/>
          <w:b w:val="false"/>
          <w:i w:val="false"/>
          <w:color w:val="000000"/>
          <w:sz w:val="28"/>
        </w:rPr>
        <w:t>
      влекут штраф на физических лиц в размере от пяти до десяти,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пятидесяти до семидесяти, на юридических лиц, являющихся субъектами крупного предпринимательства, - в размере от ста до ста пятидесяти месячных расчетных показателей.</w:t>
      </w:r>
    </w:p>
    <w:p>
      <w:pPr>
        <w:spacing w:after="0"/>
        <w:ind w:left="0"/>
        <w:jc w:val="both"/>
      </w:pPr>
      <w:r>
        <w:rPr>
          <w:rFonts w:ascii="Times New Roman"/>
          <w:b/>
          <w:i w:val="false"/>
          <w:color w:val="000000"/>
          <w:sz w:val="28"/>
        </w:rPr>
        <w:t>Статья 315. Нарушение правил ведения первичного учета вод и их использования</w:t>
      </w:r>
    </w:p>
    <w:p>
      <w:pPr>
        <w:spacing w:after="0"/>
        <w:ind w:left="0"/>
        <w:jc w:val="both"/>
      </w:pPr>
      <w:r>
        <w:rPr>
          <w:rFonts w:ascii="Times New Roman"/>
          <w:b w:val="false"/>
          <w:i w:val="false"/>
          <w:color w:val="000000"/>
          <w:sz w:val="28"/>
        </w:rPr>
        <w:t>
      Нарушение правил ведения первичного учета вод и их использования, -</w:t>
      </w:r>
    </w:p>
    <w:p>
      <w:pPr>
        <w:spacing w:after="0"/>
        <w:ind w:left="0"/>
        <w:jc w:val="both"/>
      </w:pPr>
      <w:r>
        <w:rPr>
          <w:rFonts w:ascii="Times New Roman"/>
          <w:b w:val="false"/>
          <w:i w:val="false"/>
          <w:color w:val="000000"/>
          <w:sz w:val="28"/>
        </w:rPr>
        <w:t>
      влечет штраф на физических лиц в размере пяти, на должностных лиц, индивидуальных предпринимателей, юридических лиц, являющихся субъектами малого предпринимательства или некоммерческими организациями в размере от десяти до двадцати пяти, на индивидуальных предпринимателей, на субъектов среднего предпринимательства, - от двадцати пяти до пятидесяти, на юридических лиц, являющихся субъектами крупного предпринимательства, - в размере от семидесяти до ста месячных расчетных показателей.</w:t>
      </w:r>
    </w:p>
    <w:p>
      <w:pPr>
        <w:spacing w:after="0"/>
        <w:ind w:left="0"/>
        <w:jc w:val="both"/>
      </w:pPr>
      <w:r>
        <w:rPr>
          <w:rFonts w:ascii="Times New Roman"/>
          <w:b/>
          <w:i w:val="false"/>
          <w:color w:val="000000"/>
          <w:sz w:val="28"/>
        </w:rPr>
        <w:t>Статья 316. Искажение данных учета водных ресурсов</w:t>
      </w:r>
    </w:p>
    <w:p>
      <w:pPr>
        <w:spacing w:after="0"/>
        <w:ind w:left="0"/>
        <w:jc w:val="both"/>
      </w:pPr>
      <w:r>
        <w:rPr>
          <w:rFonts w:ascii="Times New Roman"/>
          <w:b w:val="false"/>
          <w:i w:val="false"/>
          <w:color w:val="000000"/>
          <w:sz w:val="28"/>
        </w:rPr>
        <w:t>
      Искажение данных учета водного кадастра, схем комплексного использования и охраны водных ресурсов, а также их непредставление в сроки, установленные законодательством Республики Казахстан -</w:t>
      </w:r>
    </w:p>
    <w:p>
      <w:pPr>
        <w:spacing w:after="0"/>
        <w:ind w:left="0"/>
        <w:jc w:val="both"/>
      </w:pPr>
      <w:r>
        <w:rPr>
          <w:rFonts w:ascii="Times New Roman"/>
          <w:b w:val="false"/>
          <w:i w:val="false"/>
          <w:color w:val="000000"/>
          <w:sz w:val="28"/>
        </w:rPr>
        <w:t>
      влечет штраф на физических лиц в размере пяти, на должностных лиц, индивидуальных предпринимателей, юридических лиц, являющихся субъектами малого предпринимательства или некоммерческими организациями в размере от тридцати до сорока пяти, на индивидуальных предпринимателей, юридических лиц, являющихся субъектами среднего предпринимательства, - в размере от сорока пяти до шестидесяти, на юридических лиц, являющихся субъектами крупного предпринимательства, - в размере от ста до ста пятидесяти месячных расчетных показателей.</w:t>
      </w:r>
    </w:p>
    <w:p>
      <w:pPr>
        <w:spacing w:after="0"/>
        <w:ind w:left="0"/>
        <w:jc w:val="both"/>
      </w:pPr>
      <w:r>
        <w:rPr>
          <w:rFonts w:ascii="Times New Roman"/>
          <w:b/>
          <w:i w:val="false"/>
          <w:color w:val="000000"/>
          <w:sz w:val="28"/>
        </w:rPr>
        <w:t>Статья 317. Воспрепятствование регулированию водными ресурсами</w:t>
      </w:r>
    </w:p>
    <w:p>
      <w:pPr>
        <w:spacing w:after="0"/>
        <w:ind w:left="0"/>
        <w:jc w:val="both"/>
      </w:pPr>
      <w:r>
        <w:rPr>
          <w:rFonts w:ascii="Times New Roman"/>
          <w:b w:val="false"/>
          <w:i w:val="false"/>
          <w:color w:val="000000"/>
          <w:sz w:val="28"/>
        </w:rPr>
        <w:t>
      1. Воспрепятствование регулированию водными ресурсами в интересах их комплексного использования, экологии и вододеления -</w:t>
      </w:r>
    </w:p>
    <w:p>
      <w:pPr>
        <w:spacing w:after="0"/>
        <w:ind w:left="0"/>
        <w:jc w:val="both"/>
      </w:pPr>
      <w:r>
        <w:rPr>
          <w:rFonts w:ascii="Times New Roman"/>
          <w:b w:val="false"/>
          <w:i w:val="false"/>
          <w:color w:val="000000"/>
          <w:sz w:val="28"/>
        </w:rPr>
        <w:t>
      влечет предупреждение.</w:t>
      </w:r>
    </w:p>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назначения административного взыскания, -</w:t>
      </w:r>
    </w:p>
    <w:p>
      <w:pPr>
        <w:spacing w:after="0"/>
        <w:ind w:left="0"/>
        <w:jc w:val="both"/>
      </w:pPr>
      <w:r>
        <w:rPr>
          <w:rFonts w:ascii="Times New Roman"/>
          <w:b w:val="false"/>
          <w:i w:val="false"/>
          <w:color w:val="000000"/>
          <w:sz w:val="28"/>
        </w:rPr>
        <w:t>
      влечет штраф на физических лиц в размере до десяти, а на должностных лиц - в размере от десяти до двадцати месячных расчетных показателей.</w:t>
      </w:r>
    </w:p>
    <w:p>
      <w:pPr>
        <w:spacing w:after="0"/>
        <w:ind w:left="0"/>
        <w:jc w:val="both"/>
      </w:pPr>
      <w:r>
        <w:rPr>
          <w:rFonts w:ascii="Times New Roman"/>
          <w:b/>
          <w:i w:val="false"/>
          <w:color w:val="000000"/>
          <w:sz w:val="28"/>
        </w:rPr>
        <w:t>Статья 318. Нарушение правил общего водопользования</w:t>
      </w:r>
    </w:p>
    <w:p>
      <w:pPr>
        <w:spacing w:after="0"/>
        <w:ind w:left="0"/>
        <w:jc w:val="both"/>
      </w:pPr>
      <w:r>
        <w:rPr>
          <w:rFonts w:ascii="Times New Roman"/>
          <w:b w:val="false"/>
          <w:i w:val="false"/>
          <w:color w:val="000000"/>
          <w:sz w:val="28"/>
        </w:rPr>
        <w:t>
      1. Нарушение правил общего водопользования, совершенное в виде: купания, забора воды для питьевых и бытовых нужд, водопоя скота, катания на маломерных судах и других плавучих средствах в запрещенных местах;</w:t>
      </w:r>
    </w:p>
    <w:p>
      <w:pPr>
        <w:spacing w:after="0"/>
        <w:ind w:left="0"/>
        <w:jc w:val="both"/>
      </w:pPr>
      <w:r>
        <w:rPr>
          <w:rFonts w:ascii="Times New Roman"/>
          <w:b w:val="false"/>
          <w:i w:val="false"/>
          <w:color w:val="000000"/>
          <w:sz w:val="28"/>
        </w:rPr>
        <w:t>
      ограничения физическими и юридическими лицами доступа населения к водным объектам общего водопользования путем установления заграждений, охранных пунктов, запрещающих знаков -</w:t>
      </w:r>
    </w:p>
    <w:p>
      <w:pPr>
        <w:spacing w:after="0"/>
        <w:ind w:left="0"/>
        <w:jc w:val="both"/>
      </w:pPr>
      <w:r>
        <w:rPr>
          <w:rFonts w:ascii="Times New Roman"/>
          <w:b w:val="false"/>
          <w:i w:val="false"/>
          <w:color w:val="000000"/>
          <w:sz w:val="28"/>
        </w:rPr>
        <w:t>
      влечет предупреждение на физических и юридических лиц.</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физических лиц в размере от одного до двух, на должностных лиц, индивидуальных предпринимателей - в размере от десяти до пятнадцати, на юридических лиц, являющихся субъектами малого или среднего предпринимательства или некоммерческими организациями, - в размере от двадцати до двадцати пяти, на юридических лиц, являющихся субъектами крупного предпринимательства, - в размере от пятидесяти до шестидесяти месячных расчетных показателей.</w:t>
      </w:r>
    </w:p>
    <w:p>
      <w:pPr>
        <w:spacing w:after="0"/>
        <w:ind w:left="0"/>
        <w:jc w:val="both"/>
      </w:pPr>
      <w:r>
        <w:rPr>
          <w:rFonts w:ascii="Times New Roman"/>
          <w:b/>
          <w:i w:val="false"/>
          <w:color w:val="000000"/>
          <w:sz w:val="28"/>
        </w:rPr>
        <w:t>Статья 319. Нарушение установленных водных сервитутов</w:t>
      </w:r>
    </w:p>
    <w:p>
      <w:pPr>
        <w:spacing w:after="0"/>
        <w:ind w:left="0"/>
        <w:jc w:val="both"/>
      </w:pPr>
      <w:r>
        <w:rPr>
          <w:rFonts w:ascii="Times New Roman"/>
          <w:b w:val="false"/>
          <w:i w:val="false"/>
          <w:color w:val="000000"/>
          <w:sz w:val="28"/>
        </w:rPr>
        <w:t>
      1. Нарушение установленных водных сервитутов -</w:t>
      </w:r>
    </w:p>
    <w:p>
      <w:pPr>
        <w:spacing w:after="0"/>
        <w:ind w:left="0"/>
        <w:jc w:val="both"/>
      </w:pPr>
      <w:r>
        <w:rPr>
          <w:rFonts w:ascii="Times New Roman"/>
          <w:b w:val="false"/>
          <w:i w:val="false"/>
          <w:color w:val="000000"/>
          <w:sz w:val="28"/>
        </w:rPr>
        <w:t>
      влечет предупреждение на физических и юридических лиц.</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физических лиц в размере от одного до двух, на должностных лиц, индивидуальных предпринимателей - в размере от десяти до пятнадцати, на юридических лиц, являющихся субъектами малого или среднего предпринимательства или некоммерческими организациями, - в размере от двадцати до двадцати пяти, на юридических лиц, являющихся субъектами крупного предпринимательства, - в размере от пятидесяти до шестидесяти месячных расчетных показателей.</w:t>
      </w:r>
    </w:p>
    <w:p>
      <w:pPr>
        <w:spacing w:after="0"/>
        <w:ind w:left="0"/>
        <w:jc w:val="both"/>
      </w:pPr>
      <w:r>
        <w:rPr>
          <w:rFonts w:ascii="Times New Roman"/>
          <w:b/>
          <w:i w:val="false"/>
          <w:color w:val="000000"/>
          <w:sz w:val="28"/>
        </w:rPr>
        <w:t>Статья 320. Незаконные раскорчевка, возведение построек, переработка древесины, устройство складов на землях лесного фонда</w:t>
      </w:r>
    </w:p>
    <w:p>
      <w:pPr>
        <w:spacing w:after="0"/>
        <w:ind w:left="0"/>
        <w:jc w:val="both"/>
      </w:pPr>
      <w:r>
        <w:rPr>
          <w:rFonts w:ascii="Times New Roman"/>
          <w:b w:val="false"/>
          <w:i w:val="false"/>
          <w:color w:val="000000"/>
          <w:sz w:val="28"/>
        </w:rPr>
        <w:t>
      Незаконные раскорчевка, возведение построек, переработка древесины, устройства складов на землях лесного фонда -</w:t>
      </w:r>
    </w:p>
    <w:p>
      <w:pPr>
        <w:spacing w:after="0"/>
        <w:ind w:left="0"/>
        <w:jc w:val="both"/>
      </w:pPr>
      <w:r>
        <w:rPr>
          <w:rFonts w:ascii="Times New Roman"/>
          <w:b w:val="false"/>
          <w:i w:val="false"/>
          <w:color w:val="000000"/>
          <w:sz w:val="28"/>
        </w:rPr>
        <w:t>
      влечет штраф на физических лиц в размере от трех до пяти, на должностных лиц, индивидуальных предпринимателей, юридических лиц, являющихся субъектами малого предпринимательства или некоммерческими организациями, - в размере от пяти до десяти, индивидуальных предпринимателей, юридических лиц, являющихся субъектами среднего предпринимательства, - в размере от десяти до пятнадцати, на юридических лиц, являющихся субъектами крупного предпринимательства, - в размере от пятидесяти до ста месячных расчетных показателей.</w:t>
      </w:r>
    </w:p>
    <w:p>
      <w:pPr>
        <w:spacing w:after="0"/>
        <w:ind w:left="0"/>
        <w:jc w:val="both"/>
      </w:pPr>
      <w:r>
        <w:rPr>
          <w:rFonts w:ascii="Times New Roman"/>
          <w:b w:val="false"/>
          <w:i w:val="false"/>
          <w:color w:val="000000"/>
          <w:sz w:val="28"/>
        </w:rPr>
        <w:t>
      2. Те же деяния, совершенные на особо охраняемых природных территориях, -</w:t>
      </w:r>
    </w:p>
    <w:p>
      <w:pPr>
        <w:spacing w:after="0"/>
        <w:ind w:left="0"/>
        <w:jc w:val="both"/>
      </w:pPr>
      <w:r>
        <w:rPr>
          <w:rFonts w:ascii="Times New Roman"/>
          <w:b w:val="false"/>
          <w:i w:val="false"/>
          <w:color w:val="000000"/>
          <w:sz w:val="28"/>
        </w:rPr>
        <w:t>
      влечет штраф на физических лиц в размере от десяти до пятнадцати, на должностных лиц, индивидуальных предпринимателей, юридических лиц, являющихся субъектами малого предпринимательства или некоммерческими организациями, - в размере от пятнадцати до двадцати пяти, на индивидуальных предпринимателей, юридических лиц, являющихся субъектами среднего предпринимательства, - в размере от двадцати пяти до сорока, на юридических лиц, являющихся субъектами крупного предпринимательства, - в размере от ста до двухсот месячных расчетных показателей.</w:t>
      </w:r>
    </w:p>
    <w:p>
      <w:pPr>
        <w:spacing w:after="0"/>
        <w:ind w:left="0"/>
        <w:jc w:val="both"/>
      </w:pPr>
      <w:r>
        <w:rPr>
          <w:rFonts w:ascii="Times New Roman"/>
          <w:b/>
          <w:i w:val="false"/>
          <w:color w:val="000000"/>
          <w:sz w:val="28"/>
        </w:rPr>
        <w:t>Статья 321. Незаконная порубка и повреждение деревьев и кустарников</w:t>
      </w:r>
    </w:p>
    <w:p>
      <w:pPr>
        <w:spacing w:after="0"/>
        <w:ind w:left="0"/>
        <w:jc w:val="both"/>
      </w:pPr>
      <w:r>
        <w:rPr>
          <w:rFonts w:ascii="Times New Roman"/>
          <w:b w:val="false"/>
          <w:i w:val="false"/>
          <w:color w:val="000000"/>
          <w:sz w:val="28"/>
        </w:rPr>
        <w:t>
      1. Незаконная порубка и повреждение деревьев и кустарников, а также деревьев и кустарников, не входящих в лесной фонд и запрещенных к порубке, не содержащие признаков уголовно наказуемого деяния, -</w:t>
      </w:r>
    </w:p>
    <w:p>
      <w:pPr>
        <w:spacing w:after="0"/>
        <w:ind w:left="0"/>
        <w:jc w:val="both"/>
      </w:pPr>
      <w:r>
        <w:rPr>
          <w:rFonts w:ascii="Times New Roman"/>
          <w:b w:val="false"/>
          <w:i w:val="false"/>
          <w:color w:val="000000"/>
          <w:sz w:val="28"/>
        </w:rPr>
        <w:t>
      влечет штраф на физических лиц в размере от десяти до пятнадцати, на должностных лиц, индивидуальных предпринимателей, юридических лиц, являющихся субъектами малого предпринимательства или некоммерческими организациями, - в размере от двадцати до тридцати, на индивидуальных предпринимателей, на юридических лиц, являющихся субъектами среднего предпринимательства, - в размере от тридцати до сорока, на юридических лиц, являющихся субъектами крупного предпринимательства, - в размере от ста до ста пятидесяти месячных расчетных показателей с конфискацией незаконно срубленных деревьев и кустарников, транспортных средств и иных предметов нарушителя, явившихся орудием совершения указанных нарушений, или без таковой.</w:t>
      </w:r>
    </w:p>
    <w:p>
      <w:pPr>
        <w:spacing w:after="0"/>
        <w:ind w:left="0"/>
        <w:jc w:val="both"/>
      </w:pPr>
      <w:r>
        <w:rPr>
          <w:rFonts w:ascii="Times New Roman"/>
          <w:b w:val="false"/>
          <w:i w:val="false"/>
          <w:color w:val="000000"/>
          <w:sz w:val="28"/>
        </w:rPr>
        <w:t>
      2. Уничтожение или повреждение лесных культур, сеянцев либо саженцев в лесных питомниках и на плантациях, а также молодняков естественного происхождения, подроста, а также самосев на площадях, предназначенных под лесовосстановление, -</w:t>
      </w:r>
    </w:p>
    <w:p>
      <w:pPr>
        <w:spacing w:after="0"/>
        <w:ind w:left="0"/>
        <w:jc w:val="both"/>
      </w:pPr>
      <w:r>
        <w:rPr>
          <w:rFonts w:ascii="Times New Roman"/>
          <w:b w:val="false"/>
          <w:i w:val="false"/>
          <w:color w:val="000000"/>
          <w:sz w:val="28"/>
        </w:rPr>
        <w:t>
      влечет штраф на физических лиц в размере от десяти до пятнадцати, на должностных лиц, индивидуальных предпринимателей, юридических лиц, являющихся субъектами малого предпринимательства или некоммерческими организациями, - в размере от двадцати до тридцати, на индивидуальных предпринимателей, на юридических лиц, являющихся субъектами среднего предпринимательства, - в размере от тридцати до сорока, на юридических лиц, являющихся субъектами крупного предпринимательства, - в размере от ста до ста пятидесяти месячных расчетных показателей.</w:t>
      </w:r>
    </w:p>
    <w:p>
      <w:pPr>
        <w:spacing w:after="0"/>
        <w:ind w:left="0"/>
        <w:jc w:val="both"/>
      </w:pPr>
      <w:r>
        <w:rPr>
          <w:rFonts w:ascii="Times New Roman"/>
          <w:b w:val="false"/>
          <w:i w:val="false"/>
          <w:color w:val="000000"/>
          <w:sz w:val="28"/>
        </w:rPr>
        <w:t>
      3. Действия, предусмотренные частями первой и второй настоящей статьи, совершенные на особо охраняемых природных территориях, не содержащие признаков уголовно наказуемого деяния, -</w:t>
      </w:r>
    </w:p>
    <w:p>
      <w:pPr>
        <w:spacing w:after="0"/>
        <w:ind w:left="0"/>
        <w:jc w:val="both"/>
      </w:pPr>
      <w:r>
        <w:rPr>
          <w:rFonts w:ascii="Times New Roman"/>
          <w:b w:val="false"/>
          <w:i w:val="false"/>
          <w:color w:val="000000"/>
          <w:sz w:val="28"/>
        </w:rPr>
        <w:t>
      влечет штраф на физических лиц в размере от двадцати до двадцати пяти, на должностных лиц, индивидуальных предпринимателей, юридических лиц, являющихся субъектами малого предпринимательства или некоммерческими организациями, - в размере от сорока до пятидесяти, на индивидуальных предпринимателей, на юридических лиц, являющихся субъектами среднего предпринимательства, - в размере от пятидесяти до семидесяти, на юридических лиц, являющихся субъектами крупного предпринимательства, - в размере от двухсот до трехсот месячных расчетных показателей с конфискацией незаконно срубленных деревьев и кустарников, транспортных средств и иных предметов нарушителя, явившихся орудием совершения указанных нарушений, или без таковой.</w:t>
      </w:r>
    </w:p>
    <w:p>
      <w:pPr>
        <w:spacing w:after="0"/>
        <w:ind w:left="0"/>
        <w:jc w:val="both"/>
      </w:pPr>
      <w:r>
        <w:rPr>
          <w:rFonts w:ascii="Times New Roman"/>
          <w:b/>
          <w:i w:val="false"/>
          <w:color w:val="000000"/>
          <w:sz w:val="28"/>
        </w:rPr>
        <w:t>Статья 322. Разведение костров и выжигание травянистой и кустарниковой растительности, использование техники с неисправной топливной системой и системой зажигания, а также без искрогасителей на землях лесного фонда</w:t>
      </w:r>
    </w:p>
    <w:p>
      <w:pPr>
        <w:spacing w:after="0"/>
        <w:ind w:left="0"/>
        <w:jc w:val="both"/>
      </w:pPr>
      <w:r>
        <w:rPr>
          <w:rFonts w:ascii="Times New Roman"/>
          <w:b w:val="false"/>
          <w:i w:val="false"/>
          <w:color w:val="000000"/>
          <w:sz w:val="28"/>
        </w:rPr>
        <w:t>
      1. Разведение костров в не установленных местах и неконтролируемое выжигание травянистой и кустарниковой растительности, использование техники с неисправной топливной системой и системой зажигания, а также без искрогасителей на землях лесного фонда -</w:t>
      </w:r>
    </w:p>
    <w:p>
      <w:pPr>
        <w:spacing w:after="0"/>
        <w:ind w:left="0"/>
        <w:jc w:val="both"/>
      </w:pPr>
      <w:r>
        <w:rPr>
          <w:rFonts w:ascii="Times New Roman"/>
          <w:b w:val="false"/>
          <w:i w:val="false"/>
          <w:color w:val="000000"/>
          <w:sz w:val="28"/>
        </w:rPr>
        <w:t>
      влечет штраф на физических лиц в размере от трех до пяти, на должностных лиц, индивидуальных предпринимателей, юридических лиц, являющихся субъектами малого предпринимательства, - в размере от десяти до пятнадцати, на индивидуальных предпринимателей, на юридических лиц, являющихся субъектами среднего предпринимательства, - в размере от пятнадцати до двадцати, на юридических лиц, являющихся субъектами крупного предпринимательства, - в размере от двадцати пяти до пятидесяти месячных расчетных показателей.</w:t>
      </w:r>
    </w:p>
    <w:p>
      <w:pPr>
        <w:spacing w:after="0"/>
        <w:ind w:left="0"/>
        <w:jc w:val="both"/>
      </w:pPr>
      <w:r>
        <w:rPr>
          <w:rFonts w:ascii="Times New Roman"/>
          <w:b w:val="false"/>
          <w:i w:val="false"/>
          <w:color w:val="000000"/>
          <w:sz w:val="28"/>
        </w:rPr>
        <w:t>
      2. Те же деяния, повлекшие возникновение пожара, причинение вреда здоровью человека и окружающей среде, не имеющие признаков уголовно наказуемого деяния, -</w:t>
      </w:r>
    </w:p>
    <w:p>
      <w:pPr>
        <w:spacing w:after="0"/>
        <w:ind w:left="0"/>
        <w:jc w:val="both"/>
      </w:pPr>
      <w:r>
        <w:rPr>
          <w:rFonts w:ascii="Times New Roman"/>
          <w:b w:val="false"/>
          <w:i w:val="false"/>
          <w:color w:val="000000"/>
          <w:sz w:val="28"/>
        </w:rPr>
        <w:t>
      влекут штраф на физических лиц в размере от десяти до двадцати, на должностных лиц, индивидуальных предпринимателей, юридических лиц, являющихся субъектами малого предпринимательства, - в размере от двадцати пяти до тридцати пяти, на индивидуальных предпринимателей, на юридических лиц, являющихся субъектами среднего предпринимательства, - в размере от тридцати пяти до пятидесяти, на юридических лиц, являющихся субъектами крупного предпринимательства, - в размере от семидесяти пяти до ста пятидесяти месячных расчетных показателей.</w:t>
      </w:r>
    </w:p>
    <w:p>
      <w:pPr>
        <w:spacing w:after="0"/>
        <w:ind w:left="0"/>
        <w:jc w:val="both"/>
      </w:pPr>
      <w:r>
        <w:rPr>
          <w:rFonts w:ascii="Times New Roman"/>
          <w:b w:val="false"/>
          <w:i w:val="false"/>
          <w:color w:val="000000"/>
          <w:sz w:val="28"/>
        </w:rPr>
        <w:t>
      3. Действия, предусмотренные частями первой и второй настоящей статьи, совершенные на особо охраняемых природных территориях, не содержащие признаков уголовно наказуемого деяния, -</w:t>
      </w:r>
    </w:p>
    <w:p>
      <w:pPr>
        <w:spacing w:after="0"/>
        <w:ind w:left="0"/>
        <w:jc w:val="both"/>
      </w:pPr>
      <w:r>
        <w:rPr>
          <w:rFonts w:ascii="Times New Roman"/>
          <w:b w:val="false"/>
          <w:i w:val="false"/>
          <w:color w:val="000000"/>
          <w:sz w:val="28"/>
        </w:rPr>
        <w:t>
      влекут штраф на физических лиц в размере от двадцати пяти до пятидесяти, на должностных лиц, индивидуальных предпринимателей, юридических лиц, являющихся субъектами малого предпринимательства, - в размере от пятидесяти до семидесяти, на индивидуальных предпринимателей, на юридических лиц, являющихся субъектами среднего предпринимательства, - в размере от семидесяти до ста, на юридических лиц, являющихся субъектами крупного предпринимательства, - в размере от двухсот до четырехсот месячных расчетных показателей.</w:t>
      </w:r>
    </w:p>
    <w:p>
      <w:pPr>
        <w:spacing w:after="0"/>
        <w:ind w:left="0"/>
        <w:jc w:val="both"/>
      </w:pPr>
      <w:r>
        <w:rPr>
          <w:rFonts w:ascii="Times New Roman"/>
          <w:b/>
          <w:i w:val="false"/>
          <w:color w:val="000000"/>
          <w:sz w:val="28"/>
        </w:rPr>
        <w:t>Статья 323. Несвоевременная очистка мест рубок от порубочных остатков, засорение просек и прилегающих к лесосекам территорий</w:t>
      </w:r>
    </w:p>
    <w:p>
      <w:pPr>
        <w:spacing w:after="0"/>
        <w:ind w:left="0"/>
        <w:jc w:val="both"/>
      </w:pPr>
      <w:r>
        <w:rPr>
          <w:rFonts w:ascii="Times New Roman"/>
          <w:b w:val="false"/>
          <w:i w:val="false"/>
          <w:color w:val="000000"/>
          <w:sz w:val="28"/>
        </w:rPr>
        <w:t>
      1. Несвоевременная очистка мест рубок от порубочных остатков, засорение просек и прилегающих к лесосекам территорий -</w:t>
      </w:r>
    </w:p>
    <w:p>
      <w:pPr>
        <w:spacing w:after="0"/>
        <w:ind w:left="0"/>
        <w:jc w:val="both"/>
      </w:pPr>
      <w:r>
        <w:rPr>
          <w:rFonts w:ascii="Times New Roman"/>
          <w:b w:val="false"/>
          <w:i w:val="false"/>
          <w:color w:val="000000"/>
          <w:sz w:val="28"/>
        </w:rPr>
        <w:t>
      влечет штраф на физических лиц в размере от трех до пяти, на должностных лиц, индивидуальных предпринимателей, юридических лиц, являющихся субъектами малого предпринимательства, - в размере от десяти до пятнадцати, на индивидуальных предпринимателей, на юридических лиц, являющихся субъектами среднего предпринимательства, - в размере от пятнадцати до двадцати, на юридических лиц, являющихся субъектами крупного предпринимательства, - в размере от двадцати пяти до пятидесяти месячных расчетных показателей.</w:t>
      </w:r>
    </w:p>
    <w:p>
      <w:pPr>
        <w:spacing w:after="0"/>
        <w:ind w:left="0"/>
        <w:jc w:val="both"/>
      </w:pPr>
      <w:r>
        <w:rPr>
          <w:rFonts w:ascii="Times New Roman"/>
          <w:b w:val="false"/>
          <w:i w:val="false"/>
          <w:color w:val="000000"/>
          <w:sz w:val="28"/>
        </w:rPr>
        <w:t>
      2. Те же деяния, совершенные на особо охраняемых природных территориях, -</w:t>
      </w:r>
    </w:p>
    <w:p>
      <w:pPr>
        <w:spacing w:after="0"/>
        <w:ind w:left="0"/>
        <w:jc w:val="both"/>
      </w:pPr>
      <w:r>
        <w:rPr>
          <w:rFonts w:ascii="Times New Roman"/>
          <w:b w:val="false"/>
          <w:i w:val="false"/>
          <w:color w:val="000000"/>
          <w:sz w:val="28"/>
        </w:rPr>
        <w:t>
      влечет штраф на физических лиц в размере от десяти до пятнадцати, на должностных лиц, индивидуальных предпринимателей, юридических лиц, являющихся субъектами малого предпринимательства, - в размере от двадцати до тридцати, на индивидуальных предпринимателей, на юридических лиц, являющихся субъектами среднего предпринимательства, - в размере от тридцати до сорока, на юридических лиц, являющихся субъектами крупного предпринимательства, - в размере от семидесяти до восьмидесяти месячных расчетных показателей.</w:t>
      </w:r>
    </w:p>
    <w:p>
      <w:pPr>
        <w:spacing w:after="0"/>
        <w:ind w:left="0"/>
        <w:jc w:val="both"/>
      </w:pPr>
      <w:r>
        <w:rPr>
          <w:rFonts w:ascii="Times New Roman"/>
          <w:b/>
          <w:i w:val="false"/>
          <w:color w:val="000000"/>
          <w:sz w:val="28"/>
        </w:rPr>
        <w:t>Статья 324. Нарушение правил разработки лесосеков</w:t>
      </w:r>
    </w:p>
    <w:p>
      <w:pPr>
        <w:spacing w:after="0"/>
        <w:ind w:left="0"/>
        <w:jc w:val="both"/>
      </w:pPr>
      <w:r>
        <w:rPr>
          <w:rFonts w:ascii="Times New Roman"/>
          <w:b w:val="false"/>
          <w:i w:val="false"/>
          <w:color w:val="000000"/>
          <w:sz w:val="28"/>
        </w:rPr>
        <w:t>
      Оставление на лесосеках недорубов, срубленных и зависших деревьев, не окоренной хвойной древесины и древесины лиственных пород без пролыски, пней высотой более одной третьей диаметра среза, а при рубке деревьев тоньше 30 сантиметров высотой более 10 сантиметров -</w:t>
      </w:r>
    </w:p>
    <w:p>
      <w:pPr>
        <w:spacing w:after="0"/>
        <w:ind w:left="0"/>
        <w:jc w:val="both"/>
      </w:pPr>
      <w:r>
        <w:rPr>
          <w:rFonts w:ascii="Times New Roman"/>
          <w:b w:val="false"/>
          <w:i w:val="false"/>
          <w:color w:val="000000"/>
          <w:sz w:val="28"/>
        </w:rPr>
        <w:t>
      влечет штраф на физических лиц в размере от трех до пяти, на должностных лиц, индивидуальных предпринимателей, юридических лиц, являющихся субъектами малого предпринимательства, - в размере от десяти до пятнадцати, на индивидуальных предпринимателей, на юридических лиц, являющихся субъектами среднего предпринимательства, - в размере от пятнадцати до двадцати, на юридических лиц, являющихся субъектами крупного предпринимательства, - в размере от двадцати пяти до пятидесяти месячных расчетных показателей.</w:t>
      </w:r>
    </w:p>
    <w:p>
      <w:pPr>
        <w:spacing w:after="0"/>
        <w:ind w:left="0"/>
        <w:jc w:val="both"/>
      </w:pPr>
      <w:r>
        <w:rPr>
          <w:rFonts w:ascii="Times New Roman"/>
          <w:b w:val="false"/>
          <w:i w:val="false"/>
          <w:color w:val="000000"/>
          <w:sz w:val="28"/>
        </w:rPr>
        <w:t>
      2. Те же деяния, совершенные на особо охраняемых природных территориях, -</w:t>
      </w:r>
    </w:p>
    <w:p>
      <w:pPr>
        <w:spacing w:after="0"/>
        <w:ind w:left="0"/>
        <w:jc w:val="both"/>
      </w:pPr>
      <w:r>
        <w:rPr>
          <w:rFonts w:ascii="Times New Roman"/>
          <w:b w:val="false"/>
          <w:i w:val="false"/>
          <w:color w:val="000000"/>
          <w:sz w:val="28"/>
        </w:rPr>
        <w:t>
      влечет штраф на физических лиц в размере от десяти до двадцати, на должностных лиц, индивидуальных предпринимателей, юридических лиц, являющихся субъектами малого предпринимательства, - в размере от двадцати пяти до тридцати пяти, на индивидуальных предпринимателей, на юридических лиц, являющихся субъектами среднего предпринимательства, - в размере от тридцати пяти до пятидесяти, на юридических лиц, являющихся субъектами крупного предпринимательства, - в размере от семидесяти до ста пятидесяти месячных расчетных показателей.</w:t>
      </w:r>
    </w:p>
    <w:p>
      <w:pPr>
        <w:spacing w:after="0"/>
        <w:ind w:left="0"/>
        <w:jc w:val="both"/>
      </w:pPr>
      <w:r>
        <w:rPr>
          <w:rFonts w:ascii="Times New Roman"/>
          <w:b/>
          <w:i w:val="false"/>
          <w:color w:val="000000"/>
          <w:sz w:val="28"/>
        </w:rPr>
        <w:t>Статья 325. Незаконная вывозка древесины, незаконная добыча живицы и древесных соков, второстепенных древесных ресурсов, побочные лесные пользования</w:t>
      </w:r>
    </w:p>
    <w:p>
      <w:pPr>
        <w:spacing w:after="0"/>
        <w:ind w:left="0"/>
        <w:jc w:val="both"/>
      </w:pPr>
      <w:r>
        <w:rPr>
          <w:rFonts w:ascii="Times New Roman"/>
          <w:b w:val="false"/>
          <w:i w:val="false"/>
          <w:color w:val="000000"/>
          <w:sz w:val="28"/>
        </w:rPr>
        <w:t>
      1. Вывозка древесины из лесосеки или с верхнего склада без разрешительных документов на рубку леса и отсутствие клейма на транспортируемых древесных сортиментах, а также добыча живицы, древесных соков и второстепенных древесных ресурсов без разрешительного документа -</w:t>
      </w:r>
    </w:p>
    <w:p>
      <w:pPr>
        <w:spacing w:after="0"/>
        <w:ind w:left="0"/>
        <w:jc w:val="both"/>
      </w:pPr>
      <w:r>
        <w:rPr>
          <w:rFonts w:ascii="Times New Roman"/>
          <w:b w:val="false"/>
          <w:i w:val="false"/>
          <w:color w:val="000000"/>
          <w:sz w:val="28"/>
        </w:rPr>
        <w:t>
      влечет штраф на физических лиц в размере от пяти до десяти, на должностных лиц, индивидуальных предпринимателей, юридических лиц, являющихся субъектами малого предпринимательства, - в размере от десяти до пятнадцати, на индивидуальных предпринимателей, на юридических лиц, являющихся субъектами среднего предпринимательства, - в размере от пятнадцати до двадцати, на юридических лиц, являющихся субъектами крупного предпринимательства, - в размере от двадцати пяти до пятидесяти месячных расчетных показателей.</w:t>
      </w:r>
    </w:p>
    <w:p>
      <w:pPr>
        <w:spacing w:after="0"/>
        <w:ind w:left="0"/>
        <w:jc w:val="both"/>
      </w:pPr>
      <w:r>
        <w:rPr>
          <w:rFonts w:ascii="Times New Roman"/>
          <w:b w:val="false"/>
          <w:i w:val="false"/>
          <w:color w:val="000000"/>
          <w:sz w:val="28"/>
        </w:rPr>
        <w:t>
      2. То же действие, совершенное на особо охраняемых природных территориях, -</w:t>
      </w:r>
    </w:p>
    <w:p>
      <w:pPr>
        <w:spacing w:after="0"/>
        <w:ind w:left="0"/>
        <w:jc w:val="both"/>
      </w:pPr>
      <w:r>
        <w:rPr>
          <w:rFonts w:ascii="Times New Roman"/>
          <w:b w:val="false"/>
          <w:i w:val="false"/>
          <w:color w:val="000000"/>
          <w:sz w:val="28"/>
        </w:rPr>
        <w:t>
      влечет штраф на физических лиц в размере от десяти до двадцати, на должностных лиц, индивидуальных предпринимателей, юридических лиц, являющихся субъектами малого предпринимательства, - в размере от двадцати пяти до тридцати пяти, на индивидуальных предпринимателей, на юридических лиц, являющихся субъектами среднего предпринимательства, - в размере от тридцати пяти до пятидесяти, на юридических лиц, являющихся субъектами крупного предпринимательства, - в размере от пятидесяти до ста месячных расчетных показателей.</w:t>
      </w:r>
    </w:p>
    <w:p>
      <w:pPr>
        <w:spacing w:after="0"/>
        <w:ind w:left="0"/>
        <w:jc w:val="both"/>
      </w:pPr>
      <w:r>
        <w:rPr>
          <w:rFonts w:ascii="Times New Roman"/>
          <w:b/>
          <w:i w:val="false"/>
          <w:color w:val="000000"/>
          <w:sz w:val="28"/>
        </w:rPr>
        <w:t>Статья 326. Нарушение сроков возврата временно занимаемых участков лесного фонда и участков земель особо охраняемых природных территорий</w:t>
      </w:r>
    </w:p>
    <w:p>
      <w:pPr>
        <w:spacing w:after="0"/>
        <w:ind w:left="0"/>
        <w:jc w:val="both"/>
      </w:pPr>
      <w:r>
        <w:rPr>
          <w:rFonts w:ascii="Times New Roman"/>
          <w:b w:val="false"/>
          <w:i w:val="false"/>
          <w:color w:val="000000"/>
          <w:sz w:val="28"/>
        </w:rPr>
        <w:t>
      Нарушение сроков возврата временно занимаемых участков государственного лесного фонда и участков земель особо охраняемых природных территорий или невыполнение обязанностей по приведению их в состояние, пригодное для использования по целевому назначению, -</w:t>
      </w:r>
    </w:p>
    <w:p>
      <w:pPr>
        <w:spacing w:after="0"/>
        <w:ind w:left="0"/>
        <w:jc w:val="both"/>
      </w:pPr>
      <w:r>
        <w:rPr>
          <w:rFonts w:ascii="Times New Roman"/>
          <w:b w:val="false"/>
          <w:i w:val="false"/>
          <w:color w:val="000000"/>
          <w:sz w:val="28"/>
        </w:rPr>
        <w:t>
      влечет предупреждение.</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назначения административного взыскания, -</w:t>
      </w:r>
    </w:p>
    <w:p>
      <w:pPr>
        <w:spacing w:after="0"/>
        <w:ind w:left="0"/>
        <w:jc w:val="both"/>
      </w:pPr>
      <w:r>
        <w:rPr>
          <w:rFonts w:ascii="Times New Roman"/>
          <w:b w:val="false"/>
          <w:i w:val="false"/>
          <w:color w:val="000000"/>
          <w:sz w:val="28"/>
        </w:rPr>
        <w:t>
      влечет штраф на физических лиц в размере от трех до пяти, на должностных лиц, индивидуальных предпринимателей, юридических лиц, являющихся субъектами малого предпринимательства или некоммерческими организациями, - в размере от десяти до пятнадцати, на индивидуальных предпринимателей, на юридических лиц, являющихся субъектами среднего предпринимательства, - в размере от пятнадцати до двадцати, на юридических лиц, являющихся субъектами крупного предпринимательства, - в размере от двадцати пяти до пятидесяти месячных расчетных показателей.</w:t>
      </w:r>
    </w:p>
    <w:p>
      <w:pPr>
        <w:spacing w:after="0"/>
        <w:ind w:left="0"/>
        <w:jc w:val="both"/>
      </w:pPr>
      <w:r>
        <w:rPr>
          <w:rFonts w:ascii="Times New Roman"/>
          <w:b/>
          <w:i w:val="false"/>
          <w:color w:val="000000"/>
          <w:sz w:val="28"/>
        </w:rPr>
        <w:t>Статья 327. Повреждение сенокосов и пастбищных угодий, а также незаконное сенокошение и пастьба скота, сбор лекарственных растений и технического сырья на землях лесного фонда</w:t>
      </w:r>
    </w:p>
    <w:p>
      <w:pPr>
        <w:spacing w:after="0"/>
        <w:ind w:left="0"/>
        <w:jc w:val="both"/>
      </w:pPr>
      <w:r>
        <w:rPr>
          <w:rFonts w:ascii="Times New Roman"/>
          <w:b w:val="false"/>
          <w:i w:val="false"/>
          <w:color w:val="000000"/>
          <w:sz w:val="28"/>
        </w:rPr>
        <w:t>
      1. Повреждение сенокосов и пастбищных угодий на землях лесного фонда -</w:t>
      </w:r>
    </w:p>
    <w:p>
      <w:pPr>
        <w:spacing w:after="0"/>
        <w:ind w:left="0"/>
        <w:jc w:val="both"/>
      </w:pPr>
      <w:r>
        <w:rPr>
          <w:rFonts w:ascii="Times New Roman"/>
          <w:b w:val="false"/>
          <w:i w:val="false"/>
          <w:color w:val="000000"/>
          <w:sz w:val="28"/>
        </w:rPr>
        <w:t>
      влечет штраф на физических лиц в размере до двух, на должностных лиц - в размере до двадцати месячных расчетных показателей.</w:t>
      </w:r>
    </w:p>
    <w:p>
      <w:pPr>
        <w:spacing w:after="0"/>
        <w:ind w:left="0"/>
        <w:jc w:val="both"/>
      </w:pPr>
      <w:r>
        <w:rPr>
          <w:rFonts w:ascii="Times New Roman"/>
          <w:b w:val="false"/>
          <w:i w:val="false"/>
          <w:color w:val="000000"/>
          <w:sz w:val="28"/>
        </w:rPr>
        <w:t>
      2. Незаконное сенокошение и пастьба скота в лесах и на землях лесного фонда -</w:t>
      </w:r>
    </w:p>
    <w:p>
      <w:pPr>
        <w:spacing w:after="0"/>
        <w:ind w:left="0"/>
        <w:jc w:val="both"/>
      </w:pPr>
      <w:r>
        <w:rPr>
          <w:rFonts w:ascii="Times New Roman"/>
          <w:b w:val="false"/>
          <w:i w:val="false"/>
          <w:color w:val="000000"/>
          <w:sz w:val="28"/>
        </w:rPr>
        <w:t>
      влечет штраф на физических лиц в размере до трех, на должностных лиц - в размере до десяти месячных расчетных показателей.</w:t>
      </w:r>
    </w:p>
    <w:p>
      <w:pPr>
        <w:spacing w:after="0"/>
        <w:ind w:left="0"/>
        <w:jc w:val="both"/>
      </w:pPr>
      <w:r>
        <w:rPr>
          <w:rFonts w:ascii="Times New Roman"/>
          <w:b w:val="false"/>
          <w:i w:val="false"/>
          <w:color w:val="000000"/>
          <w:sz w:val="28"/>
        </w:rPr>
        <w:t>
      3. Незаконный сбор лекарственных растений и технического сырья на участках, где это запрещено или допускается только по лесным билетам, -</w:t>
      </w:r>
    </w:p>
    <w:p>
      <w:pPr>
        <w:spacing w:after="0"/>
        <w:ind w:left="0"/>
        <w:jc w:val="both"/>
      </w:pPr>
      <w:r>
        <w:rPr>
          <w:rFonts w:ascii="Times New Roman"/>
          <w:b w:val="false"/>
          <w:i w:val="false"/>
          <w:color w:val="000000"/>
          <w:sz w:val="28"/>
        </w:rPr>
        <w:t>
      влечет штраф на физических лиц в размере до трех, на должностных лиц - в размере до десяти месячных расчетных показателей.</w:t>
      </w:r>
    </w:p>
    <w:p>
      <w:pPr>
        <w:spacing w:after="0"/>
        <w:ind w:left="0"/>
        <w:jc w:val="both"/>
      </w:pPr>
      <w:r>
        <w:rPr>
          <w:rFonts w:ascii="Times New Roman"/>
          <w:b w:val="false"/>
          <w:i w:val="false"/>
          <w:color w:val="000000"/>
          <w:sz w:val="28"/>
        </w:rPr>
        <w:t>
      4. Действия, предусмотренные частями первой-третьей настоящей статьи, совершенные на особо охраняемых природных территориях, -</w:t>
      </w:r>
    </w:p>
    <w:p>
      <w:pPr>
        <w:spacing w:after="0"/>
        <w:ind w:left="0"/>
        <w:jc w:val="both"/>
      </w:pPr>
      <w:r>
        <w:rPr>
          <w:rFonts w:ascii="Times New Roman"/>
          <w:b w:val="false"/>
          <w:i w:val="false"/>
          <w:color w:val="000000"/>
          <w:sz w:val="28"/>
        </w:rPr>
        <w:t>
      влекут штраф на физических лиц в размере от десяти до двадцати, на должностных лиц - в размере от тридцати до пятидесяти месячных расчетных показателей.</w:t>
      </w:r>
    </w:p>
    <w:p>
      <w:pPr>
        <w:spacing w:after="0"/>
        <w:ind w:left="0"/>
        <w:jc w:val="both"/>
      </w:pPr>
      <w:r>
        <w:rPr>
          <w:rFonts w:ascii="Times New Roman"/>
          <w:b/>
          <w:i w:val="false"/>
          <w:color w:val="000000"/>
          <w:sz w:val="28"/>
        </w:rPr>
        <w:t>Статья 328. Необлесение вырубок</w:t>
      </w:r>
    </w:p>
    <w:p>
      <w:pPr>
        <w:spacing w:after="0"/>
        <w:ind w:left="0"/>
        <w:jc w:val="both"/>
      </w:pPr>
      <w:r>
        <w:rPr>
          <w:rFonts w:ascii="Times New Roman"/>
          <w:b w:val="false"/>
          <w:i w:val="false"/>
          <w:color w:val="000000"/>
          <w:sz w:val="28"/>
        </w:rPr>
        <w:t>
      Необлесение вырубок, предназначенных для лесовосстановления, - влечет штраф в размере от пяти до десяти месячных расчетных показателей.</w:t>
      </w:r>
    </w:p>
    <w:p>
      <w:pPr>
        <w:spacing w:after="0"/>
        <w:ind w:left="0"/>
        <w:jc w:val="both"/>
      </w:pPr>
      <w:r>
        <w:rPr>
          <w:rFonts w:ascii="Times New Roman"/>
          <w:b/>
          <w:i w:val="false"/>
          <w:color w:val="000000"/>
          <w:sz w:val="28"/>
        </w:rPr>
        <w:t>Статья 329. Уничтожение лесной фауны, а также повреждение, засорение леса отходами, химическими веществами и иное нанесение ущерба землям лесного фонда</w:t>
      </w:r>
    </w:p>
    <w:p>
      <w:pPr>
        <w:spacing w:after="0"/>
        <w:ind w:left="0"/>
        <w:jc w:val="both"/>
      </w:pPr>
      <w:r>
        <w:rPr>
          <w:rFonts w:ascii="Times New Roman"/>
          <w:b w:val="false"/>
          <w:i w:val="false"/>
          <w:color w:val="000000"/>
          <w:sz w:val="28"/>
        </w:rPr>
        <w:t>
      1. Уничтожение лесной фауны -</w:t>
      </w:r>
    </w:p>
    <w:p>
      <w:pPr>
        <w:spacing w:after="0"/>
        <w:ind w:left="0"/>
        <w:jc w:val="both"/>
      </w:pPr>
      <w:r>
        <w:rPr>
          <w:rFonts w:ascii="Times New Roman"/>
          <w:b w:val="false"/>
          <w:i w:val="false"/>
          <w:color w:val="000000"/>
          <w:sz w:val="28"/>
        </w:rPr>
        <w:t>
      влечет штраф на физических лиц в размере до пяти,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десяти до двадцати, на юридических лиц, являющихся субъектами крупного предпринимательства, - в размере от двухсот до двухсот пятидесяти месячных расчетных показателей.</w:t>
      </w:r>
    </w:p>
    <w:p>
      <w:pPr>
        <w:spacing w:after="0"/>
        <w:ind w:left="0"/>
        <w:jc w:val="both"/>
      </w:pPr>
      <w:r>
        <w:rPr>
          <w:rFonts w:ascii="Times New Roman"/>
          <w:b w:val="false"/>
          <w:i w:val="false"/>
          <w:color w:val="000000"/>
          <w:sz w:val="28"/>
        </w:rPr>
        <w:t>
      2. Повреждение леса сточными водами, химическими веществами, промышленными и бытовыми выбросами, отходами и отбросами, влекущее его усыхание или заболевание, либо засорение леса, -</w:t>
      </w:r>
    </w:p>
    <w:p>
      <w:pPr>
        <w:spacing w:after="0"/>
        <w:ind w:left="0"/>
        <w:jc w:val="both"/>
      </w:pPr>
      <w:r>
        <w:rPr>
          <w:rFonts w:ascii="Times New Roman"/>
          <w:b w:val="false"/>
          <w:i w:val="false"/>
          <w:color w:val="000000"/>
          <w:sz w:val="28"/>
        </w:rPr>
        <w:t>
      влечет штраф на физических лиц в размере пяти,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семидесяти, на юридических лиц, являющихся субъектами крупного предпринимательства, - в размере четырехсот месячных расчетных показателей.</w:t>
      </w:r>
    </w:p>
    <w:p>
      <w:pPr>
        <w:spacing w:after="0"/>
        <w:ind w:left="0"/>
        <w:jc w:val="both"/>
      </w:pPr>
      <w:r>
        <w:rPr>
          <w:rFonts w:ascii="Times New Roman"/>
          <w:b w:val="false"/>
          <w:i w:val="false"/>
          <w:color w:val="000000"/>
          <w:sz w:val="28"/>
        </w:rPr>
        <w:t>
      3. Уничтожение или повреждение лесоосушительных канав, дренажных систем и дорог на землях лесного фонда -</w:t>
      </w:r>
    </w:p>
    <w:p>
      <w:pPr>
        <w:spacing w:after="0"/>
        <w:ind w:left="0"/>
        <w:jc w:val="both"/>
      </w:pPr>
      <w:r>
        <w:rPr>
          <w:rFonts w:ascii="Times New Roman"/>
          <w:b w:val="false"/>
          <w:i w:val="false"/>
          <w:color w:val="000000"/>
          <w:sz w:val="28"/>
        </w:rPr>
        <w:t>
      влечет штраф на физических лиц в размере до пяти, на должностных лиц - от десяти до двадцати месячных расчетных показателей.</w:t>
      </w:r>
    </w:p>
    <w:p>
      <w:pPr>
        <w:spacing w:after="0"/>
        <w:ind w:left="0"/>
        <w:jc w:val="both"/>
      </w:pPr>
      <w:r>
        <w:rPr>
          <w:rFonts w:ascii="Times New Roman"/>
          <w:b w:val="false"/>
          <w:i w:val="false"/>
          <w:color w:val="000000"/>
          <w:sz w:val="28"/>
        </w:rPr>
        <w:t>
      4. Действия, предусмотренные частями первой - третьей настоящей статьи, совершенные на особо охраняемых природных территориях, -</w:t>
      </w:r>
    </w:p>
    <w:p>
      <w:pPr>
        <w:spacing w:after="0"/>
        <w:ind w:left="0"/>
        <w:jc w:val="both"/>
      </w:pPr>
      <w:r>
        <w:rPr>
          <w:rFonts w:ascii="Times New Roman"/>
          <w:b w:val="false"/>
          <w:i w:val="false"/>
          <w:color w:val="000000"/>
          <w:sz w:val="28"/>
        </w:rPr>
        <w:t>
      влекут штраф на физических лиц в размере от семи до десяти,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восьмидесяти до ста, на юридических лиц, являющихся субъектами крупного предпринимательства, - в размере от четырехсот до пятисот месячных расчетных показателей.</w:t>
      </w:r>
    </w:p>
    <w:p>
      <w:pPr>
        <w:spacing w:after="0"/>
        <w:ind w:left="0"/>
        <w:jc w:val="both"/>
      </w:pPr>
      <w:r>
        <w:rPr>
          <w:rFonts w:ascii="Times New Roman"/>
          <w:b/>
          <w:i w:val="false"/>
          <w:color w:val="000000"/>
          <w:sz w:val="28"/>
        </w:rPr>
        <w:t>Статья 330. Незаконное пользование участками государственного лесного фонда для нужд охотничьего хозяйства, научно-исследовательских, культурно-оздоровительных, рекреационных, туристских и спортивных целей</w:t>
      </w:r>
    </w:p>
    <w:p>
      <w:pPr>
        <w:spacing w:after="0"/>
        <w:ind w:left="0"/>
        <w:jc w:val="both"/>
      </w:pPr>
      <w:r>
        <w:rPr>
          <w:rFonts w:ascii="Times New Roman"/>
          <w:b w:val="false"/>
          <w:i w:val="false"/>
          <w:color w:val="000000"/>
          <w:sz w:val="28"/>
        </w:rPr>
        <w:t>
      1. Незаконное пользование участками государственного лесного фонда для нужд охотничьего хозяйства, научно-исследовательских, культурно-оздоровительных, рекреационных, туристских и спортивных целей, -</w:t>
      </w:r>
    </w:p>
    <w:p>
      <w:pPr>
        <w:spacing w:after="0"/>
        <w:ind w:left="0"/>
        <w:jc w:val="both"/>
      </w:pPr>
      <w:r>
        <w:rPr>
          <w:rFonts w:ascii="Times New Roman"/>
          <w:b w:val="false"/>
          <w:i w:val="false"/>
          <w:color w:val="000000"/>
          <w:sz w:val="28"/>
        </w:rPr>
        <w:t>
      влечет штраф на физических лиц в размере от одного до трех, на должностных лиц, индивидуальных предпринимателей, юридических лиц, являющихся субъектами малого предпринимательства, - в размере от трех до пяти, на индивидуальных предпринимателей, на юридических лиц, являющихся субъектами среднего предпринимательства, - в размере от пяти до десяти, на юридических лиц, являющихся субъектами крупного предпринимательства, - в размере от двадцати пяти до пятидесяти месячных расчетных показателей.</w:t>
      </w:r>
    </w:p>
    <w:p>
      <w:pPr>
        <w:spacing w:after="0"/>
        <w:ind w:left="0"/>
        <w:jc w:val="both"/>
      </w:pPr>
      <w:r>
        <w:rPr>
          <w:rFonts w:ascii="Times New Roman"/>
          <w:b w:val="false"/>
          <w:i w:val="false"/>
          <w:color w:val="000000"/>
          <w:sz w:val="28"/>
        </w:rPr>
        <w:t>
      2. Те же действия, совершенные на особо охраняемых природных территориях, -</w:t>
      </w:r>
    </w:p>
    <w:p>
      <w:pPr>
        <w:spacing w:after="0"/>
        <w:ind w:left="0"/>
        <w:jc w:val="both"/>
      </w:pPr>
      <w:r>
        <w:rPr>
          <w:rFonts w:ascii="Times New Roman"/>
          <w:b w:val="false"/>
          <w:i w:val="false"/>
          <w:color w:val="000000"/>
          <w:sz w:val="28"/>
        </w:rPr>
        <w:t>
      влекут штраф на физических лиц в размере от пяти до десяти, на должностных лиц, индивидуальных предпринимателей, юридических лиц, являющихся субъектами малого предпринимательства, - в размере от двадцати до двадцати пяти, на индивидуальных предпринимателей, на юридических лиц, являющихся субъектами среднего предпринимательства, - в размере от двадцати пяти до тридцати, на юридических лиц, являющихся субъектами крупного предпринимательства, - в размере от пятидесяти до ста месячных расчетных показателей.</w:t>
      </w:r>
    </w:p>
    <w:p>
      <w:pPr>
        <w:spacing w:after="0"/>
        <w:ind w:left="0"/>
        <w:jc w:val="both"/>
      </w:pPr>
      <w:r>
        <w:rPr>
          <w:rFonts w:ascii="Times New Roman"/>
          <w:b/>
          <w:i w:val="false"/>
          <w:color w:val="000000"/>
          <w:sz w:val="28"/>
        </w:rPr>
        <w:t>Статья 331. Строительство и эксплуатация объектов, приведших к вредному воздействию на состояние и воспроизводство лесов</w:t>
      </w:r>
    </w:p>
    <w:p>
      <w:pPr>
        <w:spacing w:after="0"/>
        <w:ind w:left="0"/>
        <w:jc w:val="both"/>
      </w:pPr>
      <w:r>
        <w:rPr>
          <w:rFonts w:ascii="Times New Roman"/>
          <w:b w:val="false"/>
          <w:i w:val="false"/>
          <w:color w:val="000000"/>
          <w:sz w:val="28"/>
        </w:rPr>
        <w:t>
      1. Строительство и эксплуатация объектов, приведших к вредному воздействию на состояние и воспроизводство лесов, -</w:t>
      </w:r>
    </w:p>
    <w:p>
      <w:pPr>
        <w:spacing w:after="0"/>
        <w:ind w:left="0"/>
        <w:jc w:val="both"/>
      </w:pPr>
      <w:r>
        <w:rPr>
          <w:rFonts w:ascii="Times New Roman"/>
          <w:b w:val="false"/>
          <w:i w:val="false"/>
          <w:color w:val="000000"/>
          <w:sz w:val="28"/>
        </w:rPr>
        <w:t>
      влечет штраф на физических лиц в размере пяти, на должностных лиц, индивидуальных предпринимателей, юридических лиц, являющихся субъектами малого или среднего предпринимательства, - в размере пятнадцати, на юридических лиц, являющихся субъектами крупного предпринимательства, - в размере ста месячных расчетных показателей.</w:t>
      </w:r>
    </w:p>
    <w:p>
      <w:pPr>
        <w:spacing w:after="0"/>
        <w:ind w:left="0"/>
        <w:jc w:val="both"/>
      </w:pPr>
      <w:r>
        <w:rPr>
          <w:rFonts w:ascii="Times New Roman"/>
          <w:b w:val="false"/>
          <w:i w:val="false"/>
          <w:color w:val="000000"/>
          <w:sz w:val="28"/>
        </w:rPr>
        <w:t>
      2. Те же действия, совершенные на особо охраняемых природных территориях, -</w:t>
      </w:r>
    </w:p>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индивидуальных предпринимателей, юридических лиц, являющихся субъектами малого или среднего предпринимательства, - в размере пятидесяти, на юридических лиц, являющихся субъектами крупного предпринимательства, - в размере четырехсот месячных расчетных показателей.</w:t>
      </w:r>
    </w:p>
    <w:p>
      <w:pPr>
        <w:spacing w:after="0"/>
        <w:ind w:left="0"/>
        <w:jc w:val="both"/>
      </w:pPr>
      <w:r>
        <w:rPr>
          <w:rFonts w:ascii="Times New Roman"/>
          <w:b/>
          <w:i w:val="false"/>
          <w:color w:val="000000"/>
          <w:sz w:val="28"/>
        </w:rPr>
        <w:t>Статья 332. Искажение площади рубок и объемов древесины при отводе и таксации лесосек</w:t>
      </w:r>
    </w:p>
    <w:p>
      <w:pPr>
        <w:spacing w:after="0"/>
        <w:ind w:left="0"/>
        <w:jc w:val="both"/>
      </w:pPr>
      <w:r>
        <w:rPr>
          <w:rFonts w:ascii="Times New Roman"/>
          <w:b w:val="false"/>
          <w:i w:val="false"/>
          <w:color w:val="000000"/>
          <w:sz w:val="28"/>
        </w:rPr>
        <w:t>
      Искажение площади рубок и объемов древесины при отводе и таксации лесосек -</w:t>
      </w:r>
    </w:p>
    <w:p>
      <w:pPr>
        <w:spacing w:after="0"/>
        <w:ind w:left="0"/>
        <w:jc w:val="both"/>
      </w:pPr>
      <w:r>
        <w:rPr>
          <w:rFonts w:ascii="Times New Roman"/>
          <w:b w:val="false"/>
          <w:i w:val="false"/>
          <w:color w:val="000000"/>
          <w:sz w:val="28"/>
        </w:rPr>
        <w:t>
      влечет штраф на должностных лиц в размере от пяти до десяти месячных расчетных показателей.</w:t>
      </w:r>
    </w:p>
    <w:p>
      <w:pPr>
        <w:spacing w:after="0"/>
        <w:ind w:left="0"/>
        <w:jc w:val="both"/>
      </w:pPr>
      <w:r>
        <w:rPr>
          <w:rFonts w:ascii="Times New Roman"/>
          <w:b/>
          <w:i w:val="false"/>
          <w:color w:val="000000"/>
          <w:sz w:val="28"/>
        </w:rPr>
        <w:t>Статья 333. Допущение заготовки древесины в размерах, превышающих расчетную лесосеку</w:t>
      </w:r>
    </w:p>
    <w:p>
      <w:pPr>
        <w:spacing w:after="0"/>
        <w:ind w:left="0"/>
        <w:jc w:val="both"/>
      </w:pPr>
      <w:r>
        <w:rPr>
          <w:rFonts w:ascii="Times New Roman"/>
          <w:b w:val="false"/>
          <w:i w:val="false"/>
          <w:color w:val="000000"/>
          <w:sz w:val="28"/>
        </w:rPr>
        <w:t>
      Допущение заготовки, древесины в размерах, превышающих расчетную лесосеку, -</w:t>
      </w:r>
    </w:p>
    <w:p>
      <w:pPr>
        <w:spacing w:after="0"/>
        <w:ind w:left="0"/>
        <w:jc w:val="both"/>
      </w:pPr>
      <w:r>
        <w:rPr>
          <w:rFonts w:ascii="Times New Roman"/>
          <w:b w:val="false"/>
          <w:i w:val="false"/>
          <w:color w:val="000000"/>
          <w:sz w:val="28"/>
        </w:rPr>
        <w:t>
      влечет штраф на должностных лиц в размере от десяти до двадцати месячных расчетных показателей.</w:t>
      </w:r>
    </w:p>
    <w:p>
      <w:pPr>
        <w:spacing w:after="0"/>
        <w:ind w:left="0"/>
        <w:jc w:val="both"/>
      </w:pPr>
      <w:r>
        <w:rPr>
          <w:rFonts w:ascii="Times New Roman"/>
          <w:b/>
          <w:i w:val="false"/>
          <w:color w:val="000000"/>
          <w:sz w:val="28"/>
        </w:rPr>
        <w:t>Статья 334. Незаконное реализация, применение, хранение и транспортировка пестицидов (ядохимикатов), минеральных удобрений и других препаратов</w:t>
      </w:r>
    </w:p>
    <w:p>
      <w:pPr>
        <w:spacing w:after="0"/>
        <w:ind w:left="0"/>
        <w:jc w:val="both"/>
      </w:pPr>
      <w:r>
        <w:rPr>
          <w:rFonts w:ascii="Times New Roman"/>
          <w:b w:val="false"/>
          <w:i w:val="false"/>
          <w:color w:val="000000"/>
          <w:sz w:val="28"/>
        </w:rPr>
        <w:t>
      1. Незаконное реализация, применение, хранение и транспортировка пестицидов (ядохимикатов), минеральных удобрений и других препаратов, которые повлекли или могли повлечь загрязнение окружающей среды либо причинение ущерба животному миру, за исключением случаев, предусмотренных статьей 371 настоящего Кодекса, -</w:t>
      </w:r>
    </w:p>
    <w:p>
      <w:pPr>
        <w:spacing w:after="0"/>
        <w:ind w:left="0"/>
        <w:jc w:val="both"/>
      </w:pPr>
      <w:r>
        <w:rPr>
          <w:rFonts w:ascii="Times New Roman"/>
          <w:b w:val="false"/>
          <w:i w:val="false"/>
          <w:color w:val="000000"/>
          <w:sz w:val="28"/>
        </w:rPr>
        <w:t>
      влечет штраф на физических лиц в размере от пяти до десяти, на должностных лиц, индивидуальных предпринимателей, на юридических лиц, являющихся субъектами малого предпринимательства или некоммерческими организациями, - в размере от двадцати пяти до тридцати пяти, на индивидуальных предпринимателей, на юридических лиц, являющихся субъектами среднего предпринимательства, - в размере от сорока до шестидесяти, на юридических лиц, являющихся субъектами крупного предпринимательства, - в размере от восьмидесяти до ста месячных расчетных показателей.</w:t>
      </w:r>
    </w:p>
    <w:p>
      <w:pPr>
        <w:spacing w:after="0"/>
        <w:ind w:left="0"/>
        <w:jc w:val="both"/>
      </w:pPr>
      <w:r>
        <w:rPr>
          <w:rFonts w:ascii="Times New Roman"/>
          <w:b w:val="false"/>
          <w:i w:val="false"/>
          <w:color w:val="000000"/>
          <w:sz w:val="28"/>
        </w:rPr>
        <w:t>
      2. Те же действия, совершенные на особо охраняемых природных территориях, -</w:t>
      </w:r>
    </w:p>
    <w:p>
      <w:pPr>
        <w:spacing w:after="0"/>
        <w:ind w:left="0"/>
        <w:jc w:val="both"/>
      </w:pPr>
      <w:r>
        <w:rPr>
          <w:rFonts w:ascii="Times New Roman"/>
          <w:b w:val="false"/>
          <w:i w:val="false"/>
          <w:color w:val="000000"/>
          <w:sz w:val="28"/>
        </w:rPr>
        <w:t>
      влечет штраф на физических лиц в размере от десяти до пятнадцати, на должностных лиц, индивидуальных предпринимателей, на юридических лиц, являющихся субъектами малого предпринимательства или некоммерческими организациями, - в размере от тридцати пяти до пятидесяти, на индивидуальных предпринимателей, на юридических лиц, являющихся субъектами среднего предпринимательства, - в размере от шестидесяти до восьмидесяти, на юридических лиц, являющихся субъектами крупного предпринимательства, - в размере от ста до ста пятидесяти месячных расчетных показателей.</w:t>
      </w:r>
    </w:p>
    <w:p>
      <w:pPr>
        <w:spacing w:after="0"/>
        <w:ind w:left="0"/>
        <w:jc w:val="both"/>
      </w:pPr>
      <w:r>
        <w:rPr>
          <w:rFonts w:ascii="Times New Roman"/>
          <w:b/>
          <w:i w:val="false"/>
          <w:color w:val="000000"/>
          <w:sz w:val="28"/>
        </w:rPr>
        <w:t>Статья 335. Необеспечение охраны мест произрастания растений и среды обитания животных, правил создания, хранения, учета и использования зоологических коллекций, а равно незаконное переселение, акклиматизация, реакклиматизация и скрещивание животных</w:t>
      </w:r>
    </w:p>
    <w:p>
      <w:pPr>
        <w:spacing w:after="0"/>
        <w:ind w:left="0"/>
        <w:jc w:val="both"/>
      </w:pPr>
      <w:r>
        <w:rPr>
          <w:rFonts w:ascii="Times New Roman"/>
          <w:b w:val="false"/>
          <w:i w:val="false"/>
          <w:color w:val="000000"/>
          <w:sz w:val="28"/>
        </w:rPr>
        <w:t>
      1. Необеспечение охраны мест произрастания растений и среды обитания животных, условий размножения, путей миграции и мест концентраций животных, правил создания, хранения, учета и использования зоологических и ботанических коллекций, а равно незаконное переселение, акклиматизация, реакклиматизация и скрещивание животных -</w:t>
      </w:r>
    </w:p>
    <w:p>
      <w:pPr>
        <w:spacing w:after="0"/>
        <w:ind w:left="0"/>
        <w:jc w:val="both"/>
      </w:pPr>
      <w:r>
        <w:rPr>
          <w:rFonts w:ascii="Times New Roman"/>
          <w:b w:val="false"/>
          <w:i w:val="false"/>
          <w:color w:val="000000"/>
          <w:sz w:val="28"/>
        </w:rPr>
        <w:t>
      влечет штраф на физических лиц в размере от трех до пяти, на должностных лиц, индивидуальных предпринимателей, на юридических лиц, являющихся субъектами малого предпринимательства или некоммерческими организациями, - в размере от десяти до пятнадцати, на индивидуальных предпринимателей, на юридических лиц, являющихся субъектами среднего предпринимательства, - в размере от пятнадцати до двадцати, на юридических лиц, являющихся субъектами крупного предпринимательства, - в размере от двадцати до пятидесяти месячных расчетных показателей.</w:t>
      </w:r>
    </w:p>
    <w:p>
      <w:pPr>
        <w:spacing w:after="0"/>
        <w:ind w:left="0"/>
        <w:jc w:val="both"/>
      </w:pPr>
      <w:r>
        <w:rPr>
          <w:rFonts w:ascii="Times New Roman"/>
          <w:b w:val="false"/>
          <w:i w:val="false"/>
          <w:color w:val="000000"/>
          <w:sz w:val="28"/>
        </w:rPr>
        <w:t>
      2. Те же действия, совершенные на особо охраняемых природных территориях, -</w:t>
      </w:r>
    </w:p>
    <w:p>
      <w:pPr>
        <w:spacing w:after="0"/>
        <w:ind w:left="0"/>
        <w:jc w:val="both"/>
      </w:pPr>
      <w:r>
        <w:rPr>
          <w:rFonts w:ascii="Times New Roman"/>
          <w:b w:val="false"/>
          <w:i w:val="false"/>
          <w:color w:val="000000"/>
          <w:sz w:val="28"/>
        </w:rPr>
        <w:t>
      влечет штраф на физических лиц в размере от восьми до пятнадцати, на должностных лиц, индивидуальных предпринимателей, на юридических лиц, являющихся субъектами малого предпринимательства или некоммерческими организациями, - в размере от от тридцати до сорока, на индивидуальных предпринимателей, на юридических лиц, являющихся субъектами среднего предпринимательства, - в размере от сорока до пятидесяти, на юридических лиц, являющихся субъектами крупного предпринимательства, - в размере от пятидесяти до ста месячных расчетных показателей.</w:t>
      </w:r>
    </w:p>
    <w:p>
      <w:pPr>
        <w:spacing w:after="0"/>
        <w:ind w:left="0"/>
        <w:jc w:val="both"/>
      </w:pPr>
      <w:r>
        <w:rPr>
          <w:rFonts w:ascii="Times New Roman"/>
          <w:b/>
          <w:i w:val="false"/>
          <w:color w:val="000000"/>
          <w:sz w:val="28"/>
        </w:rPr>
        <w:t>Статья 336. Нарушение мероприятий охраны животного и растительного мира при размещении, проектировании и строительстве населенных пунктов, предприятий и других объектов, осуществлении производственных процессов и эксплуатации транспортных средств, а также уничтожение или повреждение древесной и кустарниковой растительности</w:t>
      </w:r>
    </w:p>
    <w:p>
      <w:pPr>
        <w:spacing w:after="0"/>
        <w:ind w:left="0"/>
        <w:jc w:val="both"/>
      </w:pPr>
      <w:r>
        <w:rPr>
          <w:rFonts w:ascii="Times New Roman"/>
          <w:b w:val="false"/>
          <w:i w:val="false"/>
          <w:color w:val="000000"/>
          <w:sz w:val="28"/>
        </w:rPr>
        <w:t>
      Не осуществление мероприятий по сохранению среды обитания, условий размножения, путей миграции и мест концентрации животных при размещении, проектировании и строительстве населенных пунктов, предприятий и других объектов, осуществлении производственных процессов и эксплуатации транспортных средств, а также уничтожение или повреждение древесной и кустарниковой растительности, не входящей в лесной фонд, за исключением случаев, предусмотренных статьей 372 настоящего Кодекса, -</w:t>
      </w:r>
    </w:p>
    <w:p>
      <w:pPr>
        <w:spacing w:after="0"/>
        <w:ind w:left="0"/>
        <w:jc w:val="both"/>
      </w:pPr>
      <w:r>
        <w:rPr>
          <w:rFonts w:ascii="Times New Roman"/>
          <w:b w:val="false"/>
          <w:i w:val="false"/>
          <w:color w:val="000000"/>
          <w:sz w:val="28"/>
        </w:rPr>
        <w:t>
      влечет штраф на физических лиц в размере от трех до пяти, на должностных лиц, индивидуальных предпринимателей, юридических лиц, являющихся субъектами малого предпринимательства или некоммерческими организациями, - в размере от десяти до пятнадцати, на индивидуальных предпринимателей, на юридических лиц, являющихся субъектами среднего предпринимательства, - в размере от пятнадцати до двадцати, на юридических лиц, являющихся субъектами крупного предпринимательства, - в размере от пятидесяти до семидесяти месячных расчетных показателей.</w:t>
      </w:r>
    </w:p>
    <w:p>
      <w:pPr>
        <w:spacing w:after="0"/>
        <w:ind w:left="0"/>
        <w:jc w:val="both"/>
      </w:pPr>
      <w:r>
        <w:rPr>
          <w:rFonts w:ascii="Times New Roman"/>
          <w:b/>
          <w:i w:val="false"/>
          <w:color w:val="000000"/>
          <w:sz w:val="28"/>
        </w:rPr>
        <w:t>Статья 337. Незаконное пребывание физических лиц на отдельных видах особо охраняемых природных территорий</w:t>
      </w:r>
    </w:p>
    <w:p>
      <w:pPr>
        <w:spacing w:after="0"/>
        <w:ind w:left="0"/>
        <w:jc w:val="both"/>
      </w:pPr>
      <w:r>
        <w:rPr>
          <w:rFonts w:ascii="Times New Roman"/>
          <w:b w:val="false"/>
          <w:i w:val="false"/>
          <w:color w:val="000000"/>
          <w:sz w:val="28"/>
        </w:rPr>
        <w:t>
      Пребывание физических лиц без разрешительных документов и вне отведенных мест для посещения на землях государственных природных заповедников, государственных национальных природных парков, государственных природных резерватов, государственных региональных природных парков -</w:t>
      </w:r>
    </w:p>
    <w:p>
      <w:pPr>
        <w:spacing w:after="0"/>
        <w:ind w:left="0"/>
        <w:jc w:val="both"/>
      </w:pPr>
      <w:r>
        <w:rPr>
          <w:rFonts w:ascii="Times New Roman"/>
          <w:b w:val="false"/>
          <w:i w:val="false"/>
          <w:color w:val="000000"/>
          <w:sz w:val="28"/>
        </w:rPr>
        <w:t>
      влечет предупреждение или штраф в размере до двух месячных расчетных показателей.</w:t>
      </w:r>
    </w:p>
    <w:p>
      <w:pPr>
        <w:spacing w:after="0"/>
        <w:ind w:left="0"/>
        <w:jc w:val="both"/>
      </w:pPr>
      <w:r>
        <w:rPr>
          <w:rFonts w:ascii="Times New Roman"/>
          <w:b/>
          <w:i w:val="false"/>
          <w:color w:val="000000"/>
          <w:sz w:val="28"/>
        </w:rPr>
        <w:t>Статья 338. Повреждение или уничтожение объектов селекционно-генетического назначения</w:t>
      </w:r>
    </w:p>
    <w:p>
      <w:pPr>
        <w:spacing w:after="0"/>
        <w:ind w:left="0"/>
        <w:jc w:val="both"/>
      </w:pPr>
      <w:r>
        <w:rPr>
          <w:rFonts w:ascii="Times New Roman"/>
          <w:b w:val="false"/>
          <w:i w:val="false"/>
          <w:color w:val="000000"/>
          <w:sz w:val="28"/>
        </w:rPr>
        <w:t>
      Повреждение или уничтожение объектов селекционно-генетического назначения: плюсовых деревьев, архивных клонов плюсовых деревьев, географических культур, испытательных культур популяций и гибридов -</w:t>
      </w:r>
    </w:p>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семидесяти, на юридических лиц, являющихся субъектами крупного предпринимательства, - в размере двухсот месячных расчетных показателей.</w:t>
      </w:r>
    </w:p>
    <w:p>
      <w:pPr>
        <w:spacing w:after="0"/>
        <w:ind w:left="0"/>
        <w:jc w:val="both"/>
      </w:pPr>
      <w:r>
        <w:rPr>
          <w:rFonts w:ascii="Times New Roman"/>
          <w:b/>
          <w:i w:val="false"/>
          <w:color w:val="000000"/>
          <w:sz w:val="28"/>
        </w:rPr>
        <w:t>Статья 339. Незаконная охота, пользование животным миром</w:t>
      </w:r>
    </w:p>
    <w:p>
      <w:pPr>
        <w:spacing w:after="0"/>
        <w:ind w:left="0"/>
        <w:jc w:val="both"/>
      </w:pPr>
      <w:r>
        <w:rPr>
          <w:rFonts w:ascii="Times New Roman"/>
          <w:b w:val="false"/>
          <w:i w:val="false"/>
          <w:color w:val="000000"/>
          <w:sz w:val="28"/>
        </w:rPr>
        <w:t>
      1. Нарушение установленных правил промысловой и любительской (спортивной) охоты, выразившееся в незаконном добывании, ловле, отстреле, уничтожении видов животных, в запретные для охоты сроки и в запрещенных местах, без удостоверения охотника, путевки, разрешения на пользование животным миром, на право хранения и ношения, ввоза, вывоза охотничьего огнестрельного оружия, документов на регистрацию собак и ловчих птиц, без договора с охотничье - хозяйственной организацией в промысловых целях, сверх установленного количества видов животных, указанных в разрешений, не содержащее признаков уголовно наказуемого деяния, -</w:t>
      </w:r>
    </w:p>
    <w:p>
      <w:pPr>
        <w:spacing w:after="0"/>
        <w:ind w:left="0"/>
        <w:jc w:val="both"/>
      </w:pPr>
      <w:r>
        <w:rPr>
          <w:rFonts w:ascii="Times New Roman"/>
          <w:b w:val="false"/>
          <w:i w:val="false"/>
          <w:color w:val="000000"/>
          <w:sz w:val="28"/>
        </w:rPr>
        <w:t>
      влекут штраф на физических лиц в размере от трех до пяти, на должностных лиц, индивидуальных предпринимателей, юридических лиц, являющихся субъектами малого предпринимательства, - в размере от двадцати пяти до тридцати, индивидуальных предпринимателей, юридических лиц, являющихся субъектами среднего предпринимательства - в размере от сорока до пятидесяти, на юридических лиц, являющихся субъектами крупного предпринимательства, - в размере от пятидесяти до ста месячных расчетных показателей.</w:t>
      </w:r>
    </w:p>
    <w:p>
      <w:pPr>
        <w:spacing w:after="0"/>
        <w:ind w:left="0"/>
        <w:jc w:val="both"/>
      </w:pPr>
      <w:r>
        <w:rPr>
          <w:rFonts w:ascii="Times New Roman"/>
          <w:b w:val="false"/>
          <w:i w:val="false"/>
          <w:color w:val="000000"/>
          <w:sz w:val="28"/>
        </w:rPr>
        <w:t>
      2. Незаконная добыча, отстрел, ловля, уничтожение видов животных с применением взрывчатых устройств, авиа-, авто-, мототранспортных средств, в том числе снегоходной техники, водного транспорта с включенным двигателем, запрещенных орудий, приспособлении, приборов, боеприпасов, ядохимикатов, запрещенными методами, на видов животных, охота на которых запрещена, находящихся в бедственном и беспомощном положении, не содержащее признаков уголовно наказуемого деяния, а также нарушений,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физических лиц в размере от семи до пятнадцати, на должностных лиц, индивидуальных предпринимателей, юридических лиц, являющихся субъектами малого предпринимательства, - в размере от пятидесяти до семидесяти, индивидуальных предпринимателей, юридических лиц, являющихся субъектами среднего предпринимательства - в размере от семидесяти до ста, на юридических лиц, являющихся субъектами крупного предпринимательства, - в размере от ста до двухсот месячных расчетных показателей либо лишение права охоты на срок до двух лет с конфискацией орудий добывания животных, транспортных средств и иных предметов, явившихся орудием совершения указанного нарушения, или без таковой.</w:t>
      </w:r>
    </w:p>
    <w:p>
      <w:pPr>
        <w:spacing w:after="0"/>
        <w:ind w:left="0"/>
        <w:jc w:val="both"/>
      </w:pPr>
      <w:r>
        <w:rPr>
          <w:rFonts w:ascii="Times New Roman"/>
          <w:b w:val="false"/>
          <w:i w:val="false"/>
          <w:color w:val="000000"/>
          <w:sz w:val="28"/>
        </w:rPr>
        <w:t>
      3. Действия, предусмотренные частями первой и второй настоящей статьи, совершенные на особо охраняемых природных территориях, -</w:t>
      </w:r>
    </w:p>
    <w:p>
      <w:pPr>
        <w:spacing w:after="0"/>
        <w:ind w:left="0"/>
        <w:jc w:val="both"/>
      </w:pPr>
      <w:r>
        <w:rPr>
          <w:rFonts w:ascii="Times New Roman"/>
          <w:b w:val="false"/>
          <w:i w:val="false"/>
          <w:color w:val="000000"/>
          <w:sz w:val="28"/>
        </w:rPr>
        <w:t>
      влекут штраф на физических лиц в размере от пятнадцати до двадцати, на должностных лиц, индивидуальных предпринимателей, юридических лиц, являющихся субъектами малого предпринимательства, - в размере от семидесяти до ста, индивидуальных предпринимателей, юридических лиц, являющихся субъектами среднего предпринимательства - в размере от ста до ста пятидесяти, на юридических лиц, являющихся субъектами крупного предпринимательства, - в размере от двухсот пятидесяти до трехсот месячных расчетных показателей либо лишение права охоты на срок до двух лет с конфискацией предметов и (или) орудия административного правонарушения.</w:t>
      </w:r>
    </w:p>
    <w:p>
      <w:pPr>
        <w:spacing w:after="0"/>
        <w:ind w:left="0"/>
        <w:jc w:val="both"/>
      </w:pPr>
      <w:r>
        <w:rPr>
          <w:rFonts w:ascii="Times New Roman"/>
          <w:b/>
          <w:i w:val="false"/>
          <w:color w:val="000000"/>
          <w:sz w:val="28"/>
        </w:rPr>
        <w:t>Статья 340. Незаконное приобретение, сбыт, провоз, вывоз, хранение (содержание) видов диких животных и растений, либо их продукции</w:t>
      </w:r>
    </w:p>
    <w:p>
      <w:pPr>
        <w:spacing w:after="0"/>
        <w:ind w:left="0"/>
        <w:jc w:val="both"/>
      </w:pPr>
      <w:r>
        <w:rPr>
          <w:rFonts w:ascii="Times New Roman"/>
          <w:b w:val="false"/>
          <w:i w:val="false"/>
          <w:color w:val="000000"/>
          <w:sz w:val="28"/>
        </w:rPr>
        <w:t>
      1. Незаконное приобретение, сбыт, провоз, вывоз, хранение (содержание) видов диких животных и растений, либо их продукции, не содержащее признаков уголовно наказуемого деяния, -</w:t>
      </w:r>
    </w:p>
    <w:p>
      <w:pPr>
        <w:spacing w:after="0"/>
        <w:ind w:left="0"/>
        <w:jc w:val="both"/>
      </w:pPr>
      <w:r>
        <w:rPr>
          <w:rFonts w:ascii="Times New Roman"/>
          <w:b w:val="false"/>
          <w:i w:val="false"/>
          <w:color w:val="000000"/>
          <w:sz w:val="28"/>
        </w:rPr>
        <w:t>
      влекут штраф на физических лиц в размере десяти, на должностных лиц, индивидуальных предпринимателей, юридических лиц, являющихся субъектами малого предпринимательства, - в размере тридцати, на индивидуальных предпринимателей, на юридических лиц, являющихся субъектами среднего предпринимательства, - в размере пятидесяти, на юридических лиц, являющихся субъектами крупного предпринимательства, - в размере семидесяти месячных расчетных показателей, с конфискацией видов диких животных и растений и их продукции.</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одного года, после наложения административного взыскания, не содержащее признаков уголовно наказуемого деяния, -</w:t>
      </w:r>
    </w:p>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индивидуальных предпринимателей, юридических лиц, являющихся субъектами малого предпринимательства, - в размере пятидесяти, на индивидуальных предпринимателей, на юридических лиц, являющихся субъектами среднего предпринимательства, - в размере ста, на юридических лиц, являющихся субъектами крупного предпринимательства, - в размере ста сорока месячных расчетных показателей, с конфискацией видов диких животных и растений и их продукции.</w:t>
      </w:r>
    </w:p>
    <w:p>
      <w:pPr>
        <w:spacing w:after="0"/>
        <w:ind w:left="0"/>
        <w:jc w:val="both"/>
      </w:pPr>
      <w:r>
        <w:rPr>
          <w:rFonts w:ascii="Times New Roman"/>
          <w:b/>
          <w:i w:val="false"/>
          <w:color w:val="000000"/>
          <w:sz w:val="28"/>
        </w:rPr>
        <w:t>Статья 341. Нарушение выданных разрешений на пользование животным миром</w:t>
      </w:r>
    </w:p>
    <w:p>
      <w:pPr>
        <w:spacing w:after="0"/>
        <w:ind w:left="0"/>
        <w:jc w:val="both"/>
      </w:pPr>
      <w:r>
        <w:rPr>
          <w:rFonts w:ascii="Times New Roman"/>
          <w:b w:val="false"/>
          <w:i w:val="false"/>
          <w:color w:val="000000"/>
          <w:sz w:val="28"/>
        </w:rPr>
        <w:t>
      1. Выдача незаконного разрешения на пользование животным миром, -</w:t>
      </w:r>
    </w:p>
    <w:p>
      <w:pPr>
        <w:spacing w:after="0"/>
        <w:ind w:left="0"/>
        <w:jc w:val="both"/>
      </w:pPr>
      <w:r>
        <w:rPr>
          <w:rFonts w:ascii="Times New Roman"/>
          <w:b w:val="false"/>
          <w:i w:val="false"/>
          <w:color w:val="000000"/>
          <w:sz w:val="28"/>
        </w:rPr>
        <w:t>
      влечет штраф на должностных лиц в размере от двадцати до двадцати пяти месячных расчетных показателей.</w:t>
      </w:r>
    </w:p>
    <w:p>
      <w:pPr>
        <w:spacing w:after="0"/>
        <w:ind w:left="0"/>
        <w:jc w:val="both"/>
      </w:pPr>
      <w:r>
        <w:rPr>
          <w:rFonts w:ascii="Times New Roman"/>
          <w:b w:val="false"/>
          <w:i w:val="false"/>
          <w:color w:val="000000"/>
          <w:sz w:val="28"/>
        </w:rPr>
        <w:t>
      2. Нарушение выданных разрешений на пользование животным миром, выразившееся в незаконном изъятии половозрастного состава (в случае указания), сроков изъятия, территории и границ участка предполагаемого изъятия, способов изъятия (отлов, отстрел, сбор) животного мира из среды обитания, не содержащее признаков уголовно наказуемого деяния, -</w:t>
      </w:r>
    </w:p>
    <w:p>
      <w:pPr>
        <w:spacing w:after="0"/>
        <w:ind w:left="0"/>
        <w:jc w:val="both"/>
      </w:pPr>
      <w:r>
        <w:rPr>
          <w:rFonts w:ascii="Times New Roman"/>
          <w:b w:val="false"/>
          <w:i w:val="false"/>
          <w:color w:val="000000"/>
          <w:sz w:val="28"/>
        </w:rPr>
        <w:t>
      влекут штраф на физических лиц в размере от двух до пяти, на должностных лиц, индивидуальных предпринимателей, юридических лиц, являющихся субъектами малого предпринимательства, - в размере от пяти до десяти, на индивидуальных предпринимателей, на юридических лиц, являющихся субъектами среднего предпринимательства, - в размере от десяти до двадцати, на юридических лиц, являющихся субъектами крупного предпринимательства, от двадцати пяти до пятидесяти месячных расчетных показателей.</w:t>
      </w:r>
    </w:p>
    <w:p>
      <w:pPr>
        <w:spacing w:after="0"/>
        <w:ind w:left="0"/>
        <w:jc w:val="both"/>
      </w:pPr>
      <w:r>
        <w:rPr>
          <w:rFonts w:ascii="Times New Roman"/>
          <w:b/>
          <w:i w:val="false"/>
          <w:color w:val="000000"/>
          <w:sz w:val="28"/>
        </w:rPr>
        <w:t>Статья 342. Незаконный ввоз и вывоз объектов животного мира, их частей и производных, в том числе видов животных, отнесенных к категории редких и находящихся под угрозой исчезновения</w:t>
      </w:r>
    </w:p>
    <w:p>
      <w:pPr>
        <w:spacing w:after="0"/>
        <w:ind w:left="0"/>
        <w:jc w:val="both"/>
      </w:pPr>
      <w:r>
        <w:rPr>
          <w:rFonts w:ascii="Times New Roman"/>
          <w:b w:val="false"/>
          <w:i w:val="false"/>
          <w:color w:val="000000"/>
          <w:sz w:val="28"/>
        </w:rPr>
        <w:t>
      Незаконный ввоз и вывоз объектов животного мира, их частей и производных, в том числе видов животных, отнесенных к категории редких и находящихся под угрозой исчезновения, не содержащие признаков уголовно наказуемого деяния, -</w:t>
      </w:r>
    </w:p>
    <w:p>
      <w:pPr>
        <w:spacing w:after="0"/>
        <w:ind w:left="0"/>
        <w:jc w:val="both"/>
      </w:pPr>
      <w:r>
        <w:rPr>
          <w:rFonts w:ascii="Times New Roman"/>
          <w:b w:val="false"/>
          <w:i w:val="false"/>
          <w:color w:val="000000"/>
          <w:sz w:val="28"/>
        </w:rPr>
        <w:t>
      влекут штраф на физических лиц в размере от двух до пяти, на должностных лиц, индивидуальных предпринимателей, юридических лиц, являющихся субъектами малого предпринимательства, - в размере от пяти до десяти, на индивидуальных предпринимателей, на юридических лиц, являющихся субъектами среднего предпринимательства,- в размере от десяти до двадцати, на юридических лиц, являющихся субъектами крупного предпринимательства, от двадцати пяти до пятидесяти месячных расчетных показателей.</w:t>
      </w:r>
    </w:p>
    <w:p>
      <w:pPr>
        <w:spacing w:after="0"/>
        <w:ind w:left="0"/>
        <w:jc w:val="both"/>
      </w:pPr>
      <w:r>
        <w:rPr>
          <w:rFonts w:ascii="Times New Roman"/>
          <w:b/>
          <w:i w:val="false"/>
          <w:color w:val="000000"/>
          <w:sz w:val="28"/>
        </w:rPr>
        <w:t>Статья 343. Нарушение требований законодательства в области охраны, воспроизводства и использования рыбных ресурсов и других водных животных</w:t>
      </w:r>
    </w:p>
    <w:p>
      <w:pPr>
        <w:spacing w:after="0"/>
        <w:ind w:left="0"/>
        <w:jc w:val="both"/>
      </w:pPr>
      <w:r>
        <w:rPr>
          <w:rFonts w:ascii="Times New Roman"/>
          <w:b w:val="false"/>
          <w:i w:val="false"/>
          <w:color w:val="000000"/>
          <w:sz w:val="28"/>
        </w:rPr>
        <w:t>
      1. Нарушение требований законодательства в области охраны, воспроизводства и использования рыбных ресурсов и других водных животных, не содержащее признаков уголовно наказуемого деяния и совершенное в виде:</w:t>
      </w:r>
    </w:p>
    <w:p>
      <w:pPr>
        <w:spacing w:after="0"/>
        <w:ind w:left="0"/>
        <w:jc w:val="both"/>
      </w:pPr>
      <w:r>
        <w:rPr>
          <w:rFonts w:ascii="Times New Roman"/>
          <w:b w:val="false"/>
          <w:i w:val="false"/>
          <w:color w:val="000000"/>
          <w:sz w:val="28"/>
        </w:rPr>
        <w:t>
      1) допущения сброса вредных веществ, превышающих установленные нормативы;</w:t>
      </w:r>
    </w:p>
    <w:p>
      <w:pPr>
        <w:spacing w:after="0"/>
        <w:ind w:left="0"/>
        <w:jc w:val="both"/>
      </w:pPr>
      <w:r>
        <w:rPr>
          <w:rFonts w:ascii="Times New Roman"/>
          <w:b w:val="false"/>
          <w:i w:val="false"/>
          <w:color w:val="000000"/>
          <w:sz w:val="28"/>
        </w:rPr>
        <w:t>
      2) не обеспечения новых и реконструируемых объектов сооружениями и устройствами, предотвращающими вредное воздействие, загрязнение и засорение вод;</w:t>
      </w:r>
    </w:p>
    <w:p>
      <w:pPr>
        <w:spacing w:after="0"/>
        <w:ind w:left="0"/>
        <w:jc w:val="both"/>
      </w:pPr>
      <w:r>
        <w:rPr>
          <w:rFonts w:ascii="Times New Roman"/>
          <w:b w:val="false"/>
          <w:i w:val="false"/>
          <w:color w:val="000000"/>
          <w:sz w:val="28"/>
        </w:rPr>
        <w:t>
      3) использования животноводческих ферм и других производственных комплексов, не имеющих очистных сооружений и санитарно-защитных зон;</w:t>
      </w:r>
    </w:p>
    <w:p>
      <w:pPr>
        <w:spacing w:after="0"/>
        <w:ind w:left="0"/>
        <w:jc w:val="both"/>
      </w:pPr>
      <w:r>
        <w:rPr>
          <w:rFonts w:ascii="Times New Roman"/>
          <w:b w:val="false"/>
          <w:i w:val="false"/>
          <w:color w:val="000000"/>
          <w:sz w:val="28"/>
        </w:rPr>
        <w:t>
      4) использования сооружений и устройств для транспортирования и хранения нефтяных, химических и других продуктов без оборудования их средствами для предотвращения загрязнения вод;</w:t>
      </w:r>
    </w:p>
    <w:p>
      <w:pPr>
        <w:spacing w:after="0"/>
        <w:ind w:left="0"/>
        <w:jc w:val="both"/>
      </w:pPr>
      <w:r>
        <w:rPr>
          <w:rFonts w:ascii="Times New Roman"/>
          <w:b w:val="false"/>
          <w:i w:val="false"/>
          <w:color w:val="000000"/>
          <w:sz w:val="28"/>
        </w:rPr>
        <w:t>
      5) применения ядохимикатов, удобрений на водосборной площади водных объектов;</w:t>
      </w:r>
    </w:p>
    <w:p>
      <w:pPr>
        <w:spacing w:after="0"/>
        <w:ind w:left="0"/>
        <w:jc w:val="both"/>
      </w:pPr>
      <w:r>
        <w:rPr>
          <w:rFonts w:ascii="Times New Roman"/>
          <w:b w:val="false"/>
          <w:i w:val="false"/>
          <w:color w:val="000000"/>
          <w:sz w:val="28"/>
        </w:rPr>
        <w:t>
      6) сброса и захоронения радиоактивных и токсичных веществ в водные объекты;</w:t>
      </w:r>
    </w:p>
    <w:p>
      <w:pPr>
        <w:spacing w:after="0"/>
        <w:ind w:left="0"/>
        <w:jc w:val="both"/>
      </w:pPr>
      <w:r>
        <w:rPr>
          <w:rFonts w:ascii="Times New Roman"/>
          <w:b w:val="false"/>
          <w:i w:val="false"/>
          <w:color w:val="000000"/>
          <w:sz w:val="28"/>
        </w:rPr>
        <w:t>
      7) сброса в водные объекты сточных вод промышленных, пищевых объектов, не имеющих сооружений очистки и не обеспечивающих в соответствии с нормативами эффективной очистки;</w:t>
      </w:r>
    </w:p>
    <w:p>
      <w:pPr>
        <w:spacing w:after="0"/>
        <w:ind w:left="0"/>
        <w:jc w:val="both"/>
      </w:pPr>
      <w:r>
        <w:rPr>
          <w:rFonts w:ascii="Times New Roman"/>
          <w:b w:val="false"/>
          <w:i w:val="false"/>
          <w:color w:val="000000"/>
          <w:sz w:val="28"/>
        </w:rPr>
        <w:t>
      8) применения техники и технологий на водных объектах и водохозяйственных сооружениях, представляющих угрозу окружающей среде;</w:t>
      </w:r>
    </w:p>
    <w:p>
      <w:pPr>
        <w:spacing w:after="0"/>
        <w:ind w:left="0"/>
        <w:jc w:val="both"/>
      </w:pPr>
      <w:r>
        <w:rPr>
          <w:rFonts w:ascii="Times New Roman"/>
          <w:b w:val="false"/>
          <w:i w:val="false"/>
          <w:color w:val="000000"/>
          <w:sz w:val="28"/>
        </w:rPr>
        <w:t>
      9) сброса в водные объекты и захоронение в них твердых, производственных, бытовых и других отходов;</w:t>
      </w:r>
    </w:p>
    <w:p>
      <w:pPr>
        <w:spacing w:after="0"/>
        <w:ind w:left="0"/>
        <w:jc w:val="both"/>
      </w:pPr>
      <w:r>
        <w:rPr>
          <w:rFonts w:ascii="Times New Roman"/>
          <w:b w:val="false"/>
          <w:i w:val="false"/>
          <w:color w:val="000000"/>
          <w:sz w:val="28"/>
        </w:rPr>
        <w:t>
      10) засорения водосборных площадей водных объектов, ледяного покрова водных объектов, ледников твердыми, производственными, бытовыми и другими отходами, смыв которых повлечет ухудшение качества поверхностных водных объектов, -</w:t>
      </w:r>
    </w:p>
    <w:p>
      <w:pPr>
        <w:spacing w:after="0"/>
        <w:ind w:left="0"/>
        <w:jc w:val="both"/>
      </w:pPr>
      <w:r>
        <w:rPr>
          <w:rFonts w:ascii="Times New Roman"/>
          <w:b w:val="false"/>
          <w:i w:val="false"/>
          <w:color w:val="000000"/>
          <w:sz w:val="28"/>
        </w:rPr>
        <w:t>
      влечет штраф на физических лиц в размере от двадцати до двадцати пяти, на должностных лиц, индивидуальных предпринимателей, на юридических лиц, являющихся субъектами малого предпринимательства или некоммерческой организацией, - в размере от тридцати до пятидесяти, на индивидуальных предпринимателей, юридических лиц, являющихся субъектами среднего предпринимательства, - в размере от пятидесяти до восьмидесяти, на юридических лиц, являющихся субъектами крупного предпринимательства, - в размере от ста до ста двадцати месячных расчетных показателей.</w:t>
      </w:r>
    </w:p>
    <w:p>
      <w:pPr>
        <w:spacing w:after="0"/>
        <w:ind w:left="0"/>
        <w:jc w:val="both"/>
      </w:pPr>
      <w:r>
        <w:rPr>
          <w:rFonts w:ascii="Times New Roman"/>
          <w:b w:val="false"/>
          <w:i w:val="false"/>
          <w:color w:val="000000"/>
          <w:sz w:val="28"/>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физических лиц в размере от сорока до пятидесяти, на должностных лиц, индивидуальных предпринимателей, на юридических лиц, являющихся субъектами малого предпринимательства или некоммерческой организацией, - в размере от пятидесяти до восьмидесяти, на индивидуальных предпринимателей, юридических лиц, являющихся субъектами среднего предпринимательства, - в размере от восьмидесяти до ста, на юридических лиц, являющихся субъектами крупного предпринимательства, - в размере от ста пятидесяти до ста семидесяти месячных расчетных показателей.</w:t>
      </w:r>
    </w:p>
    <w:p>
      <w:pPr>
        <w:spacing w:after="0"/>
        <w:ind w:left="0"/>
        <w:jc w:val="both"/>
      </w:pPr>
      <w:r>
        <w:rPr>
          <w:rFonts w:ascii="Times New Roman"/>
          <w:b w:val="false"/>
          <w:i w:val="false"/>
          <w:color w:val="000000"/>
          <w:sz w:val="28"/>
        </w:rPr>
        <w:t>
      3. Действие (бездействие), предусмотренное частью второй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физических лиц в размере от пятидесяти до шестидесяти, на должностных лиц, индивидуальных предпринимателей, на юридических лиц, являющихся субъектами малого предпринимательства или некоммерческой организацией, - в размере от девяноста до ста десяти, на юридических лиц, являющихся субъектами крупного предпринимательства, - в размере от ста семидесяти до двухсот месячных расчетных показателей.</w:t>
      </w:r>
    </w:p>
    <w:p>
      <w:pPr>
        <w:spacing w:after="0"/>
        <w:ind w:left="0"/>
        <w:jc w:val="both"/>
      </w:pPr>
      <w:r>
        <w:rPr>
          <w:rFonts w:ascii="Times New Roman"/>
          <w:b/>
          <w:i w:val="false"/>
          <w:color w:val="000000"/>
          <w:sz w:val="28"/>
        </w:rPr>
        <w:t>Статья 344. Нарушение правил рыболовства и охраны рыбных запасов</w:t>
      </w:r>
    </w:p>
    <w:p>
      <w:pPr>
        <w:spacing w:after="0"/>
        <w:ind w:left="0"/>
        <w:jc w:val="both"/>
      </w:pPr>
      <w:r>
        <w:rPr>
          <w:rFonts w:ascii="Times New Roman"/>
          <w:b w:val="false"/>
          <w:i w:val="false"/>
          <w:color w:val="000000"/>
          <w:sz w:val="28"/>
        </w:rPr>
        <w:t>
      1. Нарушение правил рыболовства, а также правил осуществления других видов пользования водными животными, не содержащее признаков уголовно наказуемого деяния и совершенное в виде:</w:t>
      </w:r>
    </w:p>
    <w:p>
      <w:pPr>
        <w:spacing w:after="0"/>
        <w:ind w:left="0"/>
        <w:jc w:val="both"/>
      </w:pPr>
      <w:r>
        <w:rPr>
          <w:rFonts w:ascii="Times New Roman"/>
          <w:b w:val="false"/>
          <w:i w:val="false"/>
          <w:color w:val="000000"/>
          <w:sz w:val="28"/>
        </w:rPr>
        <w:t>
      1) незаконной ловле рыбы и других водных животных;</w:t>
      </w:r>
    </w:p>
    <w:p>
      <w:pPr>
        <w:spacing w:after="0"/>
        <w:ind w:left="0"/>
        <w:jc w:val="both"/>
      </w:pPr>
      <w:r>
        <w:rPr>
          <w:rFonts w:ascii="Times New Roman"/>
          <w:b w:val="false"/>
          <w:i w:val="false"/>
          <w:color w:val="000000"/>
          <w:sz w:val="28"/>
        </w:rPr>
        <w:t>
      2) остановки водного транспорта в пределах запретных для рыболовства мест, за исключением остановок у селений, рыбоприемных пунктов, для установки бакенов и в случае крайней необходимости (чрезвычайная ситуация природного характера, авария и другое);</w:t>
      </w:r>
    </w:p>
    <w:p>
      <w:pPr>
        <w:spacing w:after="0"/>
        <w:ind w:left="0"/>
        <w:jc w:val="both"/>
      </w:pPr>
      <w:r>
        <w:rPr>
          <w:rFonts w:ascii="Times New Roman"/>
          <w:b w:val="false"/>
          <w:i w:val="false"/>
          <w:color w:val="000000"/>
          <w:sz w:val="28"/>
        </w:rPr>
        <w:t>
      3) переноса различных видов орудий лова из одних рыбохозяйственных водоемов (участков) в другие без специальной обработки;</w:t>
      </w:r>
    </w:p>
    <w:p>
      <w:pPr>
        <w:spacing w:after="0"/>
        <w:ind w:left="0"/>
        <w:jc w:val="both"/>
      </w:pPr>
      <w:r>
        <w:rPr>
          <w:rFonts w:ascii="Times New Roman"/>
          <w:b w:val="false"/>
          <w:i w:val="false"/>
          <w:color w:val="000000"/>
          <w:sz w:val="28"/>
        </w:rPr>
        <w:t>
      4) хранения рыбы на куканах, выброса снулой и больной рыбы из прорези и орудий лова в воду и береговую прибрежную полосу;</w:t>
      </w:r>
    </w:p>
    <w:p>
      <w:pPr>
        <w:spacing w:after="0"/>
        <w:ind w:left="0"/>
        <w:jc w:val="both"/>
      </w:pPr>
      <w:r>
        <w:rPr>
          <w:rFonts w:ascii="Times New Roman"/>
          <w:b w:val="false"/>
          <w:i w:val="false"/>
          <w:color w:val="000000"/>
          <w:sz w:val="28"/>
        </w:rPr>
        <w:t>
      5) сдачи и приема рыбы одного вида под названием другой или под названием "прочая" и "мелочь";</w:t>
      </w:r>
    </w:p>
    <w:p>
      <w:pPr>
        <w:spacing w:after="0"/>
        <w:ind w:left="0"/>
        <w:jc w:val="both"/>
      </w:pPr>
      <w:r>
        <w:rPr>
          <w:rFonts w:ascii="Times New Roman"/>
          <w:b w:val="false"/>
          <w:i w:val="false"/>
          <w:color w:val="000000"/>
          <w:sz w:val="28"/>
        </w:rPr>
        <w:t>
      6) уничтожении или порчи столбов, плавучих опознавательных знаков и аншлагов, обозначающие границы зимовальных ям, нерестилищ, рыболовных участков и запретных для рыболовства мест, -</w:t>
      </w:r>
    </w:p>
    <w:p>
      <w:pPr>
        <w:spacing w:after="0"/>
        <w:ind w:left="0"/>
        <w:jc w:val="both"/>
      </w:pPr>
      <w:r>
        <w:rPr>
          <w:rFonts w:ascii="Times New Roman"/>
          <w:b w:val="false"/>
          <w:i w:val="false"/>
          <w:color w:val="000000"/>
          <w:sz w:val="28"/>
        </w:rPr>
        <w:t>
      влечет штраф на физических лиц в размере от трех до восьми, на должностных лиц, индивидуальных предпринимателей, на юридических лиц, являющихся субъектами малого предпринимательства или некоммерческой организацией, - в размере от двадцати до тридцати, на индивидуальных предпринимателей, юридических лиц, являющихся субъектами среднего предпринимательства, - в размере от сорока до пятидесяти, на юридических лиц, являющихся субъектами крупного предпринимательства, - в размере от восьмидесяти до ста месячных расчетных показателей.</w:t>
      </w:r>
    </w:p>
    <w:p>
      <w:pPr>
        <w:spacing w:after="0"/>
        <w:ind w:left="0"/>
        <w:jc w:val="both"/>
      </w:pPr>
      <w:r>
        <w:rPr>
          <w:rFonts w:ascii="Times New Roman"/>
          <w:b w:val="false"/>
          <w:i w:val="false"/>
          <w:color w:val="000000"/>
          <w:sz w:val="28"/>
        </w:rPr>
        <w:t>
      2. Грубое нарушение правил рыболовства, а также правил осуществления других видов пользования водными животными, не содержащее признаков уголовно наказуемого деяния и совершенное в виде:</w:t>
      </w:r>
    </w:p>
    <w:p>
      <w:pPr>
        <w:spacing w:after="0"/>
        <w:ind w:left="0"/>
        <w:jc w:val="both"/>
      </w:pPr>
      <w:r>
        <w:rPr>
          <w:rFonts w:ascii="Times New Roman"/>
          <w:b w:val="false"/>
          <w:i w:val="false"/>
          <w:color w:val="000000"/>
          <w:sz w:val="28"/>
        </w:rPr>
        <w:t>
      1) осуществления рыболовства запрещенными способами или в запрещенные сроки;</w:t>
      </w:r>
    </w:p>
    <w:p>
      <w:pPr>
        <w:spacing w:after="0"/>
        <w:ind w:left="0"/>
        <w:jc w:val="both"/>
      </w:pPr>
      <w:r>
        <w:rPr>
          <w:rFonts w:ascii="Times New Roman"/>
          <w:b w:val="false"/>
          <w:i w:val="false"/>
          <w:color w:val="000000"/>
          <w:sz w:val="28"/>
        </w:rPr>
        <w:t>
      2) осуществления рыболовства в запрещенных местах, -</w:t>
      </w:r>
    </w:p>
    <w:p>
      <w:pPr>
        <w:spacing w:after="0"/>
        <w:ind w:left="0"/>
        <w:jc w:val="both"/>
      </w:pPr>
      <w:r>
        <w:rPr>
          <w:rFonts w:ascii="Times New Roman"/>
          <w:b w:val="false"/>
          <w:i w:val="false"/>
          <w:color w:val="000000"/>
          <w:sz w:val="28"/>
        </w:rPr>
        <w:t>
      влечет штраф на физических лиц в размере от десяти до пятнадцати, на должностных лиц, индивидуальных предпринимателей, на юридических лиц, являющихся субъектами малого предпринимательства или некоммерческой организацией, - в размере от тридцати до пятидесяти, на индивидуальных предпринимателей, юридических лиц, являющихся субъектами среднего предпринимательства, - в размере от пятидесяти до семидесяти, на юридических лиц, являющихся субъектами крупного предпринимательства, - в размере от ста двадцати до ста пятидесяти месячных расчетных показателей с конфискацией предметов и (или) орудия совершения административного правонарушения.</w:t>
      </w:r>
    </w:p>
    <w:p>
      <w:pPr>
        <w:spacing w:after="0"/>
        <w:ind w:left="0"/>
        <w:jc w:val="both"/>
      </w:pPr>
      <w:r>
        <w:rPr>
          <w:rFonts w:ascii="Times New Roman"/>
          <w:b w:val="false"/>
          <w:i w:val="false"/>
          <w:color w:val="000000"/>
          <w:sz w:val="28"/>
        </w:rPr>
        <w:t>
      3. Осуществление рыболовства запрещенными орудиями, а также нахождения на водоеме или в рыбоохранной зоне с запрещенными орудиями лова, -</w:t>
      </w:r>
    </w:p>
    <w:p>
      <w:pPr>
        <w:spacing w:after="0"/>
        <w:ind w:left="0"/>
        <w:jc w:val="both"/>
      </w:pPr>
      <w:r>
        <w:rPr>
          <w:rFonts w:ascii="Times New Roman"/>
          <w:b w:val="false"/>
          <w:i w:val="false"/>
          <w:color w:val="000000"/>
          <w:sz w:val="28"/>
        </w:rPr>
        <w:t>
      влечет штраф на физических лиц в размере от десяти до пятнадцати, на должностных лиц, индивидуальных предпринимателей, на юридических лиц, являющихся субъектами малого предпринимательства или некоммерческой организацией, - в размере от тридцати до пятидесяти, на индивидуальных предпринимателей, юридических лиц, являющихся субъектами среднего предпринимательства, - в размере от пятидесяти до семидесяти, на юридических лиц, являющихся субъектами крупного предпринимательства, - в размере от ста двадцати до ста пятидесяти месячных расчетных показателей с конфискацией предметов и (или) орудия совершения административного правонарушения.</w:t>
      </w:r>
    </w:p>
    <w:p>
      <w:pPr>
        <w:spacing w:after="0"/>
        <w:ind w:left="0"/>
        <w:jc w:val="both"/>
      </w:pPr>
      <w:r>
        <w:rPr>
          <w:rFonts w:ascii="Times New Roman"/>
          <w:b w:val="false"/>
          <w:i w:val="false"/>
          <w:color w:val="000000"/>
          <w:sz w:val="28"/>
        </w:rPr>
        <w:t>
      4. Забор воды из рыбохозяйственных водоемов без установки специальных приспособлений для предохранения от попадания рыбы в водозаборные сооружения, -</w:t>
      </w:r>
    </w:p>
    <w:p>
      <w:pPr>
        <w:spacing w:after="0"/>
        <w:ind w:left="0"/>
        <w:jc w:val="both"/>
      </w:pPr>
      <w:r>
        <w:rPr>
          <w:rFonts w:ascii="Times New Roman"/>
          <w:b w:val="false"/>
          <w:i w:val="false"/>
          <w:color w:val="000000"/>
          <w:sz w:val="28"/>
        </w:rPr>
        <w:t>
      влечет штраф на физических лиц в размере от пяти до десяти, на должностных лиц, индивидуальных предпринимателей, на юридических лиц, являющихся субъектами малого предпринимательства или некоммерческой организацией, - в размере от тридцати до сорока, на индивидуальных предпринимателей, юридических лиц, являющихся субъектами среднего предпринимательства, в размере от пятидесяти до шестидесяти, на юридических лиц, являющихся субъектами крупного предпринимательства, - в размере от ста двадцати до ста пятидесяти месячных расчетных показателей.</w:t>
      </w:r>
    </w:p>
    <w:p>
      <w:pPr>
        <w:spacing w:after="0"/>
        <w:ind w:left="0"/>
        <w:jc w:val="both"/>
      </w:pPr>
      <w:r>
        <w:rPr>
          <w:rFonts w:ascii="Times New Roman"/>
          <w:b/>
          <w:i w:val="false"/>
          <w:color w:val="000000"/>
          <w:sz w:val="28"/>
        </w:rPr>
        <w:t>Статья 345. Нарушение правил ведения охотничьего хозяйства</w:t>
      </w:r>
    </w:p>
    <w:p>
      <w:pPr>
        <w:spacing w:after="0"/>
        <w:ind w:left="0"/>
        <w:jc w:val="both"/>
      </w:pPr>
      <w:r>
        <w:rPr>
          <w:rFonts w:ascii="Times New Roman"/>
          <w:b w:val="false"/>
          <w:i w:val="false"/>
          <w:color w:val="000000"/>
          <w:sz w:val="28"/>
        </w:rPr>
        <w:t>
      1. Нарушение правил ведения охотничьего хозяйства, не содержащее признаков уголовно наказуемого деяния, совершенных в виде:</w:t>
      </w:r>
    </w:p>
    <w:p>
      <w:pPr>
        <w:spacing w:after="0"/>
        <w:ind w:left="0"/>
        <w:jc w:val="both"/>
      </w:pPr>
      <w:r>
        <w:rPr>
          <w:rFonts w:ascii="Times New Roman"/>
          <w:b w:val="false"/>
          <w:i w:val="false"/>
          <w:color w:val="000000"/>
          <w:sz w:val="28"/>
        </w:rPr>
        <w:t>
      1) незаконного ограничения посещения охотничьих угодий;</w:t>
      </w:r>
    </w:p>
    <w:p>
      <w:pPr>
        <w:spacing w:after="0"/>
        <w:ind w:left="0"/>
        <w:jc w:val="both"/>
      </w:pPr>
      <w:r>
        <w:rPr>
          <w:rFonts w:ascii="Times New Roman"/>
          <w:b w:val="false"/>
          <w:i w:val="false"/>
          <w:color w:val="000000"/>
          <w:sz w:val="28"/>
        </w:rPr>
        <w:t>
      2) применения запрещенных видов, способов и сроков охоты;</w:t>
      </w:r>
    </w:p>
    <w:p>
      <w:pPr>
        <w:spacing w:after="0"/>
        <w:ind w:left="0"/>
        <w:jc w:val="both"/>
      </w:pPr>
      <w:r>
        <w:rPr>
          <w:rFonts w:ascii="Times New Roman"/>
          <w:b w:val="false"/>
          <w:i w:val="false"/>
          <w:color w:val="000000"/>
          <w:sz w:val="28"/>
        </w:rPr>
        <w:t>
      3) не обеспечения организации охраны, воспроизводства, учета и пользования животным миром на закрепленных охотничьих угодьях и рыбохозяйственных водоемах, -</w:t>
      </w:r>
    </w:p>
    <w:p>
      <w:pPr>
        <w:spacing w:after="0"/>
        <w:ind w:left="0"/>
        <w:jc w:val="both"/>
      </w:pPr>
      <w:r>
        <w:rPr>
          <w:rFonts w:ascii="Times New Roman"/>
          <w:b w:val="false"/>
          <w:i w:val="false"/>
          <w:color w:val="000000"/>
          <w:sz w:val="28"/>
        </w:rPr>
        <w:t>
      влекут штраф на физических лиц в размере от одного до трех, на должностных лиц, индивидуальных предпринимателей, юридических лиц, являющихся субъектами малого предпринимательства, - в размере от десяти до пятнадцати, на индивидуальных предпринимателей, на юридических лиц, являющихся субъектами среднего предпринимательства,- в размере от пятнадцати до двадцати, на юридических лиц, являющихся субъектами крупного предпринимательства, - в размере от двадцати пяти до пятидесяти месячных расчетных показателей.</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три и более раза в течение одного года, после наложения административного взыскания, не содержащее признаков уголовно наказуемого деяния, -</w:t>
      </w:r>
    </w:p>
    <w:p>
      <w:pPr>
        <w:spacing w:after="0"/>
        <w:ind w:left="0"/>
        <w:jc w:val="both"/>
      </w:pPr>
      <w:r>
        <w:rPr>
          <w:rFonts w:ascii="Times New Roman"/>
          <w:b w:val="false"/>
          <w:i w:val="false"/>
          <w:color w:val="000000"/>
          <w:sz w:val="28"/>
        </w:rPr>
        <w:t>
      влекут штраф на физических лиц в размере от от трех до пяти, на должностных лиц, индивидуальных предпринимателей, юридических лиц, являющихся субъектами малого предпринимательства, - в размере от двадцати до тридцати, на индивидуальных предпринимателей, на юридических лиц, являющихся субъектами среднего предпринимательства, - от тридцати до сорока, на юридических лиц, являющихся субъектами крупного предпринимательства, - в размере от пятидесяти до ста месячных расчетных показателей либо лишение права ведения охотничьего хозяйства.</w:t>
      </w:r>
    </w:p>
    <w:p>
      <w:pPr>
        <w:spacing w:after="0"/>
        <w:ind w:left="0"/>
        <w:jc w:val="both"/>
      </w:pPr>
      <w:r>
        <w:rPr>
          <w:rFonts w:ascii="Times New Roman"/>
          <w:b/>
          <w:i w:val="false"/>
          <w:color w:val="000000"/>
          <w:sz w:val="28"/>
        </w:rPr>
        <w:t>Статья 346. Уничтожение или повреждение зеленых насаждений находящихся в общественных местах</w:t>
      </w:r>
    </w:p>
    <w:p>
      <w:pPr>
        <w:spacing w:after="0"/>
        <w:ind w:left="0"/>
        <w:jc w:val="both"/>
      </w:pPr>
      <w:r>
        <w:rPr>
          <w:rFonts w:ascii="Times New Roman"/>
          <w:b w:val="false"/>
          <w:i w:val="false"/>
          <w:color w:val="000000"/>
          <w:sz w:val="28"/>
        </w:rPr>
        <w:t>
      Уничтожение или повреждение зеленых насаждений находящихся в населенных пунктах, за исключением земельных участков находящихся в частной собственности, -</w:t>
      </w:r>
    </w:p>
    <w:p>
      <w:pPr>
        <w:spacing w:after="0"/>
        <w:ind w:left="0"/>
        <w:jc w:val="both"/>
      </w:pPr>
      <w:r>
        <w:rPr>
          <w:rFonts w:ascii="Times New Roman"/>
          <w:b w:val="false"/>
          <w:i w:val="false"/>
          <w:color w:val="000000"/>
          <w:sz w:val="28"/>
        </w:rPr>
        <w:t>
      влечет штраф на физических лиц в размере от пяти до десяти, на должностных лиц, индивидуальных предпринимателей, юридических лиц, являющихся субъектами малого предпринимательства или некоммерческими организациями, - в размере от двадцати до тридцати, на индивидуальных предпринимателей, на юридических лиц, являющихся субъектами среднего предпринимательства, - в размере от тридцати до пятидесяти, на юридических лиц, являющихся субъектами крупного предпринимательства, - в размере от семидесяти пяти до ста пятидесяти месячных расчетных показателей.</w:t>
      </w:r>
    </w:p>
    <w:p>
      <w:pPr>
        <w:spacing w:after="0"/>
        <w:ind w:left="0"/>
        <w:jc w:val="both"/>
      </w:pPr>
      <w:r>
        <w:rPr>
          <w:rFonts w:ascii="Times New Roman"/>
          <w:b/>
          <w:i w:val="false"/>
          <w:color w:val="000000"/>
          <w:sz w:val="28"/>
        </w:rPr>
        <w:t>Статья 347. Незаконное изменение условий выданной лицензии, а равно нарушение утвержденного порядка проведения нефтяных операций на море</w:t>
      </w:r>
    </w:p>
    <w:p>
      <w:pPr>
        <w:spacing w:after="0"/>
        <w:ind w:left="0"/>
        <w:jc w:val="both"/>
      </w:pPr>
      <w:r>
        <w:rPr>
          <w:rFonts w:ascii="Times New Roman"/>
          <w:b w:val="false"/>
          <w:i w:val="false"/>
          <w:color w:val="000000"/>
          <w:sz w:val="28"/>
        </w:rPr>
        <w:t>
      Незаконное изменение условий выданной лицензии, а равно нарушение утвержденного порядка проведения нефтяных операций на море -</w:t>
      </w:r>
    </w:p>
    <w:p>
      <w:pPr>
        <w:spacing w:after="0"/>
        <w:ind w:left="0"/>
        <w:jc w:val="both"/>
      </w:pPr>
      <w:r>
        <w:rPr>
          <w:rFonts w:ascii="Times New Roman"/>
          <w:b w:val="false"/>
          <w:i w:val="false"/>
          <w:color w:val="000000"/>
          <w:sz w:val="28"/>
        </w:rPr>
        <w:t>
      влекут штраф на должностных лиц, индивидуальных предпринимателей в размере пятидесяти, на юридических лиц - в размере ста пятидесяти месячных расчетных показателей.</w:t>
      </w:r>
    </w:p>
    <w:p>
      <w:pPr>
        <w:spacing w:after="0"/>
        <w:ind w:left="0"/>
        <w:jc w:val="both"/>
      </w:pPr>
      <w:r>
        <w:rPr>
          <w:rFonts w:ascii="Times New Roman"/>
          <w:b/>
          <w:i w:val="false"/>
          <w:color w:val="000000"/>
          <w:sz w:val="28"/>
        </w:rPr>
        <w:t>Статья 348. Вывод подводных кабелей или трубопроводов на территорию Республики Казахстан или их прокладки на континентальном шельфе Республики Казахстан</w:t>
      </w:r>
    </w:p>
    <w:p>
      <w:pPr>
        <w:spacing w:after="0"/>
        <w:ind w:left="0"/>
        <w:jc w:val="both"/>
      </w:pPr>
      <w:r>
        <w:rPr>
          <w:rFonts w:ascii="Times New Roman"/>
          <w:b w:val="false"/>
          <w:i w:val="false"/>
          <w:color w:val="000000"/>
          <w:sz w:val="28"/>
        </w:rPr>
        <w:t>
      1. Вывод подводных кабелей или трубопроводов на территорию Республики Казахстан или их прокладки на континентальном шельфе Республики Казахстан, которое может привести к порче месторождений полезных ископаемых, причинить вред жизни или здоровью людей, нанести ущерб живым ресурсам, морской флоре и фауне либо создать помехи другим законным видам деятельности на континентальном шельфе Республики Казахстан, если эти действия не имеют признаков уголовно наказуемого деяния, -</w:t>
      </w:r>
    </w:p>
    <w:p>
      <w:pPr>
        <w:spacing w:after="0"/>
        <w:ind w:left="0"/>
        <w:jc w:val="both"/>
      </w:pPr>
      <w:r>
        <w:rPr>
          <w:rFonts w:ascii="Times New Roman"/>
          <w:b w:val="false"/>
          <w:i w:val="false"/>
          <w:color w:val="000000"/>
          <w:sz w:val="28"/>
        </w:rPr>
        <w:t>
      влечет штраф на должностных лиц в размере от десяти до пятнадцати, на индивидуальных предпринимателей, на юридических лиц, являющихся субъектами малого предпринимательства, - в размере от тридцати до сорока, на индивидуальных предпринимателей, на юридических лиц, являющихся субъектами среднего предпринимательства, - в размере от сорока до пятидесяти, на юридических лиц - в размере от ста до ста пятидесяти месячных расчетных показателей.</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должностных лиц в размере от двадцати до двадцати пяти, на юридических лиц - в размере от ста пятидесяти до двухсот месячных расчетных показателей с конфискацией судна и орудий совершения правонарушения либо без таковой.</w:t>
      </w:r>
    </w:p>
    <w:p>
      <w:pPr>
        <w:spacing w:after="0"/>
        <w:ind w:left="0"/>
        <w:jc w:val="both"/>
      </w:pPr>
      <w:r>
        <w:rPr>
          <w:rFonts w:ascii="Times New Roman"/>
          <w:b w:val="false"/>
          <w:i w:val="false"/>
          <w:color w:val="000000"/>
          <w:sz w:val="28"/>
        </w:rPr>
        <w:t>
      влечет штраф на должностных лиц в размере отдвадцати до двадцати пяти, на индивидуальных предпринимателей, на юридических лиц, являющихся субъектами малого предпринимательства,- в размере от пятидесяти до семидесяти, на индивидуальных предпринимателей, на юридических лиц, являющихся субъектами среднего предпринимательства, - в размере от семидесяти до ста, на юридических лиц - в размере от ста пятидесяти до двухсот месячных расчетных показателей.</w:t>
      </w:r>
    </w:p>
    <w:p>
      <w:pPr>
        <w:spacing w:after="0"/>
        <w:ind w:left="0"/>
        <w:jc w:val="both"/>
      </w:pPr>
      <w:r>
        <w:rPr>
          <w:rFonts w:ascii="Times New Roman"/>
          <w:b/>
          <w:i w:val="false"/>
          <w:color w:val="000000"/>
          <w:sz w:val="28"/>
        </w:rPr>
        <w:t>Статья 349. Нарушение правил проведения морских научных исследований на континентальном шельфе Республики Казахстан</w:t>
      </w:r>
    </w:p>
    <w:p>
      <w:pPr>
        <w:spacing w:after="0"/>
        <w:ind w:left="0"/>
        <w:jc w:val="both"/>
      </w:pPr>
      <w:r>
        <w:rPr>
          <w:rFonts w:ascii="Times New Roman"/>
          <w:b w:val="false"/>
          <w:i w:val="false"/>
          <w:color w:val="000000"/>
          <w:sz w:val="28"/>
        </w:rPr>
        <w:t>
      1. Нарушение правил проведения морских научных исследований, предусмотренных разрешением или международными договорами Республики Казахстан, которое создало или могло создать помехи законным видам деятельности на континентальном шельфе Республики Казахстан, либо незаконное изменение программы морских научных исследований на континентальном шельфе Республики Казахстан -</w:t>
      </w:r>
    </w:p>
    <w:p>
      <w:pPr>
        <w:spacing w:after="0"/>
        <w:ind w:left="0"/>
        <w:jc w:val="both"/>
      </w:pPr>
      <w:r>
        <w:rPr>
          <w:rFonts w:ascii="Times New Roman"/>
          <w:b w:val="false"/>
          <w:i w:val="false"/>
          <w:color w:val="000000"/>
          <w:sz w:val="28"/>
        </w:rPr>
        <w:t>
      влекут штраф на физических лиц в размере десяти, на должностных лиц - в размере двадцати, на юридических лиц - в размере ста месячных расчетных показателей.</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физических лиц в размере пятнадцати, на должностных лиц - в размере двадцати пяти, на юридических лиц - в размере двухсот месячных расчетных показателей с конфискацией судна и орудий совершения правонарушения, а также полученных результатов исследований.</w:t>
      </w:r>
    </w:p>
    <w:p>
      <w:pPr>
        <w:spacing w:after="0"/>
        <w:ind w:left="0"/>
        <w:jc w:val="both"/>
      </w:pPr>
      <w:r>
        <w:rPr>
          <w:rFonts w:ascii="Times New Roman"/>
          <w:b/>
          <w:i w:val="false"/>
          <w:color w:val="000000"/>
          <w:sz w:val="28"/>
        </w:rPr>
        <w:t>Статья 350. Нарушение правил захоронения отходов и других материалов, а также правил консервации и демонтажа на континентальном шельфе Республики Казахстан</w:t>
      </w:r>
    </w:p>
    <w:p>
      <w:pPr>
        <w:spacing w:after="0"/>
        <w:ind w:left="0"/>
        <w:jc w:val="both"/>
      </w:pPr>
      <w:r>
        <w:rPr>
          <w:rFonts w:ascii="Times New Roman"/>
          <w:b w:val="false"/>
          <w:i w:val="false"/>
          <w:color w:val="000000"/>
          <w:sz w:val="28"/>
        </w:rPr>
        <w:t>
      1. Нарушение правил захоронения судов и иных плавучих средств, летательных аппаратов, искусственных островов, установок и сооружений, отходов и других материалов, а также правил консервации и демонтажа, предусмотренных международными договорами, ратифицированными Республикой Казахстан, которое способно привести к порче месторождений полезных ископаемых, причинить вред жизни или здоровью людей, нанести ущерб живым ресурсам, морской флоре и фауне или создать помехи другим законным видам деятельности на континентальном шельфе Республики Казахстан, -</w:t>
      </w:r>
    </w:p>
    <w:p>
      <w:pPr>
        <w:spacing w:after="0"/>
        <w:ind w:left="0"/>
        <w:jc w:val="both"/>
      </w:pPr>
      <w:r>
        <w:rPr>
          <w:rFonts w:ascii="Times New Roman"/>
          <w:b w:val="false"/>
          <w:i w:val="false"/>
          <w:color w:val="000000"/>
          <w:sz w:val="28"/>
        </w:rPr>
        <w:t>
      влечет штраф на физических лиц в размере пяти, на должностных лиц, индивидуальных предпринимателей - в размере двадцати, на юридических лиц - в размере ста месячных расчетных показателей.</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физических лиц в размере десяти, на должностных лиц, индивидуальных предпринимателей - в размере двадцати пяти месячных расчетных показателей, на юридических лиц - в размере суммы нанесенного окружающей среде вреда с конфискацией судна и орудий совершения правонарушения.</w:t>
      </w:r>
    </w:p>
    <w:p>
      <w:pPr>
        <w:spacing w:after="0"/>
        <w:ind w:left="0"/>
        <w:jc w:val="both"/>
      </w:pPr>
      <w:r>
        <w:rPr>
          <w:rFonts w:ascii="Times New Roman"/>
          <w:b/>
          <w:i w:val="false"/>
          <w:color w:val="000000"/>
          <w:sz w:val="28"/>
        </w:rPr>
        <w:t>Статья 351. Незаконная передача минеральных и живых ресурсов континентального шельфа, территориальных вод (моря) и внутренних вод Республики Казахстан</w:t>
      </w:r>
    </w:p>
    <w:p>
      <w:pPr>
        <w:spacing w:after="0"/>
        <w:ind w:left="0"/>
        <w:jc w:val="both"/>
      </w:pPr>
      <w:r>
        <w:rPr>
          <w:rFonts w:ascii="Times New Roman"/>
          <w:b w:val="false"/>
          <w:i w:val="false"/>
          <w:color w:val="000000"/>
          <w:sz w:val="28"/>
        </w:rPr>
        <w:t>
      1. Незаконная передача минеральных и живых ресурсов континентального шельфа, территориальных вод (моря) и внутренних вод Республики Казахстан иностранцам, юридическим лицам, созданным в соответствии с законодательством другого государства, либо иностранным государствам -</w:t>
      </w:r>
    </w:p>
    <w:p>
      <w:pPr>
        <w:spacing w:after="0"/>
        <w:ind w:left="0"/>
        <w:jc w:val="both"/>
      </w:pPr>
      <w:r>
        <w:rPr>
          <w:rFonts w:ascii="Times New Roman"/>
          <w:b w:val="false"/>
          <w:i w:val="false"/>
          <w:color w:val="000000"/>
          <w:sz w:val="28"/>
        </w:rPr>
        <w:t>
      влечет штраф на физических лиц в размере от пяти до десяти, на должностных лиц, индивидуальных предпринимателей - в размере от десяти до пятнадцати месячных расчетных показателей, на юридических лиц - в размере ста процентов от стоимости незаконно переданных минеральных и живых ресурсов.</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физических лиц в размере от десяти до пятнадцати, на должностных лиц, индивидуальных предпринимателей - в размере от двадцати до двадцати пяти месячных расчетных показателей, на юридических лиц - в размере двухсот процентов от стоимости незаконно переданных минеральных и живых ресурсов с конфискацией судна и орудий совершения правонарушения, а также полученных результатов исследований.</w:t>
      </w:r>
    </w:p>
    <w:p>
      <w:pPr>
        <w:spacing w:after="0"/>
        <w:ind w:left="0"/>
        <w:jc w:val="both"/>
      </w:pPr>
      <w:r>
        <w:rPr>
          <w:rFonts w:ascii="Times New Roman"/>
          <w:b/>
          <w:i w:val="false"/>
          <w:color w:val="000000"/>
          <w:sz w:val="28"/>
        </w:rPr>
        <w:t>Статья 352. Нарушение законодательства об экологическом аудите</w:t>
      </w:r>
    </w:p>
    <w:p>
      <w:pPr>
        <w:spacing w:after="0"/>
        <w:ind w:left="0"/>
        <w:jc w:val="both"/>
      </w:pPr>
      <w:r>
        <w:rPr>
          <w:rFonts w:ascii="Times New Roman"/>
          <w:b w:val="false"/>
          <w:i w:val="false"/>
          <w:color w:val="000000"/>
          <w:sz w:val="28"/>
        </w:rPr>
        <w:t>
      1. Невыполнение требований законодательства о проведении обязательного экологического аудита -</w:t>
      </w:r>
    </w:p>
    <w:p>
      <w:pPr>
        <w:spacing w:after="0"/>
        <w:ind w:left="0"/>
        <w:jc w:val="both"/>
      </w:pPr>
      <w:r>
        <w:rPr>
          <w:rFonts w:ascii="Times New Roman"/>
          <w:b w:val="false"/>
          <w:i w:val="false"/>
          <w:color w:val="000000"/>
          <w:sz w:val="28"/>
        </w:rPr>
        <w:t>
      влечет штраф на физических лиц в размере от трех до пяти, на должностных лиц, индивидуальных предпринимателей - в размере от десяти до тридцати, на юридических лиц - в размере от ста до двухсот месячных расчетных показателей.</w:t>
      </w:r>
    </w:p>
    <w:p>
      <w:pPr>
        <w:spacing w:after="0"/>
        <w:ind w:left="0"/>
        <w:jc w:val="both"/>
      </w:pPr>
      <w:r>
        <w:rPr>
          <w:rFonts w:ascii="Times New Roman"/>
          <w:b w:val="false"/>
          <w:i w:val="false"/>
          <w:color w:val="000000"/>
          <w:sz w:val="28"/>
        </w:rPr>
        <w:t>
      2. Составление экологическими аудиторами (экологическими аудиторскими организациями) заведомо недостоверного экологического аудиторского отчета -</w:t>
      </w:r>
    </w:p>
    <w:p>
      <w:pPr>
        <w:spacing w:after="0"/>
        <w:ind w:left="0"/>
        <w:jc w:val="both"/>
      </w:pPr>
      <w:r>
        <w:rPr>
          <w:rFonts w:ascii="Times New Roman"/>
          <w:b w:val="false"/>
          <w:i w:val="false"/>
          <w:color w:val="000000"/>
          <w:sz w:val="28"/>
        </w:rPr>
        <w:t>
      влечет штраф на экологических аудиторов в размере от пятидесяти до семидесяти, на экологические аудиторские организации, являющиеся субъектами среднего предпринимательства, - в размере от двухсот до двухсот пятидесяти, на экологические аудиторские организации, являющиеся субъектами крупного предпринимательства, - в размере от пятисот до семисот месячных расчетных показателей.</w:t>
      </w:r>
    </w:p>
    <w:p>
      <w:pPr>
        <w:spacing w:after="0"/>
        <w:ind w:left="0"/>
        <w:jc w:val="both"/>
      </w:pPr>
      <w:r>
        <w:rPr>
          <w:rFonts w:ascii="Times New Roman"/>
          <w:b w:val="false"/>
          <w:i w:val="false"/>
          <w:color w:val="000000"/>
          <w:sz w:val="28"/>
        </w:rPr>
        <w:t>
      3. Действие, предусмотренное частью второй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экологических аудиторов в размере от восьмидесяти до ста, на экологические аудиторские организации, являющиеся субъектами среднего предпринимательства, - в размере от трехсот до четырехсот, на экологические аудиторские организации, являющиеся субъектами крупного предпринимательства, - в размере от восьмисот до одной тысячи месячных расчетных показателей с лишением лицензии на право заниматься экологической аудиторской деятельностью.</w:t>
      </w:r>
    </w:p>
    <w:p>
      <w:pPr>
        <w:spacing w:after="0"/>
        <w:ind w:left="0"/>
        <w:jc w:val="both"/>
      </w:pPr>
      <w:r>
        <w:rPr>
          <w:rFonts w:ascii="Times New Roman"/>
          <w:b w:val="false"/>
          <w:i w:val="false"/>
          <w:color w:val="000000"/>
          <w:sz w:val="28"/>
        </w:rPr>
        <w:t>
      4. Предоставление проверяемым лицом в ходе проведения экологического аудита заведомо недостоверной или неполной информации, приведшей к составлению недостоверного экологического аудиторского отчета, -</w:t>
      </w:r>
    </w:p>
    <w:p>
      <w:pPr>
        <w:spacing w:after="0"/>
        <w:ind w:left="0"/>
        <w:jc w:val="both"/>
      </w:pPr>
      <w:r>
        <w:rPr>
          <w:rFonts w:ascii="Times New Roman"/>
          <w:b w:val="false"/>
          <w:i w:val="false"/>
          <w:color w:val="000000"/>
          <w:sz w:val="28"/>
        </w:rPr>
        <w:t>
      влечет штраф на должностных лиц, индивидуальных предпринимателей в размере от двухсот до трехсот, на юридических лиц, являющихся субъектами малого или среднего предпринимательства или некоммерческими организациями, - в размере от трехсот до четырехсот, на юридических лиц, являющихся субъектами крупного предпринимательства, - в размере от шестисот до семисот месячных расчетных показателей.</w:t>
      </w:r>
    </w:p>
    <w:p>
      <w:pPr>
        <w:spacing w:after="0"/>
        <w:ind w:left="0"/>
        <w:jc w:val="both"/>
      </w:pPr>
      <w:r>
        <w:rPr>
          <w:rFonts w:ascii="Times New Roman"/>
          <w:b/>
          <w:i w:val="false"/>
          <w:color w:val="000000"/>
          <w:sz w:val="28"/>
        </w:rPr>
        <w:t>Статья 353. Незаконное приобретение, сбыт, провоз, вывоз, хранение объектов биоресурсов и их продукции</w:t>
      </w:r>
    </w:p>
    <w:p>
      <w:pPr>
        <w:spacing w:after="0"/>
        <w:ind w:left="0"/>
        <w:jc w:val="both"/>
      </w:pPr>
      <w:r>
        <w:rPr>
          <w:rFonts w:ascii="Times New Roman"/>
          <w:b w:val="false"/>
          <w:i w:val="false"/>
          <w:color w:val="000000"/>
          <w:sz w:val="28"/>
        </w:rPr>
        <w:t>
      Незаконное приобретение, сбыт, провоз, вывоз, хранение объектов биоресурсов и их продукции, не содержащее признаков уголовно наказуемого деяния -</w:t>
      </w:r>
    </w:p>
    <w:p>
      <w:pPr>
        <w:spacing w:after="0"/>
        <w:ind w:left="0"/>
        <w:jc w:val="both"/>
      </w:pPr>
      <w:r>
        <w:rPr>
          <w:rFonts w:ascii="Times New Roman"/>
          <w:b w:val="false"/>
          <w:i w:val="false"/>
          <w:color w:val="000000"/>
          <w:sz w:val="28"/>
        </w:rPr>
        <w:t>
      влекут предупреждение или штраф на физических лиц в размере двадцати месячных расчетных показателей, штраф на должностных лиц, индивидуальных предпринимателей, юридических лиц, являющихся субъектами малого или среднего предпринимательства, - в размере пятидесяти, на юридических лиц, являющихся субъектами крупного предпринимательства, - в размере ста месячных расчетных показателей.</w:t>
      </w:r>
    </w:p>
    <w:p>
      <w:pPr>
        <w:spacing w:after="0"/>
        <w:ind w:left="0"/>
        <w:jc w:val="both"/>
      </w:pPr>
      <w:r>
        <w:rPr>
          <w:rFonts w:ascii="Times New Roman"/>
          <w:b/>
          <w:i w:val="false"/>
          <w:color w:val="000000"/>
          <w:sz w:val="28"/>
        </w:rPr>
        <w:t>Статья 354. Нарушение порядка осуществления интродукции и гибридизации животных</w:t>
      </w:r>
    </w:p>
    <w:p>
      <w:pPr>
        <w:spacing w:after="0"/>
        <w:ind w:left="0"/>
        <w:jc w:val="both"/>
      </w:pPr>
      <w:r>
        <w:rPr>
          <w:rFonts w:ascii="Times New Roman"/>
          <w:b w:val="false"/>
          <w:i w:val="false"/>
          <w:color w:val="000000"/>
          <w:sz w:val="28"/>
        </w:rPr>
        <w:t>
      Нарушение порядка осуществления интродукции и гибридизации животных - влекут штраф на физических лиц в размере от пяти до восьми, на должностных лиц, индивидуальных предпринимателей, юридических лиц, являющихся субъектами малого предпринимательства или некоммерческими организациями, - в размере от десяти до пятнадцати, на индивидуальных предпринимателей, на юридических лиц, являющихся субъектами среднего предпринимательства, - в размере от пятнадцати до двадцати, на юридических лиц, являющихся субъектами крупного предпринимательства, - в размере от двадцати до пятидесяти месячных расчетных показателей.</w:t>
      </w:r>
    </w:p>
    <w:p>
      <w:pPr>
        <w:spacing w:after="0"/>
        <w:ind w:left="0"/>
        <w:jc w:val="both"/>
      </w:pPr>
      <w:r>
        <w:rPr>
          <w:rFonts w:ascii="Times New Roman"/>
          <w:b/>
          <w:i w:val="false"/>
          <w:color w:val="000000"/>
          <w:sz w:val="28"/>
        </w:rPr>
        <w:t>Статья 355. Нарушение условий содержания животных в неволе и полувольных условиях</w:t>
      </w:r>
    </w:p>
    <w:p>
      <w:pPr>
        <w:spacing w:after="0"/>
        <w:ind w:left="0"/>
        <w:jc w:val="both"/>
      </w:pPr>
      <w:r>
        <w:rPr>
          <w:rFonts w:ascii="Times New Roman"/>
          <w:b w:val="false"/>
          <w:i w:val="false"/>
          <w:color w:val="000000"/>
          <w:sz w:val="28"/>
        </w:rPr>
        <w:t>
      Нарушение условий содержания животных в неволе и полувольных условиях - влекут штраф на индивидуальных предпринимателей, юридических лиц, являющихся субъектами малого или среднего предпринимательства, от двадцати до пятидесяти, на юридических лиц, являющихся субъектами крупного предпринимательства, от пятидесяти до семидесяти месячных расчетных показателей.</w:t>
      </w:r>
    </w:p>
    <w:p>
      <w:pPr>
        <w:spacing w:after="0"/>
        <w:ind w:left="0"/>
        <w:jc w:val="both"/>
      </w:pPr>
      <w:r>
        <w:rPr>
          <w:rFonts w:ascii="Times New Roman"/>
          <w:b/>
          <w:i w:val="false"/>
          <w:color w:val="000000"/>
          <w:sz w:val="28"/>
        </w:rPr>
        <w:t>Статья 356. Нарушение выполнения нормативов и мероприятий по охране, воспроизводству и использованию животного мира</w:t>
      </w:r>
    </w:p>
    <w:p>
      <w:pPr>
        <w:spacing w:after="0"/>
        <w:ind w:left="0"/>
        <w:jc w:val="both"/>
      </w:pPr>
      <w:r>
        <w:rPr>
          <w:rFonts w:ascii="Times New Roman"/>
          <w:b w:val="false"/>
          <w:i w:val="false"/>
          <w:color w:val="000000"/>
          <w:sz w:val="28"/>
        </w:rPr>
        <w:t>
      Нарушение выполнения мероприятий по охране, воспроизводству и использованию животного мира - влекут штраф на физических лиц в размере от пяти до десяти, на должностных лиц, индивидуальных предпринимателей, юридических лиц, являющихся субъектами малого или среднего предпринимательства, от десяти до пятнадцати, на юридических лиц, являющихся субъектами крупного предпринимательства, от двадцати до пятидесяти месячных расчетных показателей.</w:t>
      </w:r>
    </w:p>
    <w:p>
      <w:pPr>
        <w:spacing w:after="0"/>
        <w:ind w:left="0"/>
        <w:jc w:val="both"/>
      </w:pPr>
      <w:r>
        <w:rPr>
          <w:rFonts w:ascii="Times New Roman"/>
          <w:b/>
          <w:i w:val="false"/>
          <w:color w:val="000000"/>
          <w:sz w:val="28"/>
        </w:rPr>
        <w:t>Статья 357. Нарушение правил ввоза и вывоза объектов животного мира, их частей и производных, в том числе видов животных, отнесенных к категории редких и находящихся под угрозой исчезновения</w:t>
      </w:r>
    </w:p>
    <w:p>
      <w:pPr>
        <w:spacing w:after="0"/>
        <w:ind w:left="0"/>
        <w:jc w:val="both"/>
      </w:pPr>
      <w:r>
        <w:rPr>
          <w:rFonts w:ascii="Times New Roman"/>
          <w:b w:val="false"/>
          <w:i w:val="false"/>
          <w:color w:val="000000"/>
          <w:sz w:val="28"/>
        </w:rPr>
        <w:t>
      Нарушение правил ввоза и вывоза объектов животного мира, их частей и производных, в том числе видов животных, отнесенных к категории редких и находящихся под угрозой исчезновения - влекут штраф на физических лиц в размере от десяти до пятнадцати, на должностных лиц, индивидуальных предпринимателей, юридических лиц, являющихся субъектами малого или среднего предпринимательства, от двадцати до сорока, на юридических лиц, являющихся субъектами крупного предпринимательства, от пятидесяти до семидесяти месячных расчетных показателей.</w:t>
      </w:r>
    </w:p>
    <w:p>
      <w:pPr>
        <w:spacing w:after="0"/>
        <w:ind w:left="0"/>
        <w:jc w:val="both"/>
      </w:pPr>
      <w:r>
        <w:rPr>
          <w:rFonts w:ascii="Times New Roman"/>
          <w:b/>
          <w:i w:val="false"/>
          <w:color w:val="000000"/>
          <w:sz w:val="28"/>
        </w:rPr>
        <w:t>Статья 358. Нарушение правил ведения охотничьего хозяйства и условий договора на право ведения охотничьего хозяйства</w:t>
      </w:r>
    </w:p>
    <w:p>
      <w:pPr>
        <w:spacing w:after="0"/>
        <w:ind w:left="0"/>
        <w:jc w:val="both"/>
      </w:pPr>
      <w:r>
        <w:rPr>
          <w:rFonts w:ascii="Times New Roman"/>
          <w:b w:val="false"/>
          <w:i w:val="false"/>
          <w:color w:val="000000"/>
          <w:sz w:val="28"/>
        </w:rPr>
        <w:t>
      Нарушение правил ведения охотничьего хозяйства и условий договора на право ведения охотничьего хозяйства,</w:t>
      </w:r>
    </w:p>
    <w:p>
      <w:pPr>
        <w:spacing w:after="0"/>
        <w:ind w:left="0"/>
        <w:jc w:val="both"/>
      </w:pPr>
      <w:r>
        <w:rPr>
          <w:rFonts w:ascii="Times New Roman"/>
          <w:b w:val="false"/>
          <w:i w:val="false"/>
          <w:color w:val="000000"/>
          <w:sz w:val="28"/>
        </w:rPr>
        <w:t>
      - влечет штраф на физических лиц в размере до десяти, на должностных лиц, индивидуальных предпринимателей, юридических лиц, являющихся субъектами малого или среднего предпринимательства,</w:t>
      </w:r>
    </w:p>
    <w:p>
      <w:pPr>
        <w:spacing w:after="0"/>
        <w:ind w:left="0"/>
        <w:jc w:val="both"/>
      </w:pPr>
      <w:r>
        <w:rPr>
          <w:rFonts w:ascii="Times New Roman"/>
          <w:b w:val="false"/>
          <w:i w:val="false"/>
          <w:color w:val="000000"/>
          <w:sz w:val="28"/>
        </w:rPr>
        <w:t>
      - в размере от десяти до тридцати, на юридических лиц, являющихся субъектами крупного предпринимательства, - в размере от пятидесяти до семидесяти месячных расчетных показателей, либо лишение права ведения охотничьего хозяйства.</w:t>
      </w:r>
    </w:p>
    <w:p>
      <w:pPr>
        <w:spacing w:after="0"/>
        <w:ind w:left="0"/>
        <w:jc w:val="left"/>
      </w:pPr>
      <w:r>
        <w:rPr>
          <w:rFonts w:ascii="Times New Roman"/>
          <w:b/>
          <w:i w:val="false"/>
          <w:color w:val="000000"/>
        </w:rPr>
        <w:t xml:space="preserve"> Глава 21. Административные правонарушения в области защиты</w:t>
      </w:r>
      <w:r>
        <w:br/>
      </w:r>
      <w:r>
        <w:rPr>
          <w:rFonts w:ascii="Times New Roman"/>
          <w:b/>
          <w:i w:val="false"/>
          <w:color w:val="000000"/>
        </w:rPr>
        <w:t>и карантина растений, зернового рынка и хранения</w:t>
      </w:r>
      <w:r>
        <w:br/>
      </w:r>
      <w:r>
        <w:rPr>
          <w:rFonts w:ascii="Times New Roman"/>
          <w:b/>
          <w:i w:val="false"/>
          <w:color w:val="000000"/>
        </w:rPr>
        <w:t>зерна, хлопковой отрасли, семеноводства и</w:t>
      </w:r>
      <w:r>
        <w:br/>
      </w:r>
      <w:r>
        <w:rPr>
          <w:rFonts w:ascii="Times New Roman"/>
          <w:b/>
          <w:i w:val="false"/>
          <w:color w:val="000000"/>
        </w:rPr>
        <w:t>государственного ветеринарно-санитарного</w:t>
      </w:r>
      <w:r>
        <w:br/>
      </w:r>
      <w:r>
        <w:rPr>
          <w:rFonts w:ascii="Times New Roman"/>
          <w:b/>
          <w:i w:val="false"/>
          <w:color w:val="000000"/>
        </w:rPr>
        <w:t>контроля</w:t>
      </w:r>
    </w:p>
    <w:p>
      <w:pPr>
        <w:spacing w:after="0"/>
        <w:ind w:left="0"/>
        <w:jc w:val="both"/>
      </w:pPr>
      <w:r>
        <w:rPr>
          <w:rFonts w:ascii="Times New Roman"/>
          <w:b/>
          <w:i w:val="false"/>
          <w:color w:val="000000"/>
          <w:sz w:val="28"/>
        </w:rPr>
        <w:t>Статья 359. Нарушение требований законодательства о защите растений</w:t>
      </w:r>
    </w:p>
    <w:p>
      <w:pPr>
        <w:spacing w:after="0"/>
        <w:ind w:left="0"/>
        <w:jc w:val="both"/>
      </w:pPr>
      <w:r>
        <w:rPr>
          <w:rFonts w:ascii="Times New Roman"/>
          <w:b w:val="false"/>
          <w:i w:val="false"/>
          <w:color w:val="000000"/>
          <w:sz w:val="28"/>
        </w:rPr>
        <w:t>
      1. Непроведение фитосанитарного мониторинга и фитосанитарных мероприятий на объектах фитосанитарного контроля, повлекшие развитие и распространение вредных и особо опасных вредных организмов с численностью выше экономического порога вредоносности, -</w:t>
      </w:r>
    </w:p>
    <w:p>
      <w:pPr>
        <w:spacing w:after="0"/>
        <w:ind w:left="0"/>
        <w:jc w:val="both"/>
      </w:pPr>
      <w:r>
        <w:rPr>
          <w:rFonts w:ascii="Times New Roman"/>
          <w:b w:val="false"/>
          <w:i w:val="false"/>
          <w:color w:val="000000"/>
          <w:sz w:val="28"/>
        </w:rPr>
        <w:t>
      влечет штраф на физических лиц в размере от десяти до двадцати, на должностных лиц, индивидуальных предпринимателей, юридических лиц, являющихся субъектами малого предпринимательства - в размере от пятидесяти до ста, на индивидуальных предпринимателей, юридических лиц, являющихся субъектами среднего предпринимательства - в размере от ста пятидесяти до двухсот, на юридических лиц, являющихся субъектами крупного предпринимательства - в размере от двухсот до трехсот месячных расчетных показателей.</w:t>
      </w:r>
    </w:p>
    <w:p>
      <w:pPr>
        <w:spacing w:after="0"/>
        <w:ind w:left="0"/>
        <w:jc w:val="both"/>
      </w:pPr>
      <w:r>
        <w:rPr>
          <w:rFonts w:ascii="Times New Roman"/>
          <w:b w:val="false"/>
          <w:i w:val="false"/>
          <w:color w:val="000000"/>
          <w:sz w:val="28"/>
        </w:rPr>
        <w:t>
      2. Неосуществление фитосанитарного учета, -</w:t>
      </w:r>
    </w:p>
    <w:p>
      <w:pPr>
        <w:spacing w:after="0"/>
        <w:ind w:left="0"/>
        <w:jc w:val="both"/>
      </w:pPr>
      <w:r>
        <w:rPr>
          <w:rFonts w:ascii="Times New Roman"/>
          <w:b w:val="false"/>
          <w:i w:val="false"/>
          <w:color w:val="000000"/>
          <w:sz w:val="28"/>
        </w:rPr>
        <w:t>
      влечет штраф на физических лиц в размере от трех до пяти, на должностных лиц, индивидуальных предпринимателей, юридических лиц, являющихся субъектами малого предпринимательства - в размере от десяти до пятнадцати, на индивидуальных предпринимателей, юридических лиц, являющихся субъектами среднего предпринимательства - в размере от двадцати до тридцати, на юридических лиц, являющихся субъектами крупного предпринимательства, - в размере от сорока до шестидесяти месячных расчетных показателей.</w:t>
      </w:r>
    </w:p>
    <w:p>
      <w:pPr>
        <w:spacing w:after="0"/>
        <w:ind w:left="0"/>
        <w:jc w:val="both"/>
      </w:pPr>
      <w:r>
        <w:rPr>
          <w:rFonts w:ascii="Times New Roman"/>
          <w:b w:val="false"/>
          <w:i w:val="false"/>
          <w:color w:val="000000"/>
          <w:sz w:val="28"/>
        </w:rPr>
        <w:t>
      3. Нарушение требований и условий установленных техническими регламентами в области безопасности пестицидов (ядохимикатов) совершенное в виде:</w:t>
      </w:r>
    </w:p>
    <w:p>
      <w:pPr>
        <w:spacing w:after="0"/>
        <w:ind w:left="0"/>
        <w:jc w:val="both"/>
      </w:pPr>
      <w:r>
        <w:rPr>
          <w:rFonts w:ascii="Times New Roman"/>
          <w:b w:val="false"/>
          <w:i w:val="false"/>
          <w:color w:val="000000"/>
          <w:sz w:val="28"/>
        </w:rPr>
        <w:t>
      1) производства (формуляция), ввоза, реализации и применения на территории Республики Казахстан пестицидов (ядохимикатов), не прошедших государственную ргистрацию;</w:t>
      </w:r>
    </w:p>
    <w:p>
      <w:pPr>
        <w:spacing w:after="0"/>
        <w:ind w:left="0"/>
        <w:jc w:val="both"/>
      </w:pPr>
      <w:r>
        <w:rPr>
          <w:rFonts w:ascii="Times New Roman"/>
          <w:b w:val="false"/>
          <w:i w:val="false"/>
          <w:color w:val="000000"/>
          <w:sz w:val="28"/>
        </w:rPr>
        <w:t>
      2) непроведения обезвреживания запрещенных, пришедших в негодность пестицидов (ядохимикатов), тары из-под пестицидов, подлежащих обезвреживанию, содержание специальных хранилищ (могильников) в ненадлежащем состоянии, -</w:t>
      </w:r>
    </w:p>
    <w:p>
      <w:pPr>
        <w:spacing w:after="0"/>
        <w:ind w:left="0"/>
        <w:jc w:val="both"/>
      </w:pPr>
      <w:r>
        <w:rPr>
          <w:rFonts w:ascii="Times New Roman"/>
          <w:b w:val="false"/>
          <w:i w:val="false"/>
          <w:color w:val="000000"/>
          <w:sz w:val="28"/>
        </w:rPr>
        <w:t>
      влечет штраф на физических лиц в размере от десяти до пятнадцати, на должностных лиц, индивидуальных предпринимателей, юридических лиц, являющихся субъектами малого предпринимательства - в размере от двадцати до тридцати, на индивидуальных предпринимателей, юридических лиц, являющихся субъектами среднего предпринимательства - в размере от пятидесяти до шестидесяти, на юридических лиц, являющихся субъектами крупного предпринимательства - в размере от восьмидесяти до ста месячных расчетных показателей.</w:t>
      </w:r>
    </w:p>
    <w:p>
      <w:pPr>
        <w:spacing w:after="0"/>
        <w:ind w:left="0"/>
        <w:jc w:val="both"/>
      </w:pPr>
      <w:r>
        <w:rPr>
          <w:rFonts w:ascii="Times New Roman"/>
          <w:b/>
          <w:i w:val="false"/>
          <w:color w:val="000000"/>
          <w:sz w:val="28"/>
        </w:rPr>
        <w:t>Статья 360. Нарушение законодательства о карантине растений</w:t>
      </w:r>
    </w:p>
    <w:p>
      <w:pPr>
        <w:spacing w:after="0"/>
        <w:ind w:left="0"/>
        <w:jc w:val="both"/>
      </w:pPr>
      <w:r>
        <w:rPr>
          <w:rFonts w:ascii="Times New Roman"/>
          <w:b w:val="false"/>
          <w:i w:val="false"/>
          <w:color w:val="000000"/>
          <w:sz w:val="28"/>
        </w:rPr>
        <w:t>
      Нарушение порядка и условий ввоза, вывоза, транзита, внутригосударственных перевозок и реализации подкарантинной продукции совершенное в виде:</w:t>
      </w:r>
    </w:p>
    <w:p>
      <w:pPr>
        <w:spacing w:after="0"/>
        <w:ind w:left="0"/>
        <w:jc w:val="both"/>
      </w:pPr>
      <w:r>
        <w:rPr>
          <w:rFonts w:ascii="Times New Roman"/>
          <w:b w:val="false"/>
          <w:i w:val="false"/>
          <w:color w:val="000000"/>
          <w:sz w:val="28"/>
        </w:rPr>
        <w:t>
      1) ввоза подкарантинной продукции без импортного карантинного разрешения и фитосанитарного сертификата страны импортера, не прошедшей карантинный досмотр на границе и в конечном пункте поступления;</w:t>
      </w:r>
    </w:p>
    <w:p>
      <w:pPr>
        <w:spacing w:after="0"/>
        <w:ind w:left="0"/>
        <w:jc w:val="both"/>
      </w:pPr>
      <w:r>
        <w:rPr>
          <w:rFonts w:ascii="Times New Roman"/>
          <w:b w:val="false"/>
          <w:i w:val="false"/>
          <w:color w:val="000000"/>
          <w:sz w:val="28"/>
        </w:rPr>
        <w:t>
      2) вывоза подкарантинной продукции без фитосанитарного сертификата, не прошедшей карантинный досмотр и при необходимости соответствующую обработку;</w:t>
      </w:r>
    </w:p>
    <w:p>
      <w:pPr>
        <w:spacing w:after="0"/>
        <w:ind w:left="0"/>
        <w:jc w:val="both"/>
      </w:pPr>
      <w:r>
        <w:rPr>
          <w:rFonts w:ascii="Times New Roman"/>
          <w:b w:val="false"/>
          <w:i w:val="false"/>
          <w:color w:val="000000"/>
          <w:sz w:val="28"/>
        </w:rPr>
        <w:t>
      3) внутригосударственной перевозки, реализации подкарантинной продукции без карантинного сертификата и акта карантинного досмотра, -</w:t>
      </w:r>
    </w:p>
    <w:p>
      <w:pPr>
        <w:spacing w:after="0"/>
        <w:ind w:left="0"/>
        <w:jc w:val="both"/>
      </w:pPr>
      <w:r>
        <w:rPr>
          <w:rFonts w:ascii="Times New Roman"/>
          <w:b w:val="false"/>
          <w:i w:val="false"/>
          <w:color w:val="000000"/>
          <w:sz w:val="28"/>
        </w:rPr>
        <w:t>
      влечет штраф на физических лиц в размере от пяти до десяти, на должностных лиц, индивидуальных предпринимателей, юридических лиц, являющихся субъектами малого предпринимательства - в размере от двадцати до сорока, на индивидуальных предпринимателей, юридических лиц, являющихся субъектами среднего предпринимательства - в размере от пятидесяти до восьмидесяти, на юридических лиц, являющихся субъектами крупного предпринимательства - в размере от ста до ста пятидесяти месячных расчетных показателей.</w:t>
      </w:r>
    </w:p>
    <w:p>
      <w:pPr>
        <w:spacing w:after="0"/>
        <w:ind w:left="0"/>
        <w:jc w:val="both"/>
      </w:pPr>
      <w:r>
        <w:rPr>
          <w:rFonts w:ascii="Times New Roman"/>
          <w:b w:val="false"/>
          <w:i w:val="false"/>
          <w:color w:val="000000"/>
          <w:sz w:val="28"/>
        </w:rPr>
        <w:t>
      2. Действия, предусмотренные частью первой настоящей статьи, повлекшие распространение карантинных объектов и чужеродных видов, -</w:t>
      </w:r>
    </w:p>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семидесяти, на юридических лиц, являющихся субъектами крупного предпринимательства, - в размере двухсот месячных расчетных показателей с конфискацией подкарантинной продукции либо без таковой.</w:t>
      </w:r>
    </w:p>
    <w:p>
      <w:pPr>
        <w:spacing w:after="0"/>
        <w:ind w:left="0"/>
        <w:jc w:val="both"/>
      </w:pPr>
      <w:r>
        <w:rPr>
          <w:rFonts w:ascii="Times New Roman"/>
          <w:b/>
          <w:i w:val="false"/>
          <w:color w:val="000000"/>
          <w:sz w:val="28"/>
        </w:rPr>
        <w:t>Статья 361. Нарушение законодательства Республики Казахстан о зерне</w:t>
      </w:r>
    </w:p>
    <w:p>
      <w:pPr>
        <w:spacing w:after="0"/>
        <w:ind w:left="0"/>
        <w:jc w:val="both"/>
      </w:pPr>
      <w:r>
        <w:rPr>
          <w:rFonts w:ascii="Times New Roman"/>
          <w:b w:val="false"/>
          <w:i w:val="false"/>
          <w:color w:val="000000"/>
          <w:sz w:val="28"/>
        </w:rPr>
        <w:t>
      1. Реализация зерна при экспорте и импорте без соответствующих паспортов качества зерна -</w:t>
      </w:r>
    </w:p>
    <w:p>
      <w:pPr>
        <w:spacing w:after="0"/>
        <w:ind w:left="0"/>
        <w:jc w:val="both"/>
      </w:pPr>
      <w:r>
        <w:rPr>
          <w:rFonts w:ascii="Times New Roman"/>
          <w:b w:val="false"/>
          <w:i w:val="false"/>
          <w:color w:val="000000"/>
          <w:sz w:val="28"/>
        </w:rPr>
        <w:t>
      влечет штраф на физических лиц в размере пяти, индивидуальных предпринимателей, юридических лиц, являющихся субъектами малого или среднего предпринимательства, - в размере пятнадцати, на юридических лиц, являющихся субъектами крупного предпринимательства, - в размере ста пятидесяти месячных расчетных показателей.</w:t>
      </w:r>
    </w:p>
    <w:p>
      <w:pPr>
        <w:spacing w:after="0"/>
        <w:ind w:left="0"/>
        <w:jc w:val="both"/>
      </w:pPr>
      <w:r>
        <w:rPr>
          <w:rFonts w:ascii="Times New Roman"/>
          <w:b w:val="false"/>
          <w:i w:val="false"/>
          <w:color w:val="000000"/>
          <w:sz w:val="28"/>
        </w:rPr>
        <w:t>
      2. Отгрузка хлебоприемными предприятиями, хранящими зерно государственных ресурсов зерна и (или) вывоз транспортными организациями зерна без предварительного согласования с уполномоченным органом -</w:t>
      </w:r>
    </w:p>
    <w:p>
      <w:pPr>
        <w:spacing w:after="0"/>
        <w:ind w:left="0"/>
        <w:jc w:val="both"/>
      </w:pPr>
      <w:r>
        <w:rPr>
          <w:rFonts w:ascii="Times New Roman"/>
          <w:b w:val="false"/>
          <w:i w:val="false"/>
          <w:color w:val="000000"/>
          <w:sz w:val="28"/>
        </w:rPr>
        <w:t>
      влечет штраф на юридических лиц, являющихся субъектами среднего предпринимательства, в размере от ста до ста пятидесяти, на юридических лиц, являющихся субъектами крупного предпринимательства, - в размере от ста пятидесяти до двухсот месячных расчетных показателей.</w:t>
      </w:r>
    </w:p>
    <w:p>
      <w:pPr>
        <w:spacing w:after="0"/>
        <w:ind w:left="0"/>
        <w:jc w:val="both"/>
      </w:pPr>
      <w:r>
        <w:rPr>
          <w:rFonts w:ascii="Times New Roman"/>
          <w:b w:val="false"/>
          <w:i w:val="false"/>
          <w:color w:val="000000"/>
          <w:sz w:val="28"/>
        </w:rPr>
        <w:t>
      3. Нарушение хлебоприемными предприятиями правил ведения количественно-качественного учета зерна; выдачи, обращения и погашения зерновых расписок -</w:t>
      </w:r>
    </w:p>
    <w:p>
      <w:pPr>
        <w:spacing w:after="0"/>
        <w:ind w:left="0"/>
        <w:jc w:val="both"/>
      </w:pPr>
      <w:r>
        <w:rPr>
          <w:rFonts w:ascii="Times New Roman"/>
          <w:b w:val="false"/>
          <w:i w:val="false"/>
          <w:color w:val="000000"/>
          <w:sz w:val="28"/>
        </w:rPr>
        <w:t>
      влечет штраф на юридических лиц, являющихся субъектами среднего предпринимательства, в размере от ста пятидесяти до двухсот, на юридических лиц, являющихся субъектами крупного предпринимательства, - в размере от двухсот пятидесяти до трехсот месячных расчетных показателей.</w:t>
      </w:r>
    </w:p>
    <w:p>
      <w:pPr>
        <w:spacing w:after="0"/>
        <w:ind w:left="0"/>
        <w:jc w:val="both"/>
      </w:pPr>
      <w:r>
        <w:rPr>
          <w:rFonts w:ascii="Times New Roman"/>
          <w:b w:val="false"/>
          <w:i w:val="false"/>
          <w:color w:val="000000"/>
          <w:sz w:val="28"/>
        </w:rPr>
        <w:t>
      4. Осуществление хлебоприемным предприятием деятельности, не относящейся к хранению зерна, выдача гарантий и (или) предоставление своего имущества в залог по обязательствам третьих лиц -</w:t>
      </w:r>
    </w:p>
    <w:p>
      <w:pPr>
        <w:spacing w:after="0"/>
        <w:ind w:left="0"/>
        <w:jc w:val="both"/>
      </w:pPr>
      <w:r>
        <w:rPr>
          <w:rFonts w:ascii="Times New Roman"/>
          <w:b w:val="false"/>
          <w:i w:val="false"/>
          <w:color w:val="000000"/>
          <w:sz w:val="28"/>
        </w:rPr>
        <w:t>
      влекут штраф на юридических лиц, являющихся субъектами среднего предпринимательства, в размере от ста до ста двадцати, на юридических лиц, являющихся субъектами крупного предпринимательства, - в размере от двухсот пятидесяти до трехсот месячных расчетных показателей с приостановлением действия лицензии.</w:t>
      </w:r>
    </w:p>
    <w:p>
      <w:pPr>
        <w:spacing w:after="0"/>
        <w:ind w:left="0"/>
        <w:jc w:val="both"/>
      </w:pPr>
      <w:r>
        <w:rPr>
          <w:rFonts w:ascii="Times New Roman"/>
          <w:b w:val="false"/>
          <w:i w:val="false"/>
          <w:color w:val="000000"/>
          <w:sz w:val="28"/>
        </w:rPr>
        <w:t>
      5. Систематическое (два и более раза в течение шести последовательных календарных месяцев) искажение хлебоприемными предприятиями показателей количества и качества зерна при условии их документального подтверждения -</w:t>
      </w:r>
    </w:p>
    <w:p>
      <w:pPr>
        <w:spacing w:after="0"/>
        <w:ind w:left="0"/>
        <w:jc w:val="both"/>
      </w:pPr>
      <w:r>
        <w:rPr>
          <w:rFonts w:ascii="Times New Roman"/>
          <w:b w:val="false"/>
          <w:i w:val="false"/>
          <w:color w:val="000000"/>
          <w:sz w:val="28"/>
        </w:rPr>
        <w:t>
      влечет штраф на юридических лиц, являющихся субъектами среднего предпринимательства, в размере от ста пятидесяти до двухсот, на юридических лиц, являющихся субъектами крупного предпринимательства, - в размере от четырехсот пятидесяти до пятисот месячных расчетных показателей с приостановлением действия лицензии.</w:t>
      </w:r>
    </w:p>
    <w:p>
      <w:pPr>
        <w:spacing w:after="0"/>
        <w:ind w:left="0"/>
        <w:jc w:val="both"/>
      </w:pPr>
      <w:r>
        <w:rPr>
          <w:rFonts w:ascii="Times New Roman"/>
          <w:b w:val="false"/>
          <w:i w:val="false"/>
          <w:color w:val="000000"/>
          <w:sz w:val="28"/>
        </w:rPr>
        <w:t>
      6. Отчуждение хлебоприемным предприятием основных средств, без которых осуществление деятельности по приемке, взвешиванию, сушке, очистке, хранению и отгрузке зерна становится невозможным либо существенно ухудшается, -</w:t>
      </w:r>
    </w:p>
    <w:p>
      <w:pPr>
        <w:spacing w:after="0"/>
        <w:ind w:left="0"/>
        <w:jc w:val="both"/>
      </w:pPr>
      <w:r>
        <w:rPr>
          <w:rFonts w:ascii="Times New Roman"/>
          <w:b w:val="false"/>
          <w:i w:val="false"/>
          <w:color w:val="000000"/>
          <w:sz w:val="28"/>
        </w:rPr>
        <w:t>
      влечет штраф на юридических лиц, являющихся субъектами среднего предпринимательства, в размере от ста до ста/двадцати, на юридических лиц, являющихся субъектами крупного предпринимательства, - в размере от двухсот пятидесяти до трехсот месячных расчетных показателей с приостановлением действия лицензии.</w:t>
      </w:r>
    </w:p>
    <w:p>
      <w:pPr>
        <w:spacing w:after="0"/>
        <w:ind w:left="0"/>
        <w:jc w:val="both"/>
      </w:pPr>
      <w:r>
        <w:rPr>
          <w:rFonts w:ascii="Times New Roman"/>
          <w:b w:val="false"/>
          <w:i w:val="false"/>
          <w:color w:val="000000"/>
          <w:sz w:val="28"/>
        </w:rPr>
        <w:t>
      7. Неустранение нарушений, повлекших привлечение к административной ответственности, предусмотренной частями четвертой, пятой, шестой настоящей статьи, по истечении срока приостановления действия лицензии -</w:t>
      </w:r>
    </w:p>
    <w:p>
      <w:pPr>
        <w:spacing w:after="0"/>
        <w:ind w:left="0"/>
        <w:jc w:val="both"/>
      </w:pPr>
      <w:r>
        <w:rPr>
          <w:rFonts w:ascii="Times New Roman"/>
          <w:b w:val="false"/>
          <w:i w:val="false"/>
          <w:color w:val="000000"/>
          <w:sz w:val="28"/>
        </w:rPr>
        <w:t>
      влечет штраф на юридических лиц, являющихся субъектами среднего предпринимательства, в размере от двухсот до двухсот пятидесяти, на юридических лиц, являющихся субъектами крупного предпринимательства, - в размере от пятисот до пятисот пятидесяти месячных расчетных показателей с лишением лицензии.</w:t>
      </w:r>
    </w:p>
    <w:p>
      <w:pPr>
        <w:spacing w:after="0"/>
        <w:ind w:left="0"/>
        <w:jc w:val="both"/>
      </w:pPr>
      <w:r>
        <w:rPr>
          <w:rFonts w:ascii="Times New Roman"/>
          <w:b/>
          <w:i w:val="false"/>
          <w:color w:val="000000"/>
          <w:sz w:val="28"/>
        </w:rPr>
        <w:t>Статья 362. Нарушения при осуществлении предпринимательской деятельности в области семеноводства</w:t>
      </w:r>
    </w:p>
    <w:p>
      <w:pPr>
        <w:spacing w:after="0"/>
        <w:ind w:left="0"/>
        <w:jc w:val="both"/>
      </w:pPr>
      <w:r>
        <w:rPr>
          <w:rFonts w:ascii="Times New Roman"/>
          <w:b w:val="false"/>
          <w:i w:val="false"/>
          <w:color w:val="000000"/>
          <w:sz w:val="28"/>
        </w:rPr>
        <w:t>
      1. Нарушение законодательства Республики Казахстан при осуществлении предпринимательской деятельности в области семеноводства, совершенное в виде:</w:t>
      </w:r>
    </w:p>
    <w:p>
      <w:pPr>
        <w:spacing w:after="0"/>
        <w:ind w:left="0"/>
        <w:jc w:val="both"/>
      </w:pPr>
      <w:r>
        <w:rPr>
          <w:rFonts w:ascii="Times New Roman"/>
          <w:b w:val="false"/>
          <w:i w:val="false"/>
          <w:color w:val="000000"/>
          <w:sz w:val="28"/>
        </w:rPr>
        <w:t>
      1) не целевого использования субсидированных семян;</w:t>
      </w:r>
    </w:p>
    <w:p>
      <w:pPr>
        <w:spacing w:after="0"/>
        <w:ind w:left="0"/>
        <w:jc w:val="both"/>
      </w:pPr>
      <w:r>
        <w:rPr>
          <w:rFonts w:ascii="Times New Roman"/>
          <w:b w:val="false"/>
          <w:i w:val="false"/>
          <w:color w:val="000000"/>
          <w:sz w:val="28"/>
        </w:rPr>
        <w:t>
      2) несоблюдения технологических требований, схем производства, порядка организации заготовки, обработки, хранения, реализации и использования семян сельскохозяйственных растений, определенных уполномоченным государственным органом в области семеноводства;</w:t>
      </w:r>
    </w:p>
    <w:p>
      <w:pPr>
        <w:spacing w:after="0"/>
        <w:ind w:left="0"/>
        <w:jc w:val="both"/>
      </w:pPr>
      <w:r>
        <w:rPr>
          <w:rFonts w:ascii="Times New Roman"/>
          <w:b w:val="false"/>
          <w:i w:val="false"/>
          <w:color w:val="000000"/>
          <w:sz w:val="28"/>
        </w:rPr>
        <w:t>
      3) не обеспечения количественной и качественной сохранности семян сельскохозяйственных растений;</w:t>
      </w:r>
    </w:p>
    <w:p>
      <w:pPr>
        <w:spacing w:after="0"/>
        <w:ind w:left="0"/>
        <w:jc w:val="both"/>
      </w:pPr>
      <w:r>
        <w:rPr>
          <w:rFonts w:ascii="Times New Roman"/>
          <w:b w:val="false"/>
          <w:i w:val="false"/>
          <w:color w:val="000000"/>
          <w:sz w:val="28"/>
        </w:rPr>
        <w:t>
      4) реализации семян, не соответствующих по качеству подтверждающим документам;</w:t>
      </w:r>
    </w:p>
    <w:p>
      <w:pPr>
        <w:spacing w:after="0"/>
        <w:ind w:left="0"/>
        <w:jc w:val="both"/>
      </w:pPr>
      <w:r>
        <w:rPr>
          <w:rFonts w:ascii="Times New Roman"/>
          <w:b w:val="false"/>
          <w:i w:val="false"/>
          <w:color w:val="000000"/>
          <w:sz w:val="28"/>
        </w:rPr>
        <w:t>
      5) реализации и использования для посева (посадки) семян сортов сельскохозяйственных растений не включенных в Государственный реестр селекционных достижений, допущенных к использованию в Республике Казахстан, не прошедших экспертизу на посевные качества, а также семян, не соответствующих требованиям технических регламентов;</w:t>
      </w:r>
    </w:p>
    <w:p>
      <w:pPr>
        <w:spacing w:after="0"/>
        <w:ind w:left="0"/>
        <w:jc w:val="both"/>
      </w:pPr>
      <w:r>
        <w:rPr>
          <w:rFonts w:ascii="Times New Roman"/>
          <w:b w:val="false"/>
          <w:i w:val="false"/>
          <w:color w:val="000000"/>
          <w:sz w:val="28"/>
        </w:rPr>
        <w:t>
      6) реализации для посева (посадки) семян сельскохозяйственных растений, физическими и юридическими лицами, не имеющими права реализации;</w:t>
      </w:r>
    </w:p>
    <w:p>
      <w:pPr>
        <w:spacing w:after="0"/>
        <w:ind w:left="0"/>
        <w:jc w:val="both"/>
      </w:pPr>
      <w:r>
        <w:rPr>
          <w:rFonts w:ascii="Times New Roman"/>
          <w:b w:val="false"/>
          <w:i w:val="false"/>
          <w:color w:val="000000"/>
          <w:sz w:val="28"/>
        </w:rPr>
        <w:t>
      7) реализации семян без документов, подтверждающих их сортовые и посевные качества, а также характеристики (описания) сорта;</w:t>
      </w:r>
    </w:p>
    <w:p>
      <w:pPr>
        <w:spacing w:after="0"/>
        <w:ind w:left="0"/>
        <w:jc w:val="both"/>
      </w:pPr>
      <w:r>
        <w:rPr>
          <w:rFonts w:ascii="Times New Roman"/>
          <w:b w:val="false"/>
          <w:i w:val="false"/>
          <w:color w:val="000000"/>
          <w:sz w:val="28"/>
        </w:rPr>
        <w:t>
      8) нарушения порядка проведения апробации сортовых посевов, установленного уполномоченным государственным органом в области семеноводства;</w:t>
      </w:r>
    </w:p>
    <w:p>
      <w:pPr>
        <w:spacing w:after="0"/>
        <w:ind w:left="0"/>
        <w:jc w:val="both"/>
      </w:pPr>
      <w:r>
        <w:rPr>
          <w:rFonts w:ascii="Times New Roman"/>
          <w:b w:val="false"/>
          <w:i w:val="false"/>
          <w:color w:val="000000"/>
          <w:sz w:val="28"/>
        </w:rPr>
        <w:t>
      9) отсутствия учета за количеством, происхождением реализованных и использованных на собственные нужды семян, их сортовым и посевным качествам, -</w:t>
      </w:r>
    </w:p>
    <w:p>
      <w:pPr>
        <w:spacing w:after="0"/>
        <w:ind w:left="0"/>
        <w:jc w:val="both"/>
      </w:pPr>
      <w:r>
        <w:rPr>
          <w:rFonts w:ascii="Times New Roman"/>
          <w:b w:val="false"/>
          <w:i w:val="false"/>
          <w:color w:val="000000"/>
          <w:sz w:val="28"/>
        </w:rPr>
        <w:t>
      влечет штраф на физических лиц в размере от пяти до десяти, на должностных лиц, индивидуальных предпринимателей, юридических лиц, являющихся субъектами малого предпринимательства, - в размере от десяти до пятнадцати, на индивидуальных предпринимателей, юридических лиц, являющихся субъектами среднего предпринимательства, - в размере от двадцати до двадцати пяти, на юридических лиц, являющихся субъектами крупного предпринимательства, - в размере от двадцати пяти до пятидесяти месячных расчетных показателей.</w:t>
      </w:r>
    </w:p>
    <w:p>
      <w:pPr>
        <w:spacing w:after="0"/>
        <w:ind w:left="0"/>
        <w:jc w:val="both"/>
      </w:pPr>
      <w:r>
        <w:rPr>
          <w:rFonts w:ascii="Times New Roman"/>
          <w:b w:val="false"/>
          <w:i w:val="false"/>
          <w:color w:val="000000"/>
          <w:sz w:val="28"/>
        </w:rPr>
        <w:t>
      2. Нарушение аттестованными физическими и юридическими лицами, оказывающими услуги по определению сортовых и посевных качеств семян, требований Правил проведения экспертизы качества семян, установленных уполномоченным государственным органом в области семеноводства -</w:t>
      </w:r>
    </w:p>
    <w:p>
      <w:pPr>
        <w:spacing w:after="0"/>
        <w:ind w:left="0"/>
        <w:jc w:val="both"/>
      </w:pPr>
      <w:r>
        <w:rPr>
          <w:rFonts w:ascii="Times New Roman"/>
          <w:b w:val="false"/>
          <w:i w:val="false"/>
          <w:color w:val="000000"/>
          <w:sz w:val="28"/>
        </w:rPr>
        <w:t>
      влечет штраф на физических лиц в размере от пяти до десяти, на индивидуальных предпринимателей, юридических лиц, являющихся субъектами малого предпринимательства, - в размере от двадцати до тридцати, на индивидуальных предпринимателей, юридических лиц, являющихся субъектами среднего предпринимательства, - в размере от двадцати до сорока, на юридических лиц, являющихся субъектами крупного предпринимательства, - в размере от ста до ста пятидесяти месячных расчетных показателей.</w:t>
      </w:r>
    </w:p>
    <w:p>
      <w:pPr>
        <w:spacing w:after="0"/>
        <w:ind w:left="0"/>
        <w:jc w:val="both"/>
      </w:pPr>
      <w:r>
        <w:rPr>
          <w:rFonts w:ascii="Times New Roman"/>
          <w:b w:val="false"/>
          <w:i w:val="false"/>
          <w:color w:val="000000"/>
          <w:sz w:val="28"/>
        </w:rPr>
        <w:t>
      3. Нарушение аттестованными физическими и юридическими лицами установленных уполномоченным государственным органом в области семеноводства квалификационных требований, предъявляемых к деятельности в области семеноводства, -</w:t>
      </w:r>
    </w:p>
    <w:p>
      <w:pPr>
        <w:spacing w:after="0"/>
        <w:ind w:left="0"/>
        <w:jc w:val="both"/>
      </w:pPr>
      <w:r>
        <w:rPr>
          <w:rFonts w:ascii="Times New Roman"/>
          <w:b w:val="false"/>
          <w:i w:val="false"/>
          <w:color w:val="000000"/>
          <w:sz w:val="28"/>
        </w:rPr>
        <w:t>
      влечет штраф на физических лиц в размере от десяти до пятнадцати, на индивидуальных предпринимателей, юридических лиц, являющихся субъектами малого предпринимательства, - в размере от двадцати до тридцати, на индивидуальных предпринимателей, на юридических лиц, являющихся субъектами среднего предпринимательства, - в размере от тридцати до сорока, на юридических лиц, являющихся субъектами крупного предпринимательства, - в размере от ста до ста пятидесяти месячных расчетных показателей.</w:t>
      </w:r>
    </w:p>
    <w:p>
      <w:pPr>
        <w:spacing w:after="0"/>
        <w:ind w:left="0"/>
        <w:jc w:val="both"/>
      </w:pPr>
      <w:r>
        <w:rPr>
          <w:rFonts w:ascii="Times New Roman"/>
          <w:b w:val="false"/>
          <w:i w:val="false"/>
          <w:color w:val="000000"/>
          <w:sz w:val="28"/>
        </w:rPr>
        <w:t>
      4. Деяния, предусмотренные частью третьей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лишение свидетельства об аттестации, удостоверяющего право субъектов на осуществление деятельности в области семеноводства.</w:t>
      </w:r>
    </w:p>
    <w:p>
      <w:pPr>
        <w:spacing w:after="0"/>
        <w:ind w:left="0"/>
        <w:jc w:val="both"/>
      </w:pPr>
      <w:r>
        <w:rPr>
          <w:rFonts w:ascii="Times New Roman"/>
          <w:b/>
          <w:i w:val="false"/>
          <w:color w:val="000000"/>
          <w:sz w:val="28"/>
        </w:rPr>
        <w:t>Статья 363. Нарушение законодательства Республики Казахстан о развитии хлопковой отрасли</w:t>
      </w:r>
    </w:p>
    <w:p>
      <w:pPr>
        <w:spacing w:after="0"/>
        <w:ind w:left="0"/>
        <w:jc w:val="both"/>
      </w:pPr>
      <w:r>
        <w:rPr>
          <w:rFonts w:ascii="Times New Roman"/>
          <w:b w:val="false"/>
          <w:i w:val="false"/>
          <w:color w:val="000000"/>
          <w:sz w:val="28"/>
        </w:rPr>
        <w:t>
      1. Нарушение хлопкоперерабатывающими организациями установленного порядка учета и хранения документов, отражающих произведенные операции с хлопком, -</w:t>
      </w:r>
    </w:p>
    <w:p>
      <w:pPr>
        <w:spacing w:after="0"/>
        <w:ind w:left="0"/>
        <w:jc w:val="both"/>
      </w:pPr>
      <w:r>
        <w:rPr>
          <w:rFonts w:ascii="Times New Roman"/>
          <w:b w:val="false"/>
          <w:i w:val="false"/>
          <w:color w:val="000000"/>
          <w:sz w:val="28"/>
        </w:rPr>
        <w:t>
      влечет штраф на юридических лиц, являющихся субъектами малого или среднего предпринимательства, в размере от десяти до пятнадцати, на юридических лиц, являющихся субъектами крупного предпринимательства, - в размере от пятидесяти до семидесяти месячных расчетных показателей.</w:t>
      </w:r>
    </w:p>
    <w:p>
      <w:pPr>
        <w:spacing w:after="0"/>
        <w:ind w:left="0"/>
        <w:jc w:val="both"/>
      </w:pPr>
      <w:r>
        <w:rPr>
          <w:rFonts w:ascii="Times New Roman"/>
          <w:b w:val="false"/>
          <w:i w:val="false"/>
          <w:color w:val="000000"/>
          <w:sz w:val="28"/>
        </w:rPr>
        <w:t>
      2. Реализация хлопка-волокна без соответствующего паспорта качества хлопка-волокна -</w:t>
      </w:r>
    </w:p>
    <w:p>
      <w:pPr>
        <w:spacing w:after="0"/>
        <w:ind w:left="0"/>
        <w:jc w:val="both"/>
      </w:pPr>
      <w:r>
        <w:rPr>
          <w:rFonts w:ascii="Times New Roman"/>
          <w:b w:val="false"/>
          <w:i w:val="false"/>
          <w:color w:val="000000"/>
          <w:sz w:val="28"/>
        </w:rPr>
        <w:t>
      влечет штраф на физических лиц в размере пяти, на индивидуальных предпринимателей - в размере десяти, на юридических лиц, являющихся субъектами малого или среднего предпринимательства, - в размере пятнадцати, на юридических лиц, являющихся субъектами крупного предпринимательства, - в размере ста месячных расчетных показателей.</w:t>
      </w:r>
    </w:p>
    <w:p>
      <w:pPr>
        <w:spacing w:after="0"/>
        <w:ind w:left="0"/>
        <w:jc w:val="both"/>
      </w:pPr>
      <w:r>
        <w:rPr>
          <w:rFonts w:ascii="Times New Roman"/>
          <w:b w:val="false"/>
          <w:i w:val="false"/>
          <w:color w:val="000000"/>
          <w:sz w:val="28"/>
        </w:rPr>
        <w:t>
      3. Неисполнение либо ненадлежащее исполнение письменных предписаний уполномоченного органа о нарушении требований, установленных законодательством Республики Казахстан о развитии хлопковой отрасли, -</w:t>
      </w:r>
    </w:p>
    <w:p>
      <w:pPr>
        <w:spacing w:after="0"/>
        <w:ind w:left="0"/>
        <w:jc w:val="both"/>
      </w:pPr>
      <w:r>
        <w:rPr>
          <w:rFonts w:ascii="Times New Roman"/>
          <w:b w:val="false"/>
          <w:i w:val="false"/>
          <w:color w:val="000000"/>
          <w:sz w:val="28"/>
        </w:rPr>
        <w:t>
      влечет штраф на физических лиц от десяти до двадцати, на юридических лиц, являющихся субъектами малого или среднего предпринимательства, - в размере от тридцати до пятидесяти, на юридических лиц, являющихся субъектами крупного предпринимательства, - в размере от ста до ста двадцати месячных расчетных показателей.</w:t>
      </w:r>
    </w:p>
    <w:p>
      <w:pPr>
        <w:spacing w:after="0"/>
        <w:ind w:left="0"/>
        <w:jc w:val="both"/>
      </w:pPr>
      <w:r>
        <w:rPr>
          <w:rFonts w:ascii="Times New Roman"/>
          <w:b w:val="false"/>
          <w:i w:val="false"/>
          <w:color w:val="000000"/>
          <w:sz w:val="28"/>
        </w:rPr>
        <w:t>
      4. Уклонение от участия в системе гарантирования исполнения обязательств по хлопковым распискам -</w:t>
      </w:r>
    </w:p>
    <w:p>
      <w:pPr>
        <w:spacing w:after="0"/>
        <w:ind w:left="0"/>
        <w:jc w:val="both"/>
      </w:pPr>
      <w:r>
        <w:rPr>
          <w:rFonts w:ascii="Times New Roman"/>
          <w:b w:val="false"/>
          <w:i w:val="false"/>
          <w:color w:val="000000"/>
          <w:sz w:val="28"/>
        </w:rPr>
        <w:t>
      влечет штраф на юридических лиц, являющихся субъектами малого или среднего предпринимательства, - в размере от тридцати до пятидесяти, на юридических лиц, являющихся субъектами крупного предпринимательства, - в размере от ста до ста двадцати месячных расчетных показателей с приостановлением действия лицензии.</w:t>
      </w:r>
    </w:p>
    <w:p>
      <w:pPr>
        <w:spacing w:after="0"/>
        <w:ind w:left="0"/>
        <w:jc w:val="both"/>
      </w:pPr>
      <w:r>
        <w:rPr>
          <w:rFonts w:ascii="Times New Roman"/>
          <w:b w:val="false"/>
          <w:i w:val="false"/>
          <w:color w:val="000000"/>
          <w:sz w:val="28"/>
        </w:rPr>
        <w:t>
      5. Осуществление хлопкоперерабатывающей организацией предпринимательской деятельности, запрещенной законом Республики Казахстан о развитии хлопковой отрасли, выдача гарантий и (или) предоставление своего имущества в залог по обязательствам третьих лиц в нарушение требований закона Республики Казахстан о развитии хлопковой отрасли, а также отчуждение хлопкоперерабатывающей организацией основных средств, без которых осуществление деятельности по первичной переработке хлопка-сырца в хлопок-волокно становится полностью невозможным либо существенно ухудшается, -</w:t>
      </w:r>
    </w:p>
    <w:p>
      <w:pPr>
        <w:spacing w:after="0"/>
        <w:ind w:left="0"/>
        <w:jc w:val="both"/>
      </w:pPr>
      <w:r>
        <w:rPr>
          <w:rFonts w:ascii="Times New Roman"/>
          <w:b w:val="false"/>
          <w:i w:val="false"/>
          <w:color w:val="000000"/>
          <w:sz w:val="28"/>
        </w:rPr>
        <w:t>
      влечет штраф на юридических лиц, являющихся субъектами малого или среднего предпринимательства, - в размере от ста до ста двадцати, на юридических лиц, являющихся субъектами крупного предпринимательства, - в размере от двухсот пятидесяти до трехсот месячных расчетных показателей с приостановлением действия лицензии.</w:t>
      </w:r>
    </w:p>
    <w:p>
      <w:pPr>
        <w:spacing w:after="0"/>
        <w:ind w:left="0"/>
        <w:jc w:val="both"/>
      </w:pPr>
      <w:r>
        <w:rPr>
          <w:rFonts w:ascii="Times New Roman"/>
          <w:b w:val="false"/>
          <w:i w:val="false"/>
          <w:color w:val="000000"/>
          <w:sz w:val="28"/>
        </w:rPr>
        <w:t>
      6. Систематическое (два и более раза в течение шести последовательных календарных месяцев) искажение показателей количества и качества хлопка по заявлениям держателей хлопковых расписок при условии их документального подтверждения -</w:t>
      </w:r>
    </w:p>
    <w:p>
      <w:pPr>
        <w:spacing w:after="0"/>
        <w:ind w:left="0"/>
        <w:jc w:val="both"/>
      </w:pPr>
      <w:r>
        <w:rPr>
          <w:rFonts w:ascii="Times New Roman"/>
          <w:b w:val="false"/>
          <w:i w:val="false"/>
          <w:color w:val="000000"/>
          <w:sz w:val="28"/>
        </w:rPr>
        <w:t>
      влечет штраф на юридических лиц, являющихся субъектами малого или среднего предпринимательства, - в размере от пятидесяти до восьмидесяти, на юридических лиц, являющихся субъектами крупного предпринимательства, - в размере от ста до ста пятидесяти месячных расчетных показателей с приостановлением действия лицензии.</w:t>
      </w:r>
    </w:p>
    <w:p>
      <w:pPr>
        <w:spacing w:after="0"/>
        <w:ind w:left="0"/>
        <w:jc w:val="both"/>
      </w:pPr>
      <w:r>
        <w:rPr>
          <w:rFonts w:ascii="Times New Roman"/>
          <w:b w:val="false"/>
          <w:i w:val="false"/>
          <w:color w:val="000000"/>
          <w:sz w:val="28"/>
        </w:rPr>
        <w:t>
      7. Предоставление лицензиатом заведомо ложной информации при получении лицензии -</w:t>
      </w:r>
    </w:p>
    <w:p>
      <w:pPr>
        <w:spacing w:after="0"/>
        <w:ind w:left="0"/>
        <w:jc w:val="both"/>
      </w:pPr>
      <w:r>
        <w:rPr>
          <w:rFonts w:ascii="Times New Roman"/>
          <w:b w:val="false"/>
          <w:i w:val="false"/>
          <w:color w:val="000000"/>
          <w:sz w:val="28"/>
        </w:rPr>
        <w:t>
      влечет штраф на юридических лиц, являющихся субъектами малого или среднего предпринимательства, - в размере от двадцати до тридцати, на юридических лиц, являющихся субъектами крупного предпринимательства, - в размере от пятидесяти до семидесяти месячных расчетных показателей с приостановлением действия лицензии.</w:t>
      </w:r>
    </w:p>
    <w:p>
      <w:pPr>
        <w:spacing w:after="0"/>
        <w:ind w:left="0"/>
        <w:jc w:val="both"/>
      </w:pPr>
      <w:r>
        <w:rPr>
          <w:rFonts w:ascii="Times New Roman"/>
          <w:b w:val="false"/>
          <w:i w:val="false"/>
          <w:color w:val="000000"/>
          <w:sz w:val="28"/>
        </w:rPr>
        <w:t>
      8. Нарушение закона Республики Казахстан о развитии хлопковой отрасли членами комиссии по временному управлению или временной администрацией в период временного управления хлопкоперерабатывающей организацией -</w:t>
      </w:r>
    </w:p>
    <w:p>
      <w:pPr>
        <w:spacing w:after="0"/>
        <w:ind w:left="0"/>
        <w:jc w:val="both"/>
      </w:pPr>
      <w:r>
        <w:rPr>
          <w:rFonts w:ascii="Times New Roman"/>
          <w:b w:val="false"/>
          <w:i w:val="false"/>
          <w:color w:val="000000"/>
          <w:sz w:val="28"/>
        </w:rPr>
        <w:t>
      влечет штраф на физических и должностных лиц в размере от пятидесяти до восьмидесяти, на юридических лиц, являющихся субъектами малого или среднего предпринимательства, - в размере от восьмидесяти до ста, на юридических лиц, являющихся субъектами крупного предпринимательства, - в размере от ста пятидесяти до двухсот месячных расчетных показателей.</w:t>
      </w:r>
    </w:p>
    <w:p>
      <w:pPr>
        <w:spacing w:after="0"/>
        <w:ind w:left="0"/>
        <w:jc w:val="both"/>
      </w:pPr>
      <w:r>
        <w:rPr>
          <w:rFonts w:ascii="Times New Roman"/>
          <w:b w:val="false"/>
          <w:i w:val="false"/>
          <w:color w:val="000000"/>
          <w:sz w:val="28"/>
        </w:rPr>
        <w:t>
      9. Неустранение нарушений, повлекших привлечение к административной ответственности, предусмотренной частями четвертой, пятой, шестой, седьмой настоящей статьи, по истечении срока приостановления действия лицензии, влечет лишение лицензии.</w:t>
      </w:r>
    </w:p>
    <w:p>
      <w:pPr>
        <w:spacing w:after="0"/>
        <w:ind w:left="0"/>
        <w:jc w:val="both"/>
      </w:pPr>
      <w:r>
        <w:rPr>
          <w:rFonts w:ascii="Times New Roman"/>
          <w:b/>
          <w:i w:val="false"/>
          <w:color w:val="000000"/>
          <w:sz w:val="28"/>
        </w:rPr>
        <w:t>Статья 364. Нарушение законодательства о ветеринарии</w:t>
      </w:r>
    </w:p>
    <w:p>
      <w:pPr>
        <w:spacing w:after="0"/>
        <w:ind w:left="0"/>
        <w:jc w:val="both"/>
      </w:pPr>
      <w:r>
        <w:rPr>
          <w:rFonts w:ascii="Times New Roman"/>
          <w:b w:val="false"/>
          <w:i w:val="false"/>
          <w:color w:val="000000"/>
          <w:sz w:val="28"/>
        </w:rPr>
        <w:t>
      Нарушение законодательства о ветеринарии, совершенное в виде:</w:t>
      </w:r>
    </w:p>
    <w:p>
      <w:pPr>
        <w:spacing w:after="0"/>
        <w:ind w:left="0"/>
        <w:jc w:val="both"/>
      </w:pPr>
      <w:r>
        <w:rPr>
          <w:rFonts w:ascii="Times New Roman"/>
          <w:b w:val="false"/>
          <w:i w:val="false"/>
          <w:color w:val="000000"/>
          <w:sz w:val="28"/>
        </w:rPr>
        <w:t>
      1) не осуществления ветеринарных и административно-хозяйственных мероприятий с соблюдением ветеринарных (ветеринарно-санитарных) правил, установленных законодательством Республики Казахстан в области ветеринарии, обеспечивающих предупреждение болезней животных и безопасность перемещаемых (перевозимых) объектов;</w:t>
      </w:r>
    </w:p>
    <w:p>
      <w:pPr>
        <w:spacing w:after="0"/>
        <w:ind w:left="0"/>
        <w:jc w:val="both"/>
      </w:pPr>
      <w:r>
        <w:rPr>
          <w:rFonts w:ascii="Times New Roman"/>
          <w:b w:val="false"/>
          <w:i w:val="false"/>
          <w:color w:val="000000"/>
          <w:sz w:val="28"/>
        </w:rPr>
        <w:t>
      2) не осуществления содержания, разведения и использования животных, включая животных в зоопарках, цирках, на пасеках, в аквариумах, в соответствии с ветеринарными (ветеринарно-санитарными) правилами и нормативами;</w:t>
      </w:r>
    </w:p>
    <w:p>
      <w:pPr>
        <w:spacing w:after="0"/>
        <w:ind w:left="0"/>
        <w:jc w:val="both"/>
      </w:pPr>
      <w:r>
        <w:rPr>
          <w:rFonts w:ascii="Times New Roman"/>
          <w:b w:val="false"/>
          <w:i w:val="false"/>
          <w:color w:val="000000"/>
          <w:sz w:val="28"/>
        </w:rPr>
        <w:t>
      3) не надлежащего содержания территорий, животноводческих помещений, а также сооружений для хранения и переработки кормов, продукции и сырья животного происхождения в соответствии с ветеринарными (ветеринарно-санитарными) правилами и ветеринарными нормативами, допущения загрязнения окружающей среды;</w:t>
      </w:r>
    </w:p>
    <w:p>
      <w:pPr>
        <w:spacing w:after="0"/>
        <w:ind w:left="0"/>
        <w:jc w:val="both"/>
      </w:pPr>
      <w:r>
        <w:rPr>
          <w:rFonts w:ascii="Times New Roman"/>
          <w:b w:val="false"/>
          <w:i w:val="false"/>
          <w:color w:val="000000"/>
          <w:sz w:val="28"/>
        </w:rPr>
        <w:t>
      4) не соблюдения зоогигиенических и ветеринарных (ветеринарно-санитарных) требований при размещении, строительстве, реконструкции и вводе в эксплуатацию объектов государственного ветеринарно-санитарного контроля, связанных с содержанием, разведением, использованием, производством, заготовкой (убоем), хранением, переработкой и реализацией, а также при транспортировке (перемещений) перемещаемых (перевозимых) объектов;</w:t>
      </w:r>
    </w:p>
    <w:p>
      <w:pPr>
        <w:spacing w:after="0"/>
        <w:ind w:left="0"/>
        <w:jc w:val="both"/>
      </w:pPr>
      <w:r>
        <w:rPr>
          <w:rFonts w:ascii="Times New Roman"/>
          <w:b w:val="false"/>
          <w:i w:val="false"/>
          <w:color w:val="000000"/>
          <w:sz w:val="28"/>
        </w:rPr>
        <w:t>
      5) не обеспечения проведения идентификации сельскохозяйственных животных и оформления на них ветеринарных паспортов;</w:t>
      </w:r>
    </w:p>
    <w:p>
      <w:pPr>
        <w:spacing w:after="0"/>
        <w:ind w:left="0"/>
        <w:jc w:val="both"/>
      </w:pPr>
      <w:r>
        <w:rPr>
          <w:rFonts w:ascii="Times New Roman"/>
          <w:b w:val="false"/>
          <w:i w:val="false"/>
          <w:color w:val="000000"/>
          <w:sz w:val="28"/>
        </w:rPr>
        <w:t>
      6) не извещения органа государственного ветеринарно-санитарного контроля о вновь приобретенных животных, полученном приплоде, их убое и продаже;</w:t>
      </w:r>
    </w:p>
    <w:p>
      <w:pPr>
        <w:spacing w:after="0"/>
        <w:ind w:left="0"/>
        <w:jc w:val="both"/>
      </w:pPr>
      <w:r>
        <w:rPr>
          <w:rFonts w:ascii="Times New Roman"/>
          <w:b w:val="false"/>
          <w:i w:val="false"/>
          <w:color w:val="000000"/>
          <w:sz w:val="28"/>
        </w:rPr>
        <w:t>
      7) не предоставления ветеринарным специалистам по их требованию животных для осуществления диагностических исследований и проведения вакцинации;</w:t>
      </w:r>
    </w:p>
    <w:p>
      <w:pPr>
        <w:spacing w:after="0"/>
        <w:ind w:left="0"/>
        <w:jc w:val="both"/>
      </w:pPr>
      <w:r>
        <w:rPr>
          <w:rFonts w:ascii="Times New Roman"/>
          <w:b w:val="false"/>
          <w:i w:val="false"/>
          <w:color w:val="000000"/>
          <w:sz w:val="28"/>
        </w:rPr>
        <w:t>
      8) не извещения ветеринарных специалистов о случае внезапного падежа, одновременного заболевания нескольких животных или об их необычном поведении и до прибытия ветеринарных специалистов принимать меры к изолированному содержанию животных, подозреваемых в заболевании;</w:t>
      </w:r>
    </w:p>
    <w:p>
      <w:pPr>
        <w:spacing w:after="0"/>
        <w:ind w:left="0"/>
        <w:jc w:val="both"/>
      </w:pPr>
      <w:r>
        <w:rPr>
          <w:rFonts w:ascii="Times New Roman"/>
          <w:b w:val="false"/>
          <w:i w:val="false"/>
          <w:color w:val="000000"/>
          <w:sz w:val="28"/>
        </w:rPr>
        <w:t>
      9) не предоставления ветеринарно-санитарным инспекторам для ветеринарного осмотра перемещаемых (перевозимых) объектов;</w:t>
      </w:r>
    </w:p>
    <w:p>
      <w:pPr>
        <w:spacing w:after="0"/>
        <w:ind w:left="0"/>
        <w:jc w:val="both"/>
      </w:pPr>
      <w:r>
        <w:rPr>
          <w:rFonts w:ascii="Times New Roman"/>
          <w:b w:val="false"/>
          <w:i w:val="false"/>
          <w:color w:val="000000"/>
          <w:sz w:val="28"/>
        </w:rPr>
        <w:t>
      10) не выполнения требований ветеринарно-санитарных инспекторов по обезвреживанию (обеззараживанию), переработке перемещаемых (перевозимых) объектов, представляющих опасность для здоровья животных и человека;</w:t>
      </w:r>
    </w:p>
    <w:p>
      <w:pPr>
        <w:spacing w:after="0"/>
        <w:ind w:left="0"/>
        <w:jc w:val="both"/>
      </w:pPr>
      <w:r>
        <w:rPr>
          <w:rFonts w:ascii="Times New Roman"/>
          <w:b w:val="false"/>
          <w:i w:val="false"/>
          <w:color w:val="000000"/>
          <w:sz w:val="28"/>
        </w:rPr>
        <w:t>
      11) допущения убоя животных для реализации без предубойного ветеринарного их осмотра и послеубойной ветеринарно-санитарной экспертизы туш и органов;</w:t>
      </w:r>
    </w:p>
    <w:p>
      <w:pPr>
        <w:spacing w:after="0"/>
        <w:ind w:left="0"/>
        <w:jc w:val="both"/>
      </w:pPr>
      <w:r>
        <w:rPr>
          <w:rFonts w:ascii="Times New Roman"/>
          <w:b w:val="false"/>
          <w:i w:val="false"/>
          <w:color w:val="000000"/>
          <w:sz w:val="28"/>
        </w:rPr>
        <w:t>
      12) не проведения убоя сельскохозяйственных животных, предназначенных для последующей реализации на мясоперерабатывающих предприятиях, убойных пунктах или убойных площадках;</w:t>
      </w:r>
    </w:p>
    <w:p>
      <w:pPr>
        <w:spacing w:after="0"/>
        <w:ind w:left="0"/>
        <w:jc w:val="both"/>
      </w:pPr>
      <w:r>
        <w:rPr>
          <w:rFonts w:ascii="Times New Roman"/>
          <w:b w:val="false"/>
          <w:i w:val="false"/>
          <w:color w:val="000000"/>
          <w:sz w:val="28"/>
        </w:rPr>
        <w:t>
      13) не оказания содействия ветеринарным специалистам в выполнении ими служебных обязанностей;</w:t>
      </w:r>
    </w:p>
    <w:p>
      <w:pPr>
        <w:spacing w:after="0"/>
        <w:ind w:left="0"/>
        <w:jc w:val="both"/>
      </w:pPr>
      <w:r>
        <w:rPr>
          <w:rFonts w:ascii="Times New Roman"/>
          <w:b w:val="false"/>
          <w:i w:val="false"/>
          <w:color w:val="000000"/>
          <w:sz w:val="28"/>
        </w:rPr>
        <w:t>
      14) не согласования нормативно-технической документации на новые, усовершенствованные ветеринарные препараты, на производство пищевой продукции, кормов и кормовых добавок с уполномоченным органом;</w:t>
      </w:r>
    </w:p>
    <w:p>
      <w:pPr>
        <w:spacing w:after="0"/>
        <w:ind w:left="0"/>
        <w:jc w:val="both"/>
      </w:pPr>
      <w:r>
        <w:rPr>
          <w:rFonts w:ascii="Times New Roman"/>
          <w:b w:val="false"/>
          <w:i w:val="false"/>
          <w:color w:val="000000"/>
          <w:sz w:val="28"/>
        </w:rPr>
        <w:t>
      15) отказа от проведения обязательных ветеринарно-санитарных мероприятий и нарушения сроков их проведения;</w:t>
      </w:r>
    </w:p>
    <w:p>
      <w:pPr>
        <w:spacing w:after="0"/>
        <w:ind w:left="0"/>
        <w:jc w:val="both"/>
      </w:pPr>
      <w:r>
        <w:rPr>
          <w:rFonts w:ascii="Times New Roman"/>
          <w:b w:val="false"/>
          <w:i w:val="false"/>
          <w:color w:val="000000"/>
          <w:sz w:val="28"/>
        </w:rPr>
        <w:t>
      16) несоблюдения условий и требований карантина и ограничительных мероприятий;</w:t>
      </w:r>
    </w:p>
    <w:p>
      <w:pPr>
        <w:spacing w:after="0"/>
        <w:ind w:left="0"/>
        <w:jc w:val="both"/>
      </w:pPr>
      <w:r>
        <w:rPr>
          <w:rFonts w:ascii="Times New Roman"/>
          <w:b w:val="false"/>
          <w:i w:val="false"/>
          <w:color w:val="000000"/>
          <w:sz w:val="28"/>
        </w:rPr>
        <w:t>
      17) несвоевременного или неполного проведения ветеринарно-санитарных мероприятий по ликвидации заразных животных;</w:t>
      </w:r>
    </w:p>
    <w:p>
      <w:pPr>
        <w:spacing w:after="0"/>
        <w:ind w:left="0"/>
        <w:jc w:val="both"/>
      </w:pPr>
      <w:r>
        <w:rPr>
          <w:rFonts w:ascii="Times New Roman"/>
          <w:b w:val="false"/>
          <w:i w:val="false"/>
          <w:color w:val="000000"/>
          <w:sz w:val="28"/>
        </w:rPr>
        <w:t>
      18) распространения заразных животных;</w:t>
      </w:r>
    </w:p>
    <w:p>
      <w:pPr>
        <w:spacing w:after="0"/>
        <w:ind w:left="0"/>
        <w:jc w:val="both"/>
      </w:pPr>
      <w:r>
        <w:rPr>
          <w:rFonts w:ascii="Times New Roman"/>
          <w:b w:val="false"/>
          <w:i w:val="false"/>
          <w:color w:val="000000"/>
          <w:sz w:val="28"/>
        </w:rPr>
        <w:t>
      19) несоблюдения ветеринарно-санитарных правил при воспроизводстве животных;</w:t>
      </w:r>
    </w:p>
    <w:p>
      <w:pPr>
        <w:spacing w:after="0"/>
        <w:ind w:left="0"/>
        <w:jc w:val="both"/>
      </w:pPr>
      <w:r>
        <w:rPr>
          <w:rFonts w:ascii="Times New Roman"/>
          <w:b w:val="false"/>
          <w:i w:val="false"/>
          <w:color w:val="000000"/>
          <w:sz w:val="28"/>
        </w:rPr>
        <w:t>
      20) неисполнения требований нормативных правовых актов об охране территории республики от заноса заразных болезней животных;</w:t>
      </w:r>
    </w:p>
    <w:p>
      <w:pPr>
        <w:spacing w:after="0"/>
        <w:ind w:left="0"/>
        <w:jc w:val="both"/>
      </w:pPr>
      <w:r>
        <w:rPr>
          <w:rFonts w:ascii="Times New Roman"/>
          <w:b w:val="false"/>
          <w:i w:val="false"/>
          <w:color w:val="000000"/>
          <w:sz w:val="28"/>
        </w:rPr>
        <w:t>
      21) нарушения ветеринарно-санитарных правил при перевозке (перегоне) животных;</w:t>
      </w:r>
    </w:p>
    <w:p>
      <w:pPr>
        <w:spacing w:after="0"/>
        <w:ind w:left="0"/>
        <w:jc w:val="both"/>
      </w:pPr>
      <w:r>
        <w:rPr>
          <w:rFonts w:ascii="Times New Roman"/>
          <w:b w:val="false"/>
          <w:i w:val="false"/>
          <w:color w:val="000000"/>
          <w:sz w:val="28"/>
        </w:rPr>
        <w:t>
      22) несоблюдения требований ветеринарных (ветеринарно-санитарных) правил и ветеринарных нормативов на объектах внутренней торговли, на объектах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а также в организациях по производству, хранению и реализации ветеринарных препаратов, кормов и кормовых добавок, складских помещениях, карантинных базах, погрузочно-разгрузочных площадках и транспортных средствах;";</w:t>
      </w:r>
    </w:p>
    <w:p>
      <w:pPr>
        <w:spacing w:after="0"/>
        <w:ind w:left="0"/>
        <w:jc w:val="both"/>
      </w:pPr>
      <w:r>
        <w:rPr>
          <w:rFonts w:ascii="Times New Roman"/>
          <w:b w:val="false"/>
          <w:i w:val="false"/>
          <w:color w:val="000000"/>
          <w:sz w:val="28"/>
        </w:rPr>
        <w:t>
      23) производства, ввоза (импорта), транспортировки (доставки), реализации и применения (использования) ветеринарных препаратов, кормов и кормовых добавок применения без государственной регистрации;</w:t>
      </w:r>
    </w:p>
    <w:p>
      <w:pPr>
        <w:spacing w:after="0"/>
        <w:ind w:left="0"/>
        <w:jc w:val="both"/>
      </w:pPr>
      <w:r>
        <w:rPr>
          <w:rFonts w:ascii="Times New Roman"/>
          <w:b w:val="false"/>
          <w:i w:val="false"/>
          <w:color w:val="000000"/>
          <w:sz w:val="28"/>
        </w:rPr>
        <w:t>
      24) не обеспечения строительства и содержания ветеринарно-санитарных объектов в соответствии с ветеринарными нормативами;</w:t>
      </w:r>
    </w:p>
    <w:p>
      <w:pPr>
        <w:spacing w:after="0"/>
        <w:ind w:left="0"/>
        <w:jc w:val="both"/>
      </w:pPr>
      <w:r>
        <w:rPr>
          <w:rFonts w:ascii="Times New Roman"/>
          <w:b w:val="false"/>
          <w:i w:val="false"/>
          <w:color w:val="000000"/>
          <w:sz w:val="28"/>
        </w:rPr>
        <w:t>
      25) не принятия мер по организации отлова и уничтожения бродячих собак и кошек;</w:t>
      </w:r>
    </w:p>
    <w:p>
      <w:pPr>
        <w:spacing w:after="0"/>
        <w:ind w:left="0"/>
        <w:jc w:val="both"/>
      </w:pPr>
      <w:r>
        <w:rPr>
          <w:rFonts w:ascii="Times New Roman"/>
          <w:b w:val="false"/>
          <w:i w:val="false"/>
          <w:color w:val="000000"/>
          <w:sz w:val="28"/>
        </w:rPr>
        <w:t>
      26) не принятия мер по организации ветеринарных мероприятий по обеспечению ветеринарно-санитарной безопасности на территории соответствующей административно-территориальной единицы;</w:t>
      </w:r>
    </w:p>
    <w:p>
      <w:pPr>
        <w:spacing w:after="0"/>
        <w:ind w:left="0"/>
        <w:jc w:val="both"/>
      </w:pPr>
      <w:r>
        <w:rPr>
          <w:rFonts w:ascii="Times New Roman"/>
          <w:b w:val="false"/>
          <w:i w:val="false"/>
          <w:color w:val="000000"/>
          <w:sz w:val="28"/>
        </w:rPr>
        <w:t>
      27) выпаса животных в неустановленных местах на землях населенного пункта;</w:t>
      </w:r>
    </w:p>
    <w:p>
      <w:pPr>
        <w:spacing w:after="0"/>
        <w:ind w:left="0"/>
        <w:jc w:val="both"/>
      </w:pPr>
      <w:r>
        <w:rPr>
          <w:rFonts w:ascii="Times New Roman"/>
          <w:b w:val="false"/>
          <w:i w:val="false"/>
          <w:color w:val="000000"/>
          <w:sz w:val="28"/>
        </w:rPr>
        <w:t>
      28) нарушения мер по санитарной очистке территории населенного пункта и санитарного убоя животных;</w:t>
      </w:r>
    </w:p>
    <w:p>
      <w:pPr>
        <w:spacing w:after="0"/>
        <w:ind w:left="0"/>
        <w:jc w:val="both"/>
      </w:pPr>
      <w:r>
        <w:rPr>
          <w:rFonts w:ascii="Times New Roman"/>
          <w:b w:val="false"/>
          <w:i w:val="false"/>
          <w:color w:val="000000"/>
          <w:sz w:val="28"/>
        </w:rPr>
        <w:t>
      29) нарушения правил выдачи ветеринарного паспорта на животное;</w:t>
      </w:r>
    </w:p>
    <w:p>
      <w:pPr>
        <w:spacing w:after="0"/>
        <w:ind w:left="0"/>
        <w:jc w:val="both"/>
      </w:pPr>
      <w:r>
        <w:rPr>
          <w:rFonts w:ascii="Times New Roman"/>
          <w:b w:val="false"/>
          <w:i w:val="false"/>
          <w:color w:val="000000"/>
          <w:sz w:val="28"/>
        </w:rPr>
        <w:t>
      30) не предоставления животных для проведения профилактической или вынужденной вакцинации животных, дезинфекции, дезинсекции и дератизации животноводческих помещений и их территорий в эпизоотических очагах, неблагополучных пунктах, на транспорте для предотвращения возникновения, распространения и ликвидации болезней животных -</w:t>
      </w:r>
    </w:p>
    <w:p>
      <w:pPr>
        <w:spacing w:after="0"/>
        <w:ind w:left="0"/>
        <w:jc w:val="both"/>
      </w:pPr>
      <w:r>
        <w:rPr>
          <w:rFonts w:ascii="Times New Roman"/>
          <w:b w:val="false"/>
          <w:i w:val="false"/>
          <w:color w:val="000000"/>
          <w:sz w:val="28"/>
        </w:rPr>
        <w:t>
      влекут штраф на физических лиц в размере до пяти,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двадцати до пятидесяти, на юридических лиц, являющихся субъектами крупного предпринимательства, - в размере от пятидесяти до ста месячных расчетных показателей.</w:t>
      </w:r>
    </w:p>
    <w:p>
      <w:pPr>
        <w:spacing w:after="0"/>
        <w:ind w:left="0"/>
        <w:jc w:val="both"/>
      </w:pPr>
      <w:r>
        <w:rPr>
          <w:rFonts w:ascii="Times New Roman"/>
          <w:b/>
          <w:i w:val="false"/>
          <w:color w:val="000000"/>
          <w:sz w:val="28"/>
        </w:rPr>
        <w:t>Статья 365. Нарушение законодательства в области племенного животноводства</w:t>
      </w:r>
    </w:p>
    <w:p>
      <w:pPr>
        <w:spacing w:after="0"/>
        <w:ind w:left="0"/>
        <w:jc w:val="both"/>
      </w:pPr>
      <w:r>
        <w:rPr>
          <w:rFonts w:ascii="Times New Roman"/>
          <w:b w:val="false"/>
          <w:i w:val="false"/>
          <w:color w:val="000000"/>
          <w:sz w:val="28"/>
        </w:rPr>
        <w:t>
      Нарушение законодательства в области племенного животноводства, в виде:</w:t>
      </w:r>
    </w:p>
    <w:p>
      <w:pPr>
        <w:spacing w:after="0"/>
        <w:ind w:left="0"/>
        <w:jc w:val="both"/>
      </w:pPr>
      <w:r>
        <w:rPr>
          <w:rFonts w:ascii="Times New Roman"/>
          <w:b w:val="false"/>
          <w:i w:val="false"/>
          <w:color w:val="000000"/>
          <w:sz w:val="28"/>
        </w:rPr>
        <w:t>
      1) реализации племенной продукции (материала), без определения племенной ценности и без выдачи племенного свидетельства;</w:t>
      </w:r>
    </w:p>
    <w:p>
      <w:pPr>
        <w:spacing w:after="0"/>
        <w:ind w:left="0"/>
        <w:jc w:val="both"/>
      </w:pPr>
      <w:r>
        <w:rPr>
          <w:rFonts w:ascii="Times New Roman"/>
          <w:b w:val="false"/>
          <w:i w:val="false"/>
          <w:color w:val="000000"/>
          <w:sz w:val="28"/>
        </w:rPr>
        <w:t>
      2) оказания услуг по воспроизводству и определению племенной ценности животных физическими и юридическими лицами не прошедшими аттестацию в установленном порядке;</w:t>
      </w:r>
    </w:p>
    <w:p>
      <w:pPr>
        <w:spacing w:after="0"/>
        <w:ind w:left="0"/>
        <w:jc w:val="both"/>
      </w:pPr>
      <w:r>
        <w:rPr>
          <w:rFonts w:ascii="Times New Roman"/>
          <w:b w:val="false"/>
          <w:i w:val="false"/>
          <w:color w:val="000000"/>
          <w:sz w:val="28"/>
        </w:rPr>
        <w:t>
      3) фальсификации субъектами в области племенного животноводства данных племенного учета;</w:t>
      </w:r>
    </w:p>
    <w:p>
      <w:pPr>
        <w:spacing w:after="0"/>
        <w:ind w:left="0"/>
        <w:jc w:val="both"/>
      </w:pPr>
      <w:r>
        <w:rPr>
          <w:rFonts w:ascii="Times New Roman"/>
          <w:b w:val="false"/>
          <w:i w:val="false"/>
          <w:color w:val="000000"/>
          <w:sz w:val="28"/>
        </w:rPr>
        <w:t>
      4) неисполнения субъектами в области племенного животноводства предписаний органов, осуществляющих государственный контроль в области селекции и воспроизводства племенной продукции (материала) новых технологий, инструментов, оборудования, материалов и биотехнологических методов, -</w:t>
      </w:r>
    </w:p>
    <w:p>
      <w:pPr>
        <w:spacing w:after="0"/>
        <w:ind w:left="0"/>
        <w:jc w:val="both"/>
      </w:pPr>
      <w:r>
        <w:rPr>
          <w:rFonts w:ascii="Times New Roman"/>
          <w:b w:val="false"/>
          <w:i w:val="false"/>
          <w:color w:val="000000"/>
          <w:sz w:val="28"/>
        </w:rPr>
        <w:t>
      влечет штраф на физических лиц в сумме от трех до пяти и на юридических лиц - от пяти до пятнадцати минимальных размеров заработной платы.</w:t>
      </w:r>
    </w:p>
    <w:p>
      <w:pPr>
        <w:spacing w:after="0"/>
        <w:ind w:left="0"/>
        <w:jc w:val="left"/>
      </w:pPr>
      <w:r>
        <w:rPr>
          <w:rFonts w:ascii="Times New Roman"/>
          <w:b/>
          <w:i w:val="false"/>
          <w:color w:val="000000"/>
        </w:rPr>
        <w:t xml:space="preserve"> Глава 22. Административные правонарушения, посягающие на</w:t>
      </w:r>
      <w:r>
        <w:br/>
      </w:r>
      <w:r>
        <w:rPr>
          <w:rFonts w:ascii="Times New Roman"/>
          <w:b/>
          <w:i w:val="false"/>
          <w:color w:val="000000"/>
        </w:rPr>
        <w:t>общественную безопасность и здоровье населения</w:t>
      </w:r>
    </w:p>
    <w:p>
      <w:pPr>
        <w:spacing w:after="0"/>
        <w:ind w:left="0"/>
        <w:jc w:val="both"/>
      </w:pPr>
      <w:r>
        <w:rPr>
          <w:rFonts w:ascii="Times New Roman"/>
          <w:b/>
          <w:i w:val="false"/>
          <w:color w:val="000000"/>
          <w:sz w:val="28"/>
        </w:rPr>
        <w:t>Статья 366. Нарушение или невыполнение правил пожарной безопасности</w:t>
      </w:r>
    </w:p>
    <w:p>
      <w:pPr>
        <w:spacing w:after="0"/>
        <w:ind w:left="0"/>
        <w:jc w:val="both"/>
      </w:pPr>
      <w:r>
        <w:rPr>
          <w:rFonts w:ascii="Times New Roman"/>
          <w:b w:val="false"/>
          <w:i w:val="false"/>
          <w:color w:val="000000"/>
          <w:sz w:val="28"/>
        </w:rPr>
        <w:t>
      1. Нарушение или невыполнение в организациях, общественных местах, складских помещениях, в общежитиях и жилых домах противопожарных требований, предусмотренных правилами пожарной безопасности, строительными нормами и правилами при проектировании, строительстве зданий и сооружений, государственными стандартами, а также правил использования и содержания пожарной техники, противопожарного инвентаря, оборудования, автоматических средств обнаружения и тушения пожаров, противопожарной автоматики -</w:t>
      </w:r>
    </w:p>
    <w:p>
      <w:pPr>
        <w:spacing w:after="0"/>
        <w:ind w:left="0"/>
        <w:jc w:val="both"/>
      </w:pPr>
      <w:r>
        <w:rPr>
          <w:rFonts w:ascii="Times New Roman"/>
          <w:b w:val="false"/>
          <w:i w:val="false"/>
          <w:color w:val="000000"/>
          <w:sz w:val="28"/>
        </w:rPr>
        <w:t>
      влечет штраф на физических лиц в размере до трех, на должностных лиц, индивидуальных предпринимателей, юридических лиц, являющихся субъектами малого предпринимательства, - в размере от десяти до пятнадцати, на индивидуальных предпринимателей, юридических лиц, являющихся субъектами среднего предпринимательства, - в размере от пятнадцати до двадцати, на юридических лиц, являющихся субъектами крупного предпринимательства, - в размере от тридцати до пятидесяти месячных расчетных показателей.</w:t>
      </w:r>
    </w:p>
    <w:p>
      <w:pPr>
        <w:spacing w:after="0"/>
        <w:ind w:left="0"/>
        <w:jc w:val="both"/>
      </w:pPr>
      <w:r>
        <w:rPr>
          <w:rFonts w:ascii="Times New Roman"/>
          <w:b w:val="false"/>
          <w:i w:val="false"/>
          <w:color w:val="000000"/>
          <w:sz w:val="28"/>
        </w:rPr>
        <w:t>
      2. Нарушение правил пожарной безопасности, совершенное лицом, ответственным за их соблюдением, если оно повлекло возникновение пожара, причинившего вред здоровью человека или значительный ущерб, при отсутствии состава преступления -</w:t>
      </w:r>
    </w:p>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both"/>
      </w:pPr>
      <w:r>
        <w:rPr>
          <w:rFonts w:ascii="Times New Roman"/>
          <w:b w:val="false"/>
          <w:i w:val="false"/>
          <w:color w:val="000000"/>
          <w:sz w:val="28"/>
        </w:rPr>
        <w:t>
      Примечание. Применительно к данной статье значительным размером ущерба признается сумма, превышающая пятьдесят месячных расчетных показателей на момент совершения административного правонарушения.</w:t>
      </w:r>
    </w:p>
    <w:p>
      <w:pPr>
        <w:spacing w:after="0"/>
        <w:ind w:left="0"/>
        <w:jc w:val="both"/>
      </w:pPr>
      <w:r>
        <w:rPr>
          <w:rFonts w:ascii="Times New Roman"/>
          <w:b/>
          <w:i w:val="false"/>
          <w:color w:val="000000"/>
          <w:sz w:val="28"/>
        </w:rPr>
        <w:t>Статья 367. Выпуск и реализация продукции, не отвечающей требованиям пожарной безопасности</w:t>
      </w:r>
    </w:p>
    <w:p>
      <w:pPr>
        <w:spacing w:after="0"/>
        <w:ind w:left="0"/>
        <w:jc w:val="both"/>
      </w:pPr>
      <w:r>
        <w:rPr>
          <w:rFonts w:ascii="Times New Roman"/>
          <w:b w:val="false"/>
          <w:i w:val="false"/>
          <w:color w:val="000000"/>
          <w:sz w:val="28"/>
        </w:rPr>
        <w:t>
      Выпуск и реализация продукции, не отвечающей требованиям по взрыво- и пожароопасности, за исключением требований технических регламентов, если они не причинили вред здоровью или крупный материальный ущерб, -</w:t>
      </w:r>
    </w:p>
    <w:p>
      <w:pPr>
        <w:spacing w:after="0"/>
        <w:ind w:left="0"/>
        <w:jc w:val="both"/>
      </w:pPr>
      <w:r>
        <w:rPr>
          <w:rFonts w:ascii="Times New Roman"/>
          <w:b w:val="false"/>
          <w:i w:val="false"/>
          <w:color w:val="000000"/>
          <w:sz w:val="28"/>
        </w:rPr>
        <w:t>
      влекут штраф на должностных лиц, индивидуальных предпринимателей, юридических лиц, являющихся субъектами малого или среднего предпринимательства, в размере от тридцати до пятидесяти, на юридических лиц, являющихся субъектами крупного предпринимательства, - в размере от семидесяти до ста месячных расчетных показателей.</w:t>
      </w:r>
    </w:p>
    <w:p>
      <w:pPr>
        <w:spacing w:after="0"/>
        <w:ind w:left="0"/>
        <w:jc w:val="both"/>
      </w:pPr>
      <w:r>
        <w:rPr>
          <w:rFonts w:ascii="Times New Roman"/>
          <w:b w:val="false"/>
          <w:i w:val="false"/>
          <w:color w:val="000000"/>
          <w:sz w:val="28"/>
        </w:rPr>
        <w:t>
      Примечание. Применительно к данной статье настоящего Кодекса под крупным материальным ущербом признается сумма, превышающая сто месячных расчетных показателей на момент совершения административного правонарушения.</w:t>
      </w:r>
    </w:p>
    <w:p>
      <w:pPr>
        <w:spacing w:after="0"/>
        <w:ind w:left="0"/>
        <w:jc w:val="both"/>
      </w:pPr>
      <w:r>
        <w:rPr>
          <w:rFonts w:ascii="Times New Roman"/>
          <w:b/>
          <w:i w:val="false"/>
          <w:color w:val="000000"/>
          <w:sz w:val="28"/>
        </w:rPr>
        <w:t>Статья 368. Нарушение правил безопасности граждан на водоемах</w:t>
      </w:r>
    </w:p>
    <w:p>
      <w:pPr>
        <w:spacing w:after="0"/>
        <w:ind w:left="0"/>
        <w:jc w:val="both"/>
      </w:pPr>
      <w:r>
        <w:rPr>
          <w:rFonts w:ascii="Times New Roman"/>
          <w:b w:val="false"/>
          <w:i w:val="false"/>
          <w:color w:val="000000"/>
          <w:sz w:val="28"/>
        </w:rPr>
        <w:t>
      Нарушение или невыполнение правил безопасности граждан на водоемах, совершенное лицом, ответственным за их соблюдение, если это повлекло причинение вреда здоровью человека или значительный ущерб при отсутствии признаков преступления, -</w:t>
      </w:r>
    </w:p>
    <w:p>
      <w:pPr>
        <w:spacing w:after="0"/>
        <w:ind w:left="0"/>
        <w:jc w:val="both"/>
      </w:pPr>
      <w:r>
        <w:rPr>
          <w:rFonts w:ascii="Times New Roman"/>
          <w:b w:val="false"/>
          <w:i w:val="false"/>
          <w:color w:val="000000"/>
          <w:sz w:val="28"/>
        </w:rPr>
        <w:t>
      влечет штраф на физических лиц в размере от пяти до десяти, на должностных лиц, индивидуальных предпринимателей, юридических лиц, являющихся субъектами малого или среднего предпринимательства, - в размере от десяти до двадцати, на юридических лиц, являющихся субъектами крупного предпринимательства, - в размере от сорока до шестидесяти месячных расчетных показателей.</w:t>
      </w:r>
    </w:p>
    <w:p>
      <w:pPr>
        <w:spacing w:after="0"/>
        <w:ind w:left="0"/>
        <w:jc w:val="both"/>
      </w:pPr>
      <w:r>
        <w:rPr>
          <w:rFonts w:ascii="Times New Roman"/>
          <w:b/>
          <w:i w:val="false"/>
          <w:color w:val="000000"/>
          <w:sz w:val="28"/>
        </w:rPr>
        <w:t>Статья 369. Нарушение требований радиационной безопасности при использовании атомной энергии</w:t>
      </w:r>
    </w:p>
    <w:p>
      <w:pPr>
        <w:spacing w:after="0"/>
        <w:ind w:left="0"/>
        <w:jc w:val="both"/>
      </w:pPr>
      <w:r>
        <w:rPr>
          <w:rFonts w:ascii="Times New Roman"/>
          <w:b w:val="false"/>
          <w:i w:val="false"/>
          <w:color w:val="000000"/>
          <w:sz w:val="28"/>
        </w:rPr>
        <w:t>
      Необоснованный или преднамеренный выброс радиоактивных веществ в атмосферу, водную среду и недра в количествах, превышающих уровни, установленные уполномоченными государственными органами; вовлечение в хозяйственный оборот в целях использования и потребления населением продукции и материалов, подвергшихся облучению или содержащих радиоактивные вещества, без разрешения на то уполномоченных государственных органов; допуск к работе на объекте использования атомной энергии лиц, не прошедших соответствующую подготовку либо не имеющих документа, удостоверяющего их квалификацию, а также лиц, не достигших восемнадцати лет или имеющих медицинские противопоказания; нарушение требований по обеспечению учета и контроля радиоактивных веществ и источников ионизирующего излучения, если эти действия не имеют признаков уголовно наказуемого деяния, -</w:t>
      </w:r>
    </w:p>
    <w:p>
      <w:pPr>
        <w:spacing w:after="0"/>
        <w:ind w:left="0"/>
        <w:jc w:val="both"/>
      </w:pPr>
      <w:r>
        <w:rPr>
          <w:rFonts w:ascii="Times New Roman"/>
          <w:b w:val="false"/>
          <w:i w:val="false"/>
          <w:color w:val="000000"/>
          <w:sz w:val="28"/>
        </w:rPr>
        <w:t>
      влекут штраф на физических лиц в размере до десяти, на должностных лиц, индивидуальных предпринимателей, юридических лиц, являющихся субъектами малого или среднего предпринимательства, - в размере от пятидесяти до семидесяти, на юридических лиц, являющихся субъектами крупного предпринимательства, - в размере от ста до двухсот месячных расчетных показателей либо лишение лицензии на определенный вид деятельности в области использования атомной энергии.</w:t>
      </w:r>
    </w:p>
    <w:p>
      <w:pPr>
        <w:spacing w:after="0"/>
        <w:ind w:left="0"/>
        <w:jc w:val="both"/>
      </w:pPr>
      <w:r>
        <w:rPr>
          <w:rFonts w:ascii="Times New Roman"/>
          <w:b/>
          <w:i w:val="false"/>
          <w:color w:val="000000"/>
          <w:sz w:val="28"/>
        </w:rPr>
        <w:t>Статья 370. Нарушение требований режима нераспространения ядерного оружия</w:t>
      </w:r>
    </w:p>
    <w:p>
      <w:pPr>
        <w:spacing w:after="0"/>
        <w:ind w:left="0"/>
        <w:jc w:val="both"/>
      </w:pPr>
      <w:r>
        <w:rPr>
          <w:rFonts w:ascii="Times New Roman"/>
          <w:b w:val="false"/>
          <w:i w:val="false"/>
          <w:color w:val="000000"/>
          <w:sz w:val="28"/>
        </w:rPr>
        <w:t>
      Нарушение требований по обеспечению физической защиты ядерных материалов, объектов использования атомной энергии; нарушение требований по обеспечению учета и контроля ядерных материалов, если эти действия не имеют признаков уголовно наказуемого деяния, -</w:t>
      </w:r>
    </w:p>
    <w:p>
      <w:pPr>
        <w:spacing w:after="0"/>
        <w:ind w:left="0"/>
        <w:jc w:val="both"/>
      </w:pPr>
      <w:r>
        <w:rPr>
          <w:rFonts w:ascii="Times New Roman"/>
          <w:b w:val="false"/>
          <w:i w:val="false"/>
          <w:color w:val="000000"/>
          <w:sz w:val="28"/>
        </w:rPr>
        <w:t>
      влекут штраф на физических лиц в размере от пяти до десяти, на должностных лиц, индивидуальных предпринимателей, юридических лиц, являющихся субъектами малого предпринимательства, - в размере от сорока до пятидесяти, на индивидуальных предпринимателей, юридических лиц, являющихся субъектами среднего предпринимательства, в размере от пятидесяти до шестидесяти, на юридических лиц, являющихся субъектами крупного предпринимательства, - в размере от ста до ста пятидесяти месячных расчетных показателей либо лишение лицензии на определенный вид деятельности в области использования атомной энергии.</w:t>
      </w:r>
    </w:p>
    <w:p>
      <w:pPr>
        <w:spacing w:after="0"/>
        <w:ind w:left="0"/>
        <w:jc w:val="both"/>
      </w:pPr>
      <w:r>
        <w:rPr>
          <w:rFonts w:ascii="Times New Roman"/>
          <w:b/>
          <w:i w:val="false"/>
          <w:color w:val="000000"/>
          <w:sz w:val="28"/>
        </w:rPr>
        <w:t>Статья 371. Нарушение законодательства в области технического регулирования и обеспечения единства измерений</w:t>
      </w:r>
    </w:p>
    <w:p>
      <w:pPr>
        <w:spacing w:after="0"/>
        <w:ind w:left="0"/>
        <w:jc w:val="both"/>
      </w:pPr>
      <w:r>
        <w:rPr>
          <w:rFonts w:ascii="Times New Roman"/>
          <w:b w:val="false"/>
          <w:i w:val="false"/>
          <w:color w:val="000000"/>
          <w:sz w:val="28"/>
        </w:rPr>
        <w:t>
      1. Нарушение законодательства в области технического регулирования и обеспечения единства измерений, совершенное в виде:</w:t>
      </w:r>
    </w:p>
    <w:p>
      <w:pPr>
        <w:spacing w:after="0"/>
        <w:ind w:left="0"/>
        <w:jc w:val="both"/>
      </w:pPr>
      <w:r>
        <w:rPr>
          <w:rFonts w:ascii="Times New Roman"/>
          <w:b w:val="false"/>
          <w:i w:val="false"/>
          <w:color w:val="000000"/>
          <w:sz w:val="28"/>
        </w:rPr>
        <w:t>
      1) реализации продукции, не соответствующей требованиям технических регламентов;</w:t>
      </w:r>
    </w:p>
    <w:p>
      <w:pPr>
        <w:spacing w:after="0"/>
        <w:ind w:left="0"/>
        <w:jc w:val="both"/>
      </w:pPr>
      <w:r>
        <w:rPr>
          <w:rFonts w:ascii="Times New Roman"/>
          <w:b w:val="false"/>
          <w:i w:val="false"/>
          <w:color w:val="000000"/>
          <w:sz w:val="28"/>
        </w:rPr>
        <w:t>
      2) выпуска на продажу в розничных торговых организациях, рынках продукции, не соответствующей требованиям заявленного нормативного документа по стандартизации;</w:t>
      </w:r>
    </w:p>
    <w:p>
      <w:pPr>
        <w:spacing w:after="0"/>
        <w:ind w:left="0"/>
        <w:jc w:val="both"/>
      </w:pPr>
      <w:r>
        <w:rPr>
          <w:rFonts w:ascii="Times New Roman"/>
          <w:b w:val="false"/>
          <w:i w:val="false"/>
          <w:color w:val="000000"/>
          <w:sz w:val="28"/>
        </w:rPr>
        <w:t>
      3) несоблюдения правил при расфасовке и реализации фасованных товаров в упаковках любого вида, если это повлекло снижение качества, порчу или сверхнормативные потери продукции;</w:t>
      </w:r>
    </w:p>
    <w:p>
      <w:pPr>
        <w:spacing w:after="0"/>
        <w:ind w:left="0"/>
        <w:jc w:val="both"/>
      </w:pPr>
      <w:r>
        <w:rPr>
          <w:rFonts w:ascii="Times New Roman"/>
          <w:b w:val="false"/>
          <w:i w:val="false"/>
          <w:color w:val="000000"/>
          <w:sz w:val="28"/>
        </w:rPr>
        <w:t>
      4) ввоза и (или) реализации продукции, подлежащей обязательному подтверждению соответствия, без наличия сертификата соответствия или декларации о соответствии, а также в случае их подделки, истечения или приостановления срока действия;</w:t>
      </w:r>
    </w:p>
    <w:p>
      <w:pPr>
        <w:spacing w:after="0"/>
        <w:ind w:left="0"/>
        <w:jc w:val="both"/>
      </w:pPr>
      <w:r>
        <w:rPr>
          <w:rFonts w:ascii="Times New Roman"/>
          <w:b w:val="false"/>
          <w:i w:val="false"/>
          <w:color w:val="000000"/>
          <w:sz w:val="28"/>
        </w:rPr>
        <w:t>
      5) выпуска (в том числе из ремонта), поставки (реализации) или использования (эксплуатации) продукции, выполнения работ и услуг без соответствующих нормативных документов;</w:t>
      </w:r>
    </w:p>
    <w:p>
      <w:pPr>
        <w:spacing w:after="0"/>
        <w:ind w:left="0"/>
        <w:jc w:val="both"/>
      </w:pPr>
      <w:r>
        <w:rPr>
          <w:rFonts w:ascii="Times New Roman"/>
          <w:b w:val="false"/>
          <w:i w:val="false"/>
          <w:color w:val="000000"/>
          <w:sz w:val="28"/>
        </w:rPr>
        <w:t>
      6) передачи заказчику либо в производство конструкторской, технологической и проектной документации, не соответствующей требованиям нормативных документов по стандартизации продукции;</w:t>
      </w:r>
    </w:p>
    <w:p>
      <w:pPr>
        <w:spacing w:after="0"/>
        <w:ind w:left="0"/>
        <w:jc w:val="both"/>
      </w:pPr>
      <w:r>
        <w:rPr>
          <w:rFonts w:ascii="Times New Roman"/>
          <w:b w:val="false"/>
          <w:i w:val="false"/>
          <w:color w:val="000000"/>
          <w:sz w:val="28"/>
        </w:rPr>
        <w:t>
      7) нарушения правил проведения работ по подтверждению соответствия и аккредитации;</w:t>
      </w:r>
    </w:p>
    <w:p>
      <w:pPr>
        <w:spacing w:after="0"/>
        <w:ind w:left="0"/>
        <w:jc w:val="both"/>
      </w:pPr>
      <w:r>
        <w:rPr>
          <w:rFonts w:ascii="Times New Roman"/>
          <w:b w:val="false"/>
          <w:i w:val="false"/>
          <w:color w:val="000000"/>
          <w:sz w:val="28"/>
        </w:rPr>
        <w:t>
      8) необоснованной выдачи или подтверждения действия сертификата соответствия, а равно необоснованного принятия или регистрации декларации о соответствии, заявления-декларации;</w:t>
      </w:r>
    </w:p>
    <w:p>
      <w:pPr>
        <w:spacing w:after="0"/>
        <w:ind w:left="0"/>
        <w:jc w:val="both"/>
      </w:pPr>
      <w:r>
        <w:rPr>
          <w:rFonts w:ascii="Times New Roman"/>
          <w:b w:val="false"/>
          <w:i w:val="false"/>
          <w:color w:val="000000"/>
          <w:sz w:val="28"/>
        </w:rPr>
        <w:t>
      9) представления лабораториями недостоверных результатов испытаний объектов при подтверждении соответствия;</w:t>
      </w:r>
    </w:p>
    <w:p>
      <w:pPr>
        <w:spacing w:after="0"/>
        <w:ind w:left="0"/>
        <w:jc w:val="both"/>
      </w:pPr>
      <w:r>
        <w:rPr>
          <w:rFonts w:ascii="Times New Roman"/>
          <w:b w:val="false"/>
          <w:i w:val="false"/>
          <w:color w:val="000000"/>
          <w:sz w:val="28"/>
        </w:rPr>
        <w:t>
      10) осуществления работ в сфере обязательного подтверждения соответствия в государственной системе технического регулирования и в области обеспечения единства измерений без аккредитации;</w:t>
      </w:r>
    </w:p>
    <w:p>
      <w:pPr>
        <w:spacing w:after="0"/>
        <w:ind w:left="0"/>
        <w:jc w:val="both"/>
      </w:pPr>
      <w:r>
        <w:rPr>
          <w:rFonts w:ascii="Times New Roman"/>
          <w:b w:val="false"/>
          <w:i w:val="false"/>
          <w:color w:val="000000"/>
          <w:sz w:val="28"/>
        </w:rPr>
        <w:t>
      11) выпуска в обращение средств измерений и стандартных образцов, не прошедших испытаний или метрологической аттестации, а также неповеренных или неисправных;</w:t>
      </w:r>
    </w:p>
    <w:p>
      <w:pPr>
        <w:spacing w:after="0"/>
        <w:ind w:left="0"/>
        <w:jc w:val="both"/>
      </w:pPr>
      <w:r>
        <w:rPr>
          <w:rFonts w:ascii="Times New Roman"/>
          <w:b w:val="false"/>
          <w:i w:val="false"/>
          <w:color w:val="000000"/>
          <w:sz w:val="28"/>
        </w:rPr>
        <w:t>
      12) изготовления, поверки, калибровки и ремонта средств измерений, а также производства стандартных образцов, метрологической аттестации методик выполнения измерений без соответствующего разрешения;</w:t>
      </w:r>
    </w:p>
    <w:p>
      <w:pPr>
        <w:spacing w:after="0"/>
        <w:ind w:left="0"/>
        <w:jc w:val="both"/>
      </w:pPr>
      <w:r>
        <w:rPr>
          <w:rFonts w:ascii="Times New Roman"/>
          <w:b w:val="false"/>
          <w:i w:val="false"/>
          <w:color w:val="000000"/>
          <w:sz w:val="28"/>
        </w:rPr>
        <w:t>
      13) применения методик выполнения измерений, подлежащих государственному метрологическому контролю и не прошедших метрологическую аттестацию;</w:t>
      </w:r>
    </w:p>
    <w:p>
      <w:pPr>
        <w:spacing w:after="0"/>
        <w:ind w:left="0"/>
        <w:jc w:val="both"/>
      </w:pPr>
      <w:r>
        <w:rPr>
          <w:rFonts w:ascii="Times New Roman"/>
          <w:b w:val="false"/>
          <w:i w:val="false"/>
          <w:color w:val="000000"/>
          <w:sz w:val="28"/>
        </w:rPr>
        <w:t>
      14) использования средств измерений, не прошедших поверку или калибровку средств измерений и (или) не включенных в реестр государственной системы обеспечения единства измерений;</w:t>
      </w:r>
    </w:p>
    <w:p>
      <w:pPr>
        <w:spacing w:after="0"/>
        <w:ind w:left="0"/>
        <w:jc w:val="both"/>
      </w:pPr>
      <w:r>
        <w:rPr>
          <w:rFonts w:ascii="Times New Roman"/>
          <w:b w:val="false"/>
          <w:i w:val="false"/>
          <w:color w:val="000000"/>
          <w:sz w:val="28"/>
        </w:rPr>
        <w:t>
      15) внесения заведомо недостоверных сведений о заявителе при регистрации заявлений-деклараций;</w:t>
      </w:r>
    </w:p>
    <w:p>
      <w:pPr>
        <w:spacing w:after="0"/>
        <w:ind w:left="0"/>
        <w:jc w:val="both"/>
      </w:pPr>
      <w:r>
        <w:rPr>
          <w:rFonts w:ascii="Times New Roman"/>
          <w:b w:val="false"/>
          <w:i w:val="false"/>
          <w:color w:val="000000"/>
          <w:sz w:val="28"/>
        </w:rPr>
        <w:t>
      16) неведения либо ведения с нарушением установленного порядка электронного учета данных зарегистрированных декларациях о соответствии, заявлениях-декларациях, выданных сертификатах соответствия, об уклонении заявителей, зарегистрировавших заявления-декларации, от проведения работ по подтверждению соответствия, об отказах в сертификации, а равно непредоставления указанных данных, -</w:t>
      </w:r>
    </w:p>
    <w:p>
      <w:pPr>
        <w:spacing w:after="0"/>
        <w:ind w:left="0"/>
        <w:jc w:val="both"/>
      </w:pPr>
      <w:r>
        <w:rPr>
          <w:rFonts w:ascii="Times New Roman"/>
          <w:b w:val="false"/>
          <w:i w:val="false"/>
          <w:color w:val="000000"/>
          <w:sz w:val="28"/>
        </w:rPr>
        <w:t>
      влекут штраф на физических лиц в размере от пяти до десяти, на должностных лиц, индивидуальных предпринимателей, юридических лиц, являющихся субъектами малого предпринимательства или некоммерческими организациями, - в размере от пятнадцати до двадцати, на индивидуальных предпринимателей, юридических лиц, являющихся субъектами среднего предпринимательства, - в размере от двадцати до тридцати, на юридических лиц, являющихся субъектами крупного предпринимательства, - в размере от пятидесяти до семидесяти месячных расчетных показателей с приостановлением аттестата аккредитации, аттестата эксперта-аудитора либо без такового.</w:t>
      </w:r>
    </w:p>
    <w:p>
      <w:pPr>
        <w:spacing w:after="0"/>
        <w:ind w:left="0"/>
        <w:jc w:val="both"/>
      </w:pPr>
      <w:r>
        <w:rPr>
          <w:rFonts w:ascii="Times New Roman"/>
          <w:b w:val="false"/>
          <w:i w:val="false"/>
          <w:color w:val="000000"/>
          <w:sz w:val="28"/>
        </w:rPr>
        <w:t>
      2. Действия (бездействие), предусмотренные частью первой настоящей статьи, совершенные повторно в течение года после назначения административного взыскания, -</w:t>
      </w:r>
    </w:p>
    <w:p>
      <w:pPr>
        <w:spacing w:after="0"/>
        <w:ind w:left="0"/>
        <w:jc w:val="both"/>
      </w:pPr>
      <w:r>
        <w:rPr>
          <w:rFonts w:ascii="Times New Roman"/>
          <w:b w:val="false"/>
          <w:i w:val="false"/>
          <w:color w:val="000000"/>
          <w:sz w:val="28"/>
        </w:rPr>
        <w:t>
      влекут штраф на физических лиц в размере от пяти до десяти, на должностных лиц, индивидуальных предпринимателей, юридических лиц, являющихся субъектами малого предпринимательства или некоммерческими организациями, - в размере от двадцати до тридцати, на индивидуальных предпринимателей, юридических лиц, являющихся субъектами среднего предпринимательства, - в размере от сорока до пятидесяти, на юридических лиц, являющихся субъектами крупного предпринимательства, - в размере от ста до ста сорока месячных расчетных показателей с лишением аттестата аккредитации, аттестата эксперта-аудитора либо без такового.</w:t>
      </w:r>
    </w:p>
    <w:p>
      <w:pPr>
        <w:spacing w:after="0"/>
        <w:ind w:left="0"/>
        <w:jc w:val="both"/>
      </w:pPr>
      <w:r>
        <w:rPr>
          <w:rFonts w:ascii="Times New Roman"/>
          <w:b w:val="false"/>
          <w:i w:val="false"/>
          <w:color w:val="000000"/>
          <w:sz w:val="28"/>
        </w:rPr>
        <w:t>
      3. Предоставление заявителем недостоверных и/или сфальсифицированных документов, необходимых для проведения экспертизы о происхождении товара, -</w:t>
      </w:r>
    </w:p>
    <w:p>
      <w:pPr>
        <w:spacing w:after="0"/>
        <w:ind w:left="0"/>
        <w:jc w:val="both"/>
      </w:pPr>
      <w:r>
        <w:rPr>
          <w:rFonts w:ascii="Times New Roman"/>
          <w:b w:val="false"/>
          <w:i w:val="false"/>
          <w:color w:val="000000"/>
          <w:sz w:val="28"/>
        </w:rPr>
        <w:t>
      - влечет штраф в размере от тридцати до пятидесяти месячных расчетных показателей.</w:t>
      </w:r>
    </w:p>
    <w:p>
      <w:pPr>
        <w:spacing w:after="0"/>
        <w:ind w:left="0"/>
        <w:jc w:val="both"/>
      </w:pPr>
      <w:r>
        <w:rPr>
          <w:rFonts w:ascii="Times New Roman"/>
          <w:b w:val="false"/>
          <w:i w:val="false"/>
          <w:color w:val="000000"/>
          <w:sz w:val="28"/>
        </w:rPr>
        <w:t>
      4. Выдача экспертом-аудитором по определению страны происхождения товара недостоверного акта экспертизы, для оформления сертификата о происхождении товара, -</w:t>
      </w:r>
    </w:p>
    <w:p>
      <w:pPr>
        <w:spacing w:after="0"/>
        <w:ind w:left="0"/>
        <w:jc w:val="both"/>
      </w:pPr>
      <w:r>
        <w:rPr>
          <w:rFonts w:ascii="Times New Roman"/>
          <w:b w:val="false"/>
          <w:i w:val="false"/>
          <w:color w:val="000000"/>
          <w:sz w:val="28"/>
        </w:rPr>
        <w:t>
      - влечет штраф в размере от тридцати до пятидесяти месячных расчетных показателей с приостановлением аттестата эксперта-аудитора по определению страны происхождения товара, либо без такового.</w:t>
      </w:r>
    </w:p>
    <w:p>
      <w:pPr>
        <w:spacing w:after="0"/>
        <w:ind w:left="0"/>
        <w:jc w:val="both"/>
      </w:pPr>
      <w:r>
        <w:rPr>
          <w:rFonts w:ascii="Times New Roman"/>
          <w:b w:val="false"/>
          <w:i w:val="false"/>
          <w:color w:val="000000"/>
          <w:sz w:val="28"/>
        </w:rPr>
        <w:t>
      5. Выдача и удостоверение недостоверного сертификата о происхождении товара, -</w:t>
      </w:r>
    </w:p>
    <w:p>
      <w:pPr>
        <w:spacing w:after="0"/>
        <w:ind w:left="0"/>
        <w:jc w:val="both"/>
      </w:pPr>
      <w:r>
        <w:rPr>
          <w:rFonts w:ascii="Times New Roman"/>
          <w:b w:val="false"/>
          <w:i w:val="false"/>
          <w:color w:val="000000"/>
          <w:sz w:val="28"/>
        </w:rPr>
        <w:t>
      - влечет штраф в размере тридцати до пятидесяти месячных расчетных показателей.</w:t>
      </w:r>
    </w:p>
    <w:p>
      <w:pPr>
        <w:spacing w:after="0"/>
        <w:ind w:left="0"/>
        <w:jc w:val="both"/>
      </w:pPr>
      <w:r>
        <w:rPr>
          <w:rFonts w:ascii="Times New Roman"/>
          <w:b w:val="false"/>
          <w:i w:val="false"/>
          <w:color w:val="000000"/>
          <w:sz w:val="28"/>
        </w:rPr>
        <w:t>
      6. Совершение действий (бездействие), предусмотренных частями второй, третьей и четвертой настоящей статьи,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 влечет штраф на заявителя, в размере от пятидесяти до семидесяти месячных расчетных показателей, эксперта-аудитора по определению страны происхождения товара в размере пятидесяти месячных расчетных показателей с лишением аттестата эксперта-аудитора по определению страны происхождения товара либо без такового.</w:t>
      </w:r>
    </w:p>
    <w:p>
      <w:pPr>
        <w:spacing w:after="0"/>
        <w:ind w:left="0"/>
        <w:jc w:val="both"/>
      </w:pPr>
      <w:r>
        <w:rPr>
          <w:rFonts w:ascii="Times New Roman"/>
          <w:b w:val="false"/>
          <w:i w:val="false"/>
          <w:color w:val="000000"/>
          <w:sz w:val="28"/>
        </w:rPr>
        <w:t>
      7. Составление экспертом-аудитором по определению страны происхождения товара и выдача экспертной организацией акта экспертизы о происхождении товара, в котором данные о товаре фальсифицированы и (или) недостоверны, -</w:t>
      </w:r>
    </w:p>
    <w:p>
      <w:pPr>
        <w:spacing w:after="0"/>
        <w:ind w:left="0"/>
        <w:jc w:val="both"/>
      </w:pPr>
      <w:r>
        <w:rPr>
          <w:rFonts w:ascii="Times New Roman"/>
          <w:b w:val="false"/>
          <w:i w:val="false"/>
          <w:color w:val="000000"/>
          <w:sz w:val="28"/>
        </w:rPr>
        <w:t>
      влекут штраф на экспертов-аудиторов по определению страны происхождения товара в размере от пяти до десяти месячных расчетных показателей с приостановлением квалификационного аттестата эксперта-аудитора по определению страны происхождения товара на срок шесть месяцев либо без такового, на экспертные организации - в размере от двадцати до тридцати месячных расчетных показателей с приостановлением деятельности либо без таковой.</w:t>
      </w:r>
    </w:p>
    <w:p>
      <w:pPr>
        <w:spacing w:after="0"/>
        <w:ind w:left="0"/>
        <w:jc w:val="both"/>
      </w:pPr>
      <w:r>
        <w:rPr>
          <w:rFonts w:ascii="Times New Roman"/>
          <w:b w:val="false"/>
          <w:i w:val="false"/>
          <w:color w:val="000000"/>
          <w:sz w:val="28"/>
        </w:rPr>
        <w:t>
      8. Отказ в выдаче сертификата о происхождении товара в случае представления надлежаще оформленного акта экспертизы о происхождении товара и документов, подтверждающих происхождение товара, по перечню, утверждаемому уполномоченным органом в области технического регулирования и обеспечения единства измерений, -</w:t>
      </w:r>
    </w:p>
    <w:p>
      <w:pPr>
        <w:spacing w:after="0"/>
        <w:ind w:left="0"/>
        <w:jc w:val="both"/>
      </w:pPr>
      <w:r>
        <w:rPr>
          <w:rFonts w:ascii="Times New Roman"/>
          <w:b w:val="false"/>
          <w:i w:val="false"/>
          <w:color w:val="000000"/>
          <w:sz w:val="28"/>
        </w:rPr>
        <w:t>
      влечет штраф на территориальные торгово-промышленные палаты в размере от тридцати до пятидесяти месячных расчетных показателей.</w:t>
      </w:r>
    </w:p>
    <w:p>
      <w:pPr>
        <w:spacing w:after="0"/>
        <w:ind w:left="0"/>
        <w:jc w:val="both"/>
      </w:pPr>
      <w:r>
        <w:rPr>
          <w:rFonts w:ascii="Times New Roman"/>
          <w:b w:val="false"/>
          <w:i w:val="false"/>
          <w:color w:val="000000"/>
          <w:sz w:val="28"/>
        </w:rPr>
        <w:t>
      9. Выдача территориальной торгово-промышленной палатой сертификата о происхождении товара, в котором данные о товаре фальсифицированы и (или) недостоверны, -</w:t>
      </w:r>
    </w:p>
    <w:p>
      <w:pPr>
        <w:spacing w:after="0"/>
        <w:ind w:left="0"/>
        <w:jc w:val="both"/>
      </w:pPr>
      <w:r>
        <w:rPr>
          <w:rFonts w:ascii="Times New Roman"/>
          <w:b w:val="false"/>
          <w:i w:val="false"/>
          <w:color w:val="000000"/>
          <w:sz w:val="28"/>
        </w:rPr>
        <w:t>
      влечет штраф на территориальную торгово-промышленную палату в размере от двадцати до тридцати месячных расчетных показателей.</w:t>
      </w:r>
    </w:p>
    <w:p>
      <w:pPr>
        <w:spacing w:after="0"/>
        <w:ind w:left="0"/>
        <w:jc w:val="both"/>
      </w:pPr>
      <w:r>
        <w:rPr>
          <w:rFonts w:ascii="Times New Roman"/>
          <w:b w:val="false"/>
          <w:i w:val="false"/>
          <w:color w:val="000000"/>
          <w:sz w:val="28"/>
        </w:rPr>
        <w:t>
      10. Нарушение территориальной торгово-промышленной палатой срока выдачи сертификата о происхождении товара или письменного мотивированного решения об отказе в его выдаче -</w:t>
      </w:r>
    </w:p>
    <w:p>
      <w:pPr>
        <w:spacing w:after="0"/>
        <w:ind w:left="0"/>
        <w:jc w:val="both"/>
      </w:pPr>
      <w:r>
        <w:rPr>
          <w:rFonts w:ascii="Times New Roman"/>
          <w:b w:val="false"/>
          <w:i w:val="false"/>
          <w:color w:val="000000"/>
          <w:sz w:val="28"/>
        </w:rPr>
        <w:t>
      влечет штраф на территориальную торгово-промышленную палату в размере от двадцати до тридцати месячных расчетных показателей.</w:t>
      </w:r>
    </w:p>
    <w:p>
      <w:pPr>
        <w:spacing w:after="0"/>
        <w:ind w:left="0"/>
        <w:jc w:val="both"/>
      </w:pPr>
      <w:r>
        <w:rPr>
          <w:rFonts w:ascii="Times New Roman"/>
          <w:b w:val="false"/>
          <w:i w:val="false"/>
          <w:color w:val="000000"/>
          <w:sz w:val="28"/>
        </w:rPr>
        <w:t>
      11. Представление фальсифицированных и (или) недостоверных документов, подтверждающих происхождение товара, по перечню, утверждаемому уполномоченным органом в области технического регулирования и обеспечения единства измерений, для получения сертификата о происхождении товара -</w:t>
      </w:r>
    </w:p>
    <w:p>
      <w:pPr>
        <w:spacing w:after="0"/>
        <w:ind w:left="0"/>
        <w:jc w:val="both"/>
      </w:pPr>
      <w:r>
        <w:rPr>
          <w:rFonts w:ascii="Times New Roman"/>
          <w:b w:val="false"/>
          <w:i w:val="false"/>
          <w:color w:val="000000"/>
          <w:sz w:val="28"/>
        </w:rPr>
        <w:t>
      влечет штраф на индивидуальных предпринимателей в размере от пяти до десяти, на юридических лиц, являющихся субъектами малого или среднего предпринимательства, - в размере от десяти до двадцати, на юридических лиц, являющихся субъектами крупного предпринимательства, - в размере от двадцати до тридцати месячных расчетных показателей.</w:t>
      </w:r>
    </w:p>
    <w:p>
      <w:pPr>
        <w:spacing w:after="0"/>
        <w:ind w:left="0"/>
        <w:jc w:val="both"/>
      </w:pPr>
      <w:r>
        <w:rPr>
          <w:rFonts w:ascii="Times New Roman"/>
          <w:b w:val="false"/>
          <w:i w:val="false"/>
          <w:color w:val="000000"/>
          <w:sz w:val="28"/>
        </w:rPr>
        <w:t>
      12. Совершение действий, предусмотренных частями первой, второй, третьей и четвертой настоящей статьи,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экспертов-аудиторов по определению страны происхождения товара в размере от тридцати до сорока месячных расчетных показателей с лишением квалификационного аттестата эксперта-аудитора по определению страны происхождения товара либо без такового, территориальные торгово-промышленные палаты - в размере от пятидесяти до ста месячных расчетных показателей, на экспертные организации - в размере от пятидесяти до ста месячных расчетных показателей с приостановлением деятельности.</w:t>
      </w:r>
    </w:p>
    <w:p>
      <w:pPr>
        <w:spacing w:after="0"/>
        <w:ind w:left="0"/>
        <w:jc w:val="both"/>
      </w:pPr>
      <w:r>
        <w:rPr>
          <w:rFonts w:ascii="Times New Roman"/>
          <w:b/>
          <w:i w:val="false"/>
          <w:color w:val="000000"/>
          <w:sz w:val="28"/>
        </w:rPr>
        <w:t>Статья 372. Нарушение законодательства в области обеспечения безопасности отдельных видов продукции</w:t>
      </w:r>
    </w:p>
    <w:p>
      <w:pPr>
        <w:spacing w:after="0"/>
        <w:ind w:left="0"/>
        <w:jc w:val="both"/>
      </w:pPr>
      <w:r>
        <w:rPr>
          <w:rFonts w:ascii="Times New Roman"/>
          <w:b w:val="false"/>
          <w:i w:val="false"/>
          <w:color w:val="000000"/>
          <w:sz w:val="28"/>
        </w:rPr>
        <w:t>
      Непрекращение субъектом осуществления процессов жизненного цикла продукции с момента обнаружения несоответствия требованиям безопасности, установленным законодательными актами о безопасности пищевой продукции, химической продукции, машин и оборудования, игрушек, а равно неисполнение предписаний государственных органов по вопросам обеспечения безопасности -</w:t>
      </w:r>
    </w:p>
    <w:p>
      <w:pPr>
        <w:spacing w:after="0"/>
        <w:ind w:left="0"/>
        <w:jc w:val="both"/>
      </w:pPr>
      <w:r>
        <w:rPr>
          <w:rFonts w:ascii="Times New Roman"/>
          <w:b w:val="false"/>
          <w:i w:val="false"/>
          <w:color w:val="000000"/>
          <w:sz w:val="28"/>
        </w:rPr>
        <w:t>
      влекут штраф на физических лиц в размере от сорока до пятидесяти, на должностных лиц, индивидуальных предпринимателей, юридических лиц, являющихся субъектами малого предпринимательства или некоммерческими организациями, - в размере от пятидесяти до шестидесяти, на юридических лиц, являющихся субъектами среднего предпринимательства, - в размере от семидесяти до девяносто, на юридических лиц, являющихся субъектами крупного предпринимательства, - в размере от тысячи до тысячи двухсот месячных расчетных показателей с приостановлением деятельности или без таковой с конфискацией продукции.</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Применительно к данной статье под субъектами признаются лица, ответственные за безопасность продукции в соответствии с законодательными актами о безопасности пищевой продукции, химической продукции, машин и оборудования, игрушек.</w:t>
      </w:r>
    </w:p>
    <w:p>
      <w:pPr>
        <w:spacing w:after="0"/>
        <w:ind w:left="0"/>
        <w:jc w:val="both"/>
      </w:pPr>
      <w:r>
        <w:rPr>
          <w:rFonts w:ascii="Times New Roman"/>
          <w:b/>
          <w:i w:val="false"/>
          <w:color w:val="000000"/>
          <w:sz w:val="28"/>
        </w:rPr>
        <w:t>Статья 373. Непринятие мер к уничтожению дикорастущей конопли</w:t>
      </w:r>
    </w:p>
    <w:p>
      <w:pPr>
        <w:spacing w:after="0"/>
        <w:ind w:left="0"/>
        <w:jc w:val="both"/>
      </w:pPr>
      <w:r>
        <w:rPr>
          <w:rFonts w:ascii="Times New Roman"/>
          <w:b w:val="false"/>
          <w:i w:val="false"/>
          <w:color w:val="000000"/>
          <w:sz w:val="28"/>
        </w:rPr>
        <w:t>
      Непринятие мер к уничтожению дикорастущей конопли на посевах сельскохозяйственных культур, в садах, виноградниках, питомниках и парках, на обочинах полей, оросительной и ирригационно-мелиоративных сетей, на полосах отчуждения шоссейных и железных дорог, на территории организаций, на земельных участках жителей городов, поселков и других населенных пунктов, а также на землях государственного лесного и водного фондов, государственного запаса и закрепленных за организациями после предписания - влечет штраф на физических лиц в размере от пяти до десяти, на должностных лиц, индивидуальных предпринимателей, юридических лиц, являющихся субъектами малого предпринимательства или некоммерческими организациями, - в размере от сорока до пятидесяти, на индивидуальных предпринимателей, на юридических лиц, являющихся субъектами среднего предпринимательства, - в размере от пятидесяти до семидесяти, на юридических лиц, являющихся субъектами крупного предпринимательства, - в размере от семидесяти до ста месячных расчетных показателей.</w:t>
      </w:r>
    </w:p>
    <w:p>
      <w:pPr>
        <w:spacing w:after="0"/>
        <w:ind w:left="0"/>
        <w:jc w:val="both"/>
      </w:pPr>
      <w:r>
        <w:rPr>
          <w:rFonts w:ascii="Times New Roman"/>
          <w:b/>
          <w:i w:val="false"/>
          <w:color w:val="000000"/>
          <w:sz w:val="28"/>
        </w:rPr>
        <w:t>Статья 374. Непринятие мер к пресечению сбыта и (или)немедицинского потребления наркотических средств, психотропных веществ и прекурсоров</w:t>
      </w:r>
    </w:p>
    <w:p>
      <w:pPr>
        <w:spacing w:after="0"/>
        <w:ind w:left="0"/>
        <w:jc w:val="both"/>
      </w:pPr>
      <w:r>
        <w:rPr>
          <w:rFonts w:ascii="Times New Roman"/>
          <w:b w:val="false"/>
          <w:i w:val="false"/>
          <w:color w:val="000000"/>
          <w:sz w:val="28"/>
        </w:rPr>
        <w:t>
      1. Непринятие должностным лицом и (или) владельцем развлекательного заведения, а также организации образования мер к пресечению сбыта и (или) немедицинского потребления наркотических средств, психотропных веществ и прекурсоров -</w:t>
      </w:r>
    </w:p>
    <w:p>
      <w:pPr>
        <w:spacing w:after="0"/>
        <w:ind w:left="0"/>
        <w:jc w:val="both"/>
      </w:pPr>
      <w:r>
        <w:rPr>
          <w:rFonts w:ascii="Times New Roman"/>
          <w:b w:val="false"/>
          <w:i w:val="false"/>
          <w:color w:val="000000"/>
          <w:sz w:val="28"/>
        </w:rPr>
        <w:t>
      влечет штраф на должностных лиц в размере от сорока до пятидесяти, на индивидуальных предпринимателей, юридических лиц, являющихся субъектами малого предпринимательства или некоммерческими организациями, - в размере от пятидесяти до ста, на индивидуальных предпринимателей, юридических лиц, являющихся субъектами среднего предпринимательства, - в размере от ста до ста пятидесяти, на юридических лиц, являющихся субъектами крупного предпринимательства, - в размере от пятисот до восьмисот месячных расчетных показателей с приостановлением деятельности.</w:t>
      </w:r>
    </w:p>
    <w:p>
      <w:pPr>
        <w:spacing w:after="0"/>
        <w:ind w:left="0"/>
        <w:jc w:val="both"/>
      </w:pPr>
      <w:r>
        <w:rPr>
          <w:rFonts w:ascii="Times New Roman"/>
          <w:b w:val="false"/>
          <w:i w:val="false"/>
          <w:color w:val="000000"/>
          <w:sz w:val="28"/>
        </w:rPr>
        <w:t>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должностных лиц в размере от восьмидесяти до ста, на индивидуальных предпринимателей, юридических лиц, являющихся субъектами малого предпринимательства или некоммерческими организациями, - в размере от ста двухсот, на индивидуальных предпринимателей, юридических лиц, являющихся субъектами среднего предпринимательства, - в размере от двухсот до трехсот, на юридических лиц, являющихся субъектами крупного предпринимательства, - в размере от тысячи до тысячи пятисот месячных расчетных показателей с запрещением деятельности юридического лица.</w:t>
      </w:r>
    </w:p>
    <w:p>
      <w:pPr>
        <w:spacing w:after="0"/>
        <w:ind w:left="0"/>
        <w:jc w:val="both"/>
      </w:pPr>
      <w:r>
        <w:rPr>
          <w:rFonts w:ascii="Times New Roman"/>
          <w:b w:val="false"/>
          <w:i w:val="false"/>
          <w:color w:val="000000"/>
          <w:sz w:val="28"/>
        </w:rPr>
        <w:t>
      Примечание. К развлекательным заведениям, указанным в настоящем Кодексе, относятся игорные заведения, ночные клубы, кафе-бары, рестораны, интернет-кафе, компьютерные, бильярдные, боулинг-клубы и кинотеатры, объекты театрально-зрелищного назначения и иные здания, помещения, сооружения, в которых оказываются услуги развлекательно-досугового, театрально-зрелищного, спортивного, культурно-досугового назначения.</w:t>
      </w:r>
    </w:p>
    <w:p>
      <w:pPr>
        <w:spacing w:after="0"/>
        <w:ind w:left="0"/>
        <w:jc w:val="both"/>
      </w:pPr>
      <w:r>
        <w:rPr>
          <w:rFonts w:ascii="Times New Roman"/>
          <w:b/>
          <w:i w:val="false"/>
          <w:color w:val="000000"/>
          <w:sz w:val="28"/>
        </w:rPr>
        <w:t>Статья 375. Незаконное обращение с наркотическими средствами, психотропными веществами и прекурсорами без цели их сбыта</w:t>
      </w:r>
    </w:p>
    <w:p>
      <w:pPr>
        <w:spacing w:after="0"/>
        <w:ind w:left="0"/>
        <w:jc w:val="both"/>
      </w:pPr>
      <w:r>
        <w:rPr>
          <w:rFonts w:ascii="Times New Roman"/>
          <w:b w:val="false"/>
          <w:i w:val="false"/>
          <w:color w:val="000000"/>
          <w:sz w:val="28"/>
        </w:rPr>
        <w:t>
      1. Незаконное изготовление, переработка, приобретение, хранение, перевозка или пересылка без цели сбыта наркотических средств, психотропных веществ и прекурсоров, не имеющие признаков уголовно наказуемого деяния, -</w:t>
      </w:r>
    </w:p>
    <w:p>
      <w:pPr>
        <w:spacing w:after="0"/>
        <w:ind w:left="0"/>
        <w:jc w:val="both"/>
      </w:pPr>
      <w:r>
        <w:rPr>
          <w:rFonts w:ascii="Times New Roman"/>
          <w:b w:val="false"/>
          <w:i w:val="false"/>
          <w:color w:val="000000"/>
          <w:sz w:val="28"/>
        </w:rPr>
        <w:t>
      влекут штраф на физических лиц в размере от пяти до десяти месячных расчетных показателей либо административный арест на срок до десяти суток, на должностных лиц, индивидуальных предпринимателей, юридических лиц, являющихся субъектами малого предпринимательства, - в размере от десяти до двадцати, на индивидуальных предпринимателей, на юридических лиц, являющихся субъектами среднего предпринимательства, в размере от двадцати до тридцати, на юридических лиц, являющихся субъектами крупного предпринимательства, - в размере от тридцати до пятидесяти месячных расчетных показателей.</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несовершеннолетними в возрасте до 16 лет, -</w:t>
      </w:r>
    </w:p>
    <w:p>
      <w:pPr>
        <w:spacing w:after="0"/>
        <w:ind w:left="0"/>
        <w:jc w:val="both"/>
      </w:pPr>
      <w:r>
        <w:rPr>
          <w:rFonts w:ascii="Times New Roman"/>
          <w:b w:val="false"/>
          <w:i w:val="false"/>
          <w:color w:val="000000"/>
          <w:sz w:val="28"/>
        </w:rPr>
        <w:t>
      влекут штраф на родителей или лиц, их заменяющих, в размере до трех месячных расчетных показателей.</w:t>
      </w:r>
    </w:p>
    <w:p>
      <w:pPr>
        <w:spacing w:after="0"/>
        <w:ind w:left="0"/>
        <w:jc w:val="both"/>
      </w:pPr>
      <w:r>
        <w:rPr>
          <w:rFonts w:ascii="Times New Roman"/>
          <w:b w:val="false"/>
          <w:i w:val="false"/>
          <w:color w:val="000000"/>
          <w:sz w:val="28"/>
        </w:rPr>
        <w:t>
      3.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физических лиц в размере от семи до пятнадцати месячных расчетных показателей либо административный арест на срок до пятнадцати суток, на должностных лиц, индивидуальных предпринимателей, юридических лиц, являющихся субъектами малого предпринимательства, - в размере от пятнадцати до тридцати, на индивидуальных предпринимателей, на юридических лиц, являющихся субъектами среднего предпринимательства, в размере от тридцати до сорока, на юридических лиц, являющихся субъектами крупного предпринимательства, - в размере от пятидесяти до восьмидесяти месячных расчетных показателей.</w:t>
      </w:r>
    </w:p>
    <w:p>
      <w:pPr>
        <w:spacing w:after="0"/>
        <w:ind w:left="0"/>
        <w:jc w:val="both"/>
      </w:pPr>
      <w:r>
        <w:rPr>
          <w:rFonts w:ascii="Times New Roman"/>
          <w:b w:val="false"/>
          <w:i w:val="false"/>
          <w:color w:val="000000"/>
          <w:sz w:val="28"/>
        </w:rPr>
        <w:t>
      4. Действия, предусмотренные частью второй настоящей статьи, совершенные несовершеннолетними в возрасте до 16 лет,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родителей или лиц, их заменяющих, в размере пяти месячных расчетных показателей.</w:t>
      </w:r>
    </w:p>
    <w:p>
      <w:pPr>
        <w:spacing w:after="0"/>
        <w:ind w:left="0"/>
        <w:jc w:val="both"/>
      </w:pPr>
      <w:r>
        <w:rPr>
          <w:rFonts w:ascii="Times New Roman"/>
          <w:b w:val="false"/>
          <w:i w:val="false"/>
          <w:color w:val="000000"/>
          <w:sz w:val="28"/>
        </w:rPr>
        <w:t>
      Примечание. Лицо, добровольно сдавшее имевшееся у него наркотическое средство, психотропное вещество или прекурсор, которое оно изготовило, переработало, приобрело, хранило, перевезло или переслало без цели сбыта, освобождается от ответственности.</w:t>
      </w:r>
    </w:p>
    <w:p>
      <w:pPr>
        <w:spacing w:after="0"/>
        <w:ind w:left="0"/>
        <w:jc w:val="both"/>
      </w:pPr>
      <w:r>
        <w:rPr>
          <w:rFonts w:ascii="Times New Roman"/>
          <w:b/>
          <w:i w:val="false"/>
          <w:color w:val="000000"/>
          <w:sz w:val="28"/>
        </w:rPr>
        <w:t>Статья 376. Пропаганда и незаконная реклама наркотических средств, психотропных веществ и прекурсоров</w:t>
      </w:r>
    </w:p>
    <w:p>
      <w:pPr>
        <w:spacing w:after="0"/>
        <w:ind w:left="0"/>
        <w:jc w:val="both"/>
      </w:pPr>
      <w:r>
        <w:rPr>
          <w:rFonts w:ascii="Times New Roman"/>
          <w:b w:val="false"/>
          <w:i w:val="false"/>
          <w:color w:val="000000"/>
          <w:sz w:val="28"/>
        </w:rPr>
        <w:t>
      1. Пропаганда наркотических средств, психотропных веществ и прекурсоров, а равно их незаконная реклама -</w:t>
      </w:r>
    </w:p>
    <w:p>
      <w:pPr>
        <w:spacing w:after="0"/>
        <w:ind w:left="0"/>
        <w:jc w:val="both"/>
      </w:pPr>
      <w:r>
        <w:rPr>
          <w:rFonts w:ascii="Times New Roman"/>
          <w:b w:val="false"/>
          <w:i w:val="false"/>
          <w:color w:val="000000"/>
          <w:sz w:val="28"/>
        </w:rPr>
        <w:t>
      влекут штраф на должностных лиц, в размере от двадцати до сорока, на индивидуальных предпринимателей, на юридических лиц, являющихся субъектами малого предпринимательства, - в размере от ста до двухсот, на индивидуальных предпринимателей, на юридических лиц, являющихся субъектами среднего предпринимательства, в размере от двухсот до трехсот, на юридических лиц, являющихся субъектами крупного предпринимательства, - в размере от трехсот до пятисот месячных расчетных показателей.</w:t>
      </w:r>
    </w:p>
    <w:p>
      <w:pPr>
        <w:spacing w:after="0"/>
        <w:ind w:left="0"/>
        <w:jc w:val="both"/>
      </w:pPr>
      <w:r>
        <w:rPr>
          <w:rFonts w:ascii="Times New Roman"/>
          <w:b w:val="false"/>
          <w:i w:val="false"/>
          <w:color w:val="000000"/>
          <w:sz w:val="28"/>
        </w:rPr>
        <w:t>
      2. Реклама наркотических средств и психотропных веществ, внесенных в список наркотических средств, психотропных веществ и прекурсоров, подлежащих контролю в Республике Казахстан, в неспециализированных печатных изданиях, а равно распространение в целях рекламы образцов лекарственных препаратов, содержащих наркотические средства и психотропные вещества, -</w:t>
      </w:r>
    </w:p>
    <w:p>
      <w:pPr>
        <w:spacing w:after="0"/>
        <w:ind w:left="0"/>
        <w:jc w:val="both"/>
      </w:pPr>
      <w:r>
        <w:rPr>
          <w:rFonts w:ascii="Times New Roman"/>
          <w:b w:val="false"/>
          <w:i w:val="false"/>
          <w:color w:val="000000"/>
          <w:sz w:val="28"/>
        </w:rPr>
        <w:t>
      влекут штраф на должностных лиц, индивидуальных предпринимателей, на юридических лиц, являющихся субъектами малого предпринимательства, - в размере от двадцати до двадцати пяти, на индивидуальных предпринимателей, на юридических лиц, являющихся субъектами среднего предпринимательства, - в размере от ста пятидесяти до трехсот, на юридических лиц, являющихся субъектами крупного предпринимательства, - в размере от пятисот до семисот месячных расчетных показателей с лишением лицензии на соответствующий вид деятельности.</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1. Под пропагандой наркотических средств, психотропных веществ и прекурсоров в настоящей статье следует понимать деятельность физических и юридических лиц, направленную на распространение сведений о способах, методах разработки, изготовления и использования, местах приобретения наркотических средств, психотропных веществ и прекурсоров, а также производство и распространение книжной продукции, продукции средств массовой информации, распространение в компьютерных сетях указанных сведений или совершение иных действий в этих целях.</w:t>
      </w:r>
    </w:p>
    <w:p>
      <w:pPr>
        <w:spacing w:after="0"/>
        <w:ind w:left="0"/>
        <w:jc w:val="both"/>
      </w:pPr>
      <w:r>
        <w:rPr>
          <w:rFonts w:ascii="Times New Roman"/>
          <w:b w:val="false"/>
          <w:i w:val="false"/>
          <w:color w:val="000000"/>
          <w:sz w:val="28"/>
        </w:rPr>
        <w:t>
      2. Под незаконной рекламой наркотических средств, психотропных веществ и прекурсоров в настоящей статье следует понимать деятельность физических и юридических лиц по распространению и размещению в любой форме, с помощью любых средств любой информации, которая оказывает неосознаваемое воздействие на восприятие и инстинкты человека, формирует или поддерживает его интерес к наркотическим средствам, психотропным веществам и прекурсорам.</w:t>
      </w:r>
    </w:p>
    <w:p>
      <w:pPr>
        <w:spacing w:after="0"/>
        <w:ind w:left="0"/>
        <w:jc w:val="both"/>
      </w:pPr>
      <w:r>
        <w:rPr>
          <w:rFonts w:ascii="Times New Roman"/>
          <w:b/>
          <w:i w:val="false"/>
          <w:color w:val="000000"/>
          <w:sz w:val="28"/>
        </w:rPr>
        <w:t>Статья 377. Незаконная медицинская и (или)фармацевтическая деятельность</w:t>
      </w:r>
    </w:p>
    <w:p>
      <w:pPr>
        <w:spacing w:after="0"/>
        <w:ind w:left="0"/>
        <w:jc w:val="both"/>
      </w:pPr>
      <w:r>
        <w:rPr>
          <w:rFonts w:ascii="Times New Roman"/>
          <w:b w:val="false"/>
          <w:i w:val="false"/>
          <w:color w:val="000000"/>
          <w:sz w:val="28"/>
        </w:rPr>
        <w:t>
      1. Занятие незаконной медицинской и (или) фармацевтической деятельностью лицом, не имеющим лицензии на данный вид деятельности, -</w:t>
      </w:r>
    </w:p>
    <w:p>
      <w:pPr>
        <w:spacing w:after="0"/>
        <w:ind w:left="0"/>
        <w:jc w:val="both"/>
      </w:pPr>
      <w:r>
        <w:rPr>
          <w:rFonts w:ascii="Times New Roman"/>
          <w:b w:val="false"/>
          <w:i w:val="false"/>
          <w:color w:val="000000"/>
          <w:sz w:val="28"/>
        </w:rPr>
        <w:t>
      влечет штраф на физических лиц в размере от одного до пяти, на должностных лиц - в размере от пяти до пятнадцати, на юридических лиц, являющихся субъектами малого предпринимательства, - в размере от двадцати до тридцати, на юридических лиц, являющихся субъектами среднего предпринимательства, - в размере от тридцати до пятидесяти, на юридических лиц, являющихся субъектами крупного предпринимательства, - в размере от пятидесяти до семидесяти месячных расчетных показателей.</w:t>
      </w:r>
    </w:p>
    <w:p>
      <w:pPr>
        <w:spacing w:after="0"/>
        <w:ind w:left="0"/>
        <w:jc w:val="both"/>
      </w:pPr>
      <w:r>
        <w:rPr>
          <w:rFonts w:ascii="Times New Roman"/>
          <w:b w:val="false"/>
          <w:i w:val="false"/>
          <w:color w:val="000000"/>
          <w:sz w:val="28"/>
        </w:rPr>
        <w:t>
      2. Оказание на платной основе гарантированного объема бесплатной медицинской помощи в организациях здравоохранения, ее оказывающих или направление граждан в другие организации для получения на платной основе медицинских услуг, входящих в гарантированный объем бесплатной медицинской помощи -</w:t>
      </w:r>
    </w:p>
    <w:p>
      <w:pPr>
        <w:spacing w:after="0"/>
        <w:ind w:left="0"/>
        <w:jc w:val="both"/>
      </w:pPr>
      <w:r>
        <w:rPr>
          <w:rFonts w:ascii="Times New Roman"/>
          <w:b w:val="false"/>
          <w:i w:val="false"/>
          <w:color w:val="000000"/>
          <w:sz w:val="28"/>
        </w:rPr>
        <w:t>
      влечет штраф на физических лиц в размере от пяти до десяти, на должностных лиц - в размере от двадцати до тридцати, на юридических лиц, являющихся субъектами малого предпринимательства, - в размере от тридцати до сорока, на юридических лиц, являющихся субъектами среднего предпринимаетльства, - в размере от сорока до пятидесяти, на юридических лиц, являющихся субъектами крупного предпринимательства, - в размере от трехсот до четырехсот месячных расчетных показателей.</w:t>
      </w:r>
    </w:p>
    <w:p>
      <w:pPr>
        <w:spacing w:after="0"/>
        <w:ind w:left="0"/>
        <w:jc w:val="both"/>
      </w:pPr>
      <w:r>
        <w:rPr>
          <w:rFonts w:ascii="Times New Roman"/>
          <w:b w:val="false"/>
          <w:i w:val="false"/>
          <w:color w:val="000000"/>
          <w:sz w:val="28"/>
        </w:rPr>
        <w:t>
      3. Повторное в течение года после наложения административного взыскания совершение деяний, предусмотренных частями первой и второй настоящей статьи, -</w:t>
      </w:r>
    </w:p>
    <w:p>
      <w:pPr>
        <w:spacing w:after="0"/>
        <w:ind w:left="0"/>
        <w:jc w:val="both"/>
      </w:pPr>
      <w:r>
        <w:rPr>
          <w:rFonts w:ascii="Times New Roman"/>
          <w:b w:val="false"/>
          <w:i w:val="false"/>
          <w:color w:val="000000"/>
          <w:sz w:val="28"/>
        </w:rPr>
        <w:t>
      влечет штраф на физических лиц в размере от двадцати до тридцати с лишением сертификата специалиста, на должностных лиц - в размере от шестидесяти до семидесяти, на юридических лиц, являющихся субъектами малого и среднего предпринимательства, - в размере от восьмидесяти до ста, на юридических лиц, являющихся субъектами крупного предпринимательства, - в размере от шестисот до семисот месячных расчетных показателей с конфискацией доходов, полученных вследствие совершения административного правонарушения.</w:t>
      </w:r>
    </w:p>
    <w:p>
      <w:pPr>
        <w:spacing w:after="0"/>
        <w:ind w:left="0"/>
        <w:jc w:val="both"/>
      </w:pPr>
      <w:r>
        <w:rPr>
          <w:rFonts w:ascii="Times New Roman"/>
          <w:b w:val="false"/>
          <w:i w:val="false"/>
          <w:color w:val="000000"/>
          <w:sz w:val="28"/>
        </w:rPr>
        <w:t>
      4. Занятие народной медициной (целительством) без соответствующих документов, выданных в установленном законом порядке, проведение сеансов целительства, в том числе с использованием средств массовой информации, -</w:t>
      </w:r>
    </w:p>
    <w:p>
      <w:pPr>
        <w:spacing w:after="0"/>
        <w:ind w:left="0"/>
        <w:jc w:val="both"/>
      </w:pPr>
      <w:r>
        <w:rPr>
          <w:rFonts w:ascii="Times New Roman"/>
          <w:b w:val="false"/>
          <w:i w:val="false"/>
          <w:color w:val="000000"/>
          <w:sz w:val="28"/>
        </w:rPr>
        <w:t>
      влекут штраф в размере ста пятидесяти месячных расчетных показателей с лишением соответствующего диплома целителя или специального разрешения.</w:t>
      </w:r>
    </w:p>
    <w:p>
      <w:pPr>
        <w:spacing w:after="0"/>
        <w:ind w:left="0"/>
        <w:jc w:val="both"/>
      </w:pPr>
      <w:r>
        <w:rPr>
          <w:rFonts w:ascii="Times New Roman"/>
          <w:b w:val="false"/>
          <w:i w:val="false"/>
          <w:color w:val="000000"/>
          <w:sz w:val="28"/>
        </w:rPr>
        <w:t>
      5. Участие медицинских работников, уполномоченных назначать лекарственные средства, в рекламе лекарственных средств, реализация лекарственных средств медицинскими работниками на рабочем месте, за исключением случаев, предусмотренных законодательством, а также направление в определенные аптечные или иные виды организаций и другие формы сотрудничества с ними в целях получения вознаграждения -</w:t>
      </w:r>
    </w:p>
    <w:p>
      <w:pPr>
        <w:spacing w:after="0"/>
        <w:ind w:left="0"/>
        <w:jc w:val="both"/>
      </w:pPr>
      <w:r>
        <w:rPr>
          <w:rFonts w:ascii="Times New Roman"/>
          <w:b w:val="false"/>
          <w:i w:val="false"/>
          <w:color w:val="000000"/>
          <w:sz w:val="28"/>
        </w:rPr>
        <w:t>
      влекут штраф на физических лиц в размере от пятидесяти до ста с лишением сертификата специалиста, на должностных лиц - в размере от ста до трехсот месячных расчетных показателей.</w:t>
      </w:r>
    </w:p>
    <w:p>
      <w:pPr>
        <w:spacing w:after="0"/>
        <w:ind w:left="0"/>
        <w:jc w:val="both"/>
      </w:pPr>
      <w:r>
        <w:rPr>
          <w:rFonts w:ascii="Times New Roman"/>
          <w:b/>
          <w:i w:val="false"/>
          <w:color w:val="000000"/>
          <w:sz w:val="28"/>
        </w:rPr>
        <w:t>Статья 378. Нарушение правил фармацевтической деятельности</w:t>
      </w:r>
    </w:p>
    <w:p>
      <w:pPr>
        <w:spacing w:after="0"/>
        <w:ind w:left="0"/>
        <w:jc w:val="both"/>
      </w:pPr>
      <w:r>
        <w:rPr>
          <w:rFonts w:ascii="Times New Roman"/>
          <w:b w:val="false"/>
          <w:i w:val="false"/>
          <w:color w:val="000000"/>
          <w:sz w:val="28"/>
        </w:rPr>
        <w:t>
      1. Нарушение правил регистрации и перерегистрации, производства и контроля качества, испытания (исследования), закупки, транспортировки, хранения, маркировки, реализации, применения, обеспечения, учета, изготовления и уничтожения, рекламы лекарственных средств, изделий медицинского назначения и медицинской техники, если оно не повлекло причинения вреда здоровью человека, -</w:t>
      </w:r>
    </w:p>
    <w:p>
      <w:pPr>
        <w:spacing w:after="0"/>
        <w:ind w:left="0"/>
        <w:jc w:val="both"/>
      </w:pPr>
      <w:r>
        <w:rPr>
          <w:rFonts w:ascii="Times New Roman"/>
          <w:b w:val="false"/>
          <w:i w:val="false"/>
          <w:color w:val="000000"/>
          <w:sz w:val="28"/>
        </w:rPr>
        <w:t>
      влечет штраф на физических лиц в размере от двадцати до тридцати, на должностных лиц, индивидуальных предпринимателей, на юридических лиц, являющихся субъектами малого предпринимательства, - в размере от сорока до пятидесяти, на индивидуальных предпринимателей, на юридических лиц, являющихся субъектами среднего предпринимательства, - в размере от пятидесяти до семидесяти, на юридических лиц, являющихся субъектами крупного предпринимательства, - в размере от ста до двухсот месячных расчетных показателей с приостановлением фармацевтической деятельности.</w:t>
      </w:r>
    </w:p>
    <w:p>
      <w:pPr>
        <w:spacing w:after="0"/>
        <w:ind w:left="0"/>
        <w:jc w:val="both"/>
      </w:pPr>
      <w:r>
        <w:rPr>
          <w:rFonts w:ascii="Times New Roman"/>
          <w:b w:val="false"/>
          <w:i w:val="false"/>
          <w:color w:val="000000"/>
          <w:sz w:val="28"/>
        </w:rPr>
        <w:t>
      2. Производство, закупка, транспортировка, хранение, реализация, применение, реклама незарегистрированных, фальсифицированных, не разрешенных к применению лекарственных средств, изделий медицинского назначения и медицинской техники, а также обеспечение ими, если они не повлекли причинения вреда здоровью человека, -</w:t>
      </w:r>
    </w:p>
    <w:p>
      <w:pPr>
        <w:spacing w:after="0"/>
        <w:ind w:left="0"/>
        <w:jc w:val="both"/>
      </w:pPr>
      <w:r>
        <w:rPr>
          <w:rFonts w:ascii="Times New Roman"/>
          <w:b w:val="false"/>
          <w:i w:val="false"/>
          <w:color w:val="000000"/>
          <w:sz w:val="28"/>
        </w:rPr>
        <w:t>
      влекут штраф на физических лиц в размере от сорока до пятидесяти, на должностных лиц, индивидуальных предпринимателей, на юридических лиц, являющихся субъектами малого предпринимательства, - в размере от восьмидесяти до ста, на индивидуальных предпринимателей, юридических лиц, являющихся субъектами среднего предпринимательства, - в размере от ста до ста пятидесяти, на юридических лиц, являющихся субъектами крупного предпринимательства, - в размере от трехсот до четырехсот месячных расчетных показателей с приостановлением деятельности с конфискацией лекарственных и приравненных к ним средств, продуктов лечебно-профилактического питания и пищевых добавок, а также косметических средств, являющихся непосредственными предметами совершения административного правонарушения и доходов, полученных вследствие совершения административного правонарушения.</w:t>
      </w:r>
    </w:p>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повлекшие причинение вреда здоровью человека, если они не содержат признаков уголовно наказуемого деяния, -</w:t>
      </w:r>
    </w:p>
    <w:p>
      <w:pPr>
        <w:spacing w:after="0"/>
        <w:ind w:left="0"/>
        <w:jc w:val="both"/>
      </w:pPr>
      <w:r>
        <w:rPr>
          <w:rFonts w:ascii="Times New Roman"/>
          <w:b w:val="false"/>
          <w:i w:val="false"/>
          <w:color w:val="000000"/>
          <w:sz w:val="28"/>
        </w:rPr>
        <w:t>
      влекут штраф на физических лиц в размере от пятидесяти до семидесяти, на должностных лиц, индивидуальных предпринимателей, на юридических лиц, являющихся субъектами малого предпринимательства, - в размере от ста до ста пятидесяти, на индивидуальных предпринимателей, юридических лиц, являющихся субъектами среднего предпринимательства, - в размере от двухсот до трехсот, на юридических лиц, являющихся субъектами крупного предпринимательства, - в размере от семисот до тысячи месячных расчетных показателей с приостановлением деятельности с конфискацией лекарственных и приравненных к ним средств, продуктов лечебно-профилактического питания и пищевых добавок, а также косметических средств, являющихся непосредственными предметами совершения административного правонарушения и доходов, полученных вследствие совершенного административного правонарушения, а также запрещения их деятельности.</w:t>
      </w:r>
    </w:p>
    <w:p>
      <w:pPr>
        <w:spacing w:after="0"/>
        <w:ind w:left="0"/>
        <w:jc w:val="both"/>
      </w:pPr>
      <w:r>
        <w:rPr>
          <w:rFonts w:ascii="Times New Roman"/>
          <w:b/>
          <w:i w:val="false"/>
          <w:color w:val="000000"/>
          <w:sz w:val="28"/>
        </w:rPr>
        <w:t>Статья 379. Нарушение медицинским работником правил выписывания рецептов и реализации лекарственных средств</w:t>
      </w:r>
    </w:p>
    <w:p>
      <w:pPr>
        <w:spacing w:after="0"/>
        <w:ind w:left="0"/>
        <w:jc w:val="both"/>
      </w:pPr>
      <w:r>
        <w:rPr>
          <w:rFonts w:ascii="Times New Roman"/>
          <w:b w:val="false"/>
          <w:i w:val="false"/>
          <w:color w:val="000000"/>
          <w:sz w:val="28"/>
        </w:rPr>
        <w:t>
      1. Нарушение медицинским работником правил выписывания рецептов и реализации лекарственных средств -</w:t>
      </w:r>
    </w:p>
    <w:p>
      <w:pPr>
        <w:spacing w:after="0"/>
        <w:ind w:left="0"/>
        <w:jc w:val="both"/>
      </w:pPr>
      <w:r>
        <w:rPr>
          <w:rFonts w:ascii="Times New Roman"/>
          <w:b w:val="false"/>
          <w:i w:val="false"/>
          <w:color w:val="000000"/>
          <w:sz w:val="28"/>
        </w:rPr>
        <w:t>
      влечет штраф на физических лиц в размере от трех до пяти месячных расчетных показателей, на должностных лиц - в размере от пяти до десяти месячных расчетных показателей.</w:t>
      </w:r>
    </w:p>
    <w:p>
      <w:pPr>
        <w:spacing w:after="0"/>
        <w:ind w:left="0"/>
        <w:jc w:val="both"/>
      </w:pPr>
      <w:r>
        <w:rPr>
          <w:rFonts w:ascii="Times New Roman"/>
          <w:b w:val="false"/>
          <w:i w:val="false"/>
          <w:color w:val="000000"/>
          <w:sz w:val="28"/>
        </w:rPr>
        <w:t>
      2. Те же деяния,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физических лиц в размере от пяти до десяти месячных расчетных показателей с лишением сертификата специалиста, на должностных лиц - в размере от десяти до двадцати месячных расчетных показателей.</w:t>
      </w:r>
    </w:p>
    <w:p>
      <w:pPr>
        <w:spacing w:after="0"/>
        <w:ind w:left="0"/>
        <w:jc w:val="both"/>
      </w:pPr>
      <w:r>
        <w:rPr>
          <w:rFonts w:ascii="Times New Roman"/>
          <w:b/>
          <w:i w:val="false"/>
          <w:color w:val="000000"/>
          <w:sz w:val="28"/>
        </w:rPr>
        <w:t>Статья 380. Нарушение требований законодательства в области санитарно-эпидемиологического благополучия населения, а также гигиенических нормативов</w:t>
      </w:r>
    </w:p>
    <w:p>
      <w:pPr>
        <w:spacing w:after="0"/>
        <w:ind w:left="0"/>
        <w:jc w:val="both"/>
      </w:pPr>
      <w:r>
        <w:rPr>
          <w:rFonts w:ascii="Times New Roman"/>
          <w:b w:val="false"/>
          <w:i w:val="false"/>
          <w:color w:val="000000"/>
          <w:sz w:val="28"/>
        </w:rPr>
        <w:t>
      Нарушение требований законодательства в области санитарно-эпидемиологического благополучия населения, а также гигиенических нормативов по:</w:t>
      </w:r>
    </w:p>
    <w:p>
      <w:pPr>
        <w:spacing w:after="0"/>
        <w:ind w:left="0"/>
        <w:jc w:val="both"/>
      </w:pPr>
      <w:r>
        <w:rPr>
          <w:rFonts w:ascii="Times New Roman"/>
          <w:b w:val="false"/>
          <w:i w:val="false"/>
          <w:color w:val="000000"/>
          <w:sz w:val="28"/>
        </w:rPr>
        <w:t>
      1) содержанию и эксплуатации производственных, общественных, жилых и других помещений, зданий, сооружений, оборудования, транспортных средств;</w:t>
      </w:r>
    </w:p>
    <w:p>
      <w:pPr>
        <w:spacing w:after="0"/>
        <w:ind w:left="0"/>
        <w:jc w:val="both"/>
      </w:pPr>
      <w:r>
        <w:rPr>
          <w:rFonts w:ascii="Times New Roman"/>
          <w:b w:val="false"/>
          <w:i w:val="false"/>
          <w:color w:val="000000"/>
          <w:sz w:val="28"/>
        </w:rPr>
        <w:t>
      2) выбору земельного участка под строительство;</w:t>
      </w:r>
    </w:p>
    <w:p>
      <w:pPr>
        <w:spacing w:after="0"/>
        <w:ind w:left="0"/>
        <w:jc w:val="both"/>
      </w:pPr>
      <w:r>
        <w:rPr>
          <w:rFonts w:ascii="Times New Roman"/>
          <w:b w:val="false"/>
          <w:i w:val="false"/>
          <w:color w:val="000000"/>
          <w:sz w:val="28"/>
        </w:rPr>
        <w:t>
      3) содержанию, эксплуатации, проектированию, строительству, реконструкции, ремонту и вводу в эксплуатацию объектов;</w:t>
      </w:r>
    </w:p>
    <w:p>
      <w:pPr>
        <w:spacing w:after="0"/>
        <w:ind w:left="0"/>
        <w:jc w:val="both"/>
      </w:pPr>
      <w:r>
        <w:rPr>
          <w:rFonts w:ascii="Times New Roman"/>
          <w:b w:val="false"/>
          <w:i w:val="false"/>
          <w:color w:val="000000"/>
          <w:sz w:val="28"/>
        </w:rPr>
        <w:t>
      4) продукции производственно-технического назначения;</w:t>
      </w:r>
    </w:p>
    <w:p>
      <w:pPr>
        <w:spacing w:after="0"/>
        <w:ind w:left="0"/>
        <w:jc w:val="both"/>
      </w:pPr>
      <w:r>
        <w:rPr>
          <w:rFonts w:ascii="Times New Roman"/>
          <w:b w:val="false"/>
          <w:i w:val="false"/>
          <w:color w:val="000000"/>
          <w:sz w:val="28"/>
        </w:rPr>
        <w:t>
      5) товарам хозяйственно-бытового а гигиенического назначения и технологиям их производства;</w:t>
      </w:r>
    </w:p>
    <w:p>
      <w:pPr>
        <w:spacing w:after="0"/>
        <w:ind w:left="0"/>
        <w:jc w:val="both"/>
      </w:pPr>
      <w:r>
        <w:rPr>
          <w:rFonts w:ascii="Times New Roman"/>
          <w:b w:val="false"/>
          <w:i w:val="false"/>
          <w:color w:val="000000"/>
          <w:sz w:val="28"/>
        </w:rPr>
        <w:t>
      6) пищевой продукции и пищевым продуктам, условиям их производства, расфасовки, транспортировки, хранения, реализации, утилизации и уничтожения;</w:t>
      </w:r>
    </w:p>
    <w:p>
      <w:pPr>
        <w:spacing w:after="0"/>
        <w:ind w:left="0"/>
        <w:jc w:val="both"/>
      </w:pPr>
      <w:r>
        <w:rPr>
          <w:rFonts w:ascii="Times New Roman"/>
          <w:b w:val="false"/>
          <w:i w:val="false"/>
          <w:color w:val="000000"/>
          <w:sz w:val="28"/>
        </w:rPr>
        <w:t>
      7) продукции, ввозимой на территорию Республики Казахстан;</w:t>
      </w:r>
    </w:p>
    <w:p>
      <w:pPr>
        <w:spacing w:after="0"/>
        <w:ind w:left="0"/>
        <w:jc w:val="both"/>
      </w:pPr>
      <w:r>
        <w:rPr>
          <w:rFonts w:ascii="Times New Roman"/>
          <w:b w:val="false"/>
          <w:i w:val="false"/>
          <w:color w:val="000000"/>
          <w:sz w:val="28"/>
        </w:rPr>
        <w:t>
      8) организации специального, лечебно-профилактического, детского, диетического и общественного питания населения;</w:t>
      </w:r>
    </w:p>
    <w:p>
      <w:pPr>
        <w:spacing w:after="0"/>
        <w:ind w:left="0"/>
        <w:jc w:val="both"/>
      </w:pPr>
      <w:r>
        <w:rPr>
          <w:rFonts w:ascii="Times New Roman"/>
          <w:b w:val="false"/>
          <w:i w:val="false"/>
          <w:color w:val="000000"/>
          <w:sz w:val="28"/>
        </w:rPr>
        <w:t>
      9) применению химических веществ, ядов, биологических и лекарственных средств и материалов;</w:t>
      </w:r>
    </w:p>
    <w:p>
      <w:pPr>
        <w:spacing w:after="0"/>
        <w:ind w:left="0"/>
        <w:jc w:val="both"/>
      </w:pPr>
      <w:r>
        <w:rPr>
          <w:rFonts w:ascii="Times New Roman"/>
          <w:b w:val="false"/>
          <w:i w:val="false"/>
          <w:color w:val="000000"/>
          <w:sz w:val="28"/>
        </w:rPr>
        <w:t>
      10) водоисточнику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w:t>
      </w:r>
    </w:p>
    <w:p>
      <w:pPr>
        <w:spacing w:after="0"/>
        <w:ind w:left="0"/>
        <w:jc w:val="both"/>
      </w:pPr>
      <w:r>
        <w:rPr>
          <w:rFonts w:ascii="Times New Roman"/>
          <w:b w:val="false"/>
          <w:i w:val="false"/>
          <w:color w:val="000000"/>
          <w:sz w:val="28"/>
        </w:rPr>
        <w:t>
      11) атмосферному воздуху в городских и сельских населенных пунктах, на территориях промышленных организаций, воздуху, микроклимату производственных, жилых и других помещений;</w:t>
      </w:r>
    </w:p>
    <w:p>
      <w:pPr>
        <w:spacing w:after="0"/>
        <w:ind w:left="0"/>
        <w:jc w:val="both"/>
      </w:pPr>
      <w:r>
        <w:rPr>
          <w:rFonts w:ascii="Times New Roman"/>
          <w:b w:val="false"/>
          <w:i w:val="false"/>
          <w:color w:val="000000"/>
          <w:sz w:val="28"/>
        </w:rPr>
        <w:t>
      12) почвам и их безопасности, содержанию территорий городских и сельских населенных пунктов, промышленных, строительных площадок;</w:t>
      </w:r>
    </w:p>
    <w:p>
      <w:pPr>
        <w:spacing w:after="0"/>
        <w:ind w:left="0"/>
        <w:jc w:val="both"/>
      </w:pPr>
      <w:r>
        <w:rPr>
          <w:rFonts w:ascii="Times New Roman"/>
          <w:b w:val="false"/>
          <w:i w:val="false"/>
          <w:color w:val="000000"/>
          <w:sz w:val="28"/>
        </w:rPr>
        <w:t>
      13) сбору, использованию, применению, обезвреживанию, транспортировке, хранению и захоронению отходов производства и потребления;</w:t>
      </w:r>
    </w:p>
    <w:p>
      <w:pPr>
        <w:spacing w:after="0"/>
        <w:ind w:left="0"/>
        <w:jc w:val="both"/>
      </w:pPr>
      <w:r>
        <w:rPr>
          <w:rFonts w:ascii="Times New Roman"/>
          <w:b w:val="false"/>
          <w:i w:val="false"/>
          <w:color w:val="000000"/>
          <w:sz w:val="28"/>
        </w:rPr>
        <w:t>
      14) условиям труда, бытового обслуживания, медицинского обеспечения, специального и лечебно-профилактического питания;</w:t>
      </w:r>
    </w:p>
    <w:p>
      <w:pPr>
        <w:spacing w:after="0"/>
        <w:ind w:left="0"/>
        <w:jc w:val="both"/>
      </w:pPr>
      <w:r>
        <w:rPr>
          <w:rFonts w:ascii="Times New Roman"/>
          <w:b w:val="false"/>
          <w:i w:val="false"/>
          <w:color w:val="000000"/>
          <w:sz w:val="28"/>
        </w:rPr>
        <w:t>
      15) условиям работы с биологическими и химическими веществами, ядами, биологическими и микробиологическими организмами и их токсинами;</w:t>
      </w:r>
    </w:p>
    <w:p>
      <w:pPr>
        <w:spacing w:after="0"/>
        <w:ind w:left="0"/>
        <w:jc w:val="both"/>
      </w:pPr>
      <w:r>
        <w:rPr>
          <w:rFonts w:ascii="Times New Roman"/>
          <w:b w:val="false"/>
          <w:i w:val="false"/>
          <w:color w:val="000000"/>
          <w:sz w:val="28"/>
        </w:rPr>
        <w:t>
      16) условиям работы с источниками физических факторов, оказывающих воздействие на человека;</w:t>
      </w:r>
    </w:p>
    <w:p>
      <w:pPr>
        <w:spacing w:after="0"/>
        <w:ind w:left="0"/>
        <w:jc w:val="both"/>
      </w:pPr>
      <w:r>
        <w:rPr>
          <w:rFonts w:ascii="Times New Roman"/>
          <w:b w:val="false"/>
          <w:i w:val="false"/>
          <w:color w:val="000000"/>
          <w:sz w:val="28"/>
        </w:rPr>
        <w:t>
      17) условиям воспитания, обучения, проживания и производственной практики различных групп населения;</w:t>
      </w:r>
    </w:p>
    <w:p>
      <w:pPr>
        <w:spacing w:after="0"/>
        <w:ind w:left="0"/>
        <w:jc w:val="both"/>
      </w:pPr>
      <w:r>
        <w:rPr>
          <w:rFonts w:ascii="Times New Roman"/>
          <w:b w:val="false"/>
          <w:i w:val="false"/>
          <w:color w:val="000000"/>
          <w:sz w:val="28"/>
        </w:rPr>
        <w:t>
      18) гигиеническому воспитанию и обучению населения;</w:t>
      </w:r>
    </w:p>
    <w:p>
      <w:pPr>
        <w:spacing w:after="0"/>
        <w:ind w:left="0"/>
        <w:jc w:val="both"/>
      </w:pPr>
      <w:r>
        <w:rPr>
          <w:rFonts w:ascii="Times New Roman"/>
          <w:b w:val="false"/>
          <w:i w:val="false"/>
          <w:color w:val="000000"/>
          <w:sz w:val="28"/>
        </w:rPr>
        <w:t>
      19) обеспечению радиационной, химической, микробиологической, токсикологической, паразитологической безопасности;</w:t>
      </w:r>
    </w:p>
    <w:p>
      <w:pPr>
        <w:spacing w:after="0"/>
        <w:ind w:left="0"/>
        <w:jc w:val="both"/>
      </w:pPr>
      <w:r>
        <w:rPr>
          <w:rFonts w:ascii="Times New Roman"/>
          <w:b w:val="false"/>
          <w:i w:val="false"/>
          <w:color w:val="000000"/>
          <w:sz w:val="28"/>
        </w:rPr>
        <w:t>
      20) нормативно-технической документации (стандарты, технические условия, рецепты), разрабатываемой на организацию работ и услуг, новые виды сырья, технологическое оборудование и процессы, инструментарий, продовольственное сырье и пищевые продукты, строительные материалы, источники ионизирующего излучения, тару, химические, биологические и лекарственные вещества, упаковочные и полимерные материалы, парфюмерно-косметическую, полиграфическую продукцию и другие товары широкого потребления;</w:t>
      </w:r>
    </w:p>
    <w:p>
      <w:pPr>
        <w:spacing w:after="0"/>
        <w:ind w:left="0"/>
        <w:jc w:val="both"/>
      </w:pPr>
      <w:r>
        <w:rPr>
          <w:rFonts w:ascii="Times New Roman"/>
          <w:b w:val="false"/>
          <w:i w:val="false"/>
          <w:color w:val="000000"/>
          <w:sz w:val="28"/>
        </w:rPr>
        <w:t>
      21) организации и осуществлению работ и услуг, включающих разработку, испытание, изготовление, производство, хранение, транспортировку, реализацию, применение средств дезинфекции, дезинсекции и дератизации (дезсредства), оборудования, материалов, содержанию и эксплуатации объектов дезинфекционной деятельности, а также контроль эффективности и безопасности работ и услуг;</w:t>
      </w:r>
    </w:p>
    <w:p>
      <w:pPr>
        <w:spacing w:after="0"/>
        <w:ind w:left="0"/>
        <w:jc w:val="both"/>
      </w:pPr>
      <w:r>
        <w:rPr>
          <w:rFonts w:ascii="Times New Roman"/>
          <w:b w:val="false"/>
          <w:i w:val="false"/>
          <w:color w:val="000000"/>
          <w:sz w:val="28"/>
        </w:rPr>
        <w:t>
      22) условиям проведения стерилизации и дезинфекции изделий медицинского назначения;</w:t>
      </w:r>
    </w:p>
    <w:p>
      <w:pPr>
        <w:spacing w:after="0"/>
        <w:ind w:left="0"/>
        <w:jc w:val="both"/>
      </w:pPr>
      <w:r>
        <w:rPr>
          <w:rFonts w:ascii="Times New Roman"/>
          <w:b w:val="false"/>
          <w:i w:val="false"/>
          <w:color w:val="000000"/>
          <w:sz w:val="28"/>
        </w:rPr>
        <w:t>
      23) условиям промышленного производства лекарственных средств;</w:t>
      </w:r>
    </w:p>
    <w:p>
      <w:pPr>
        <w:spacing w:after="0"/>
        <w:ind w:left="0"/>
        <w:jc w:val="both"/>
      </w:pPr>
      <w:r>
        <w:rPr>
          <w:rFonts w:ascii="Times New Roman"/>
          <w:b w:val="false"/>
          <w:i w:val="false"/>
          <w:color w:val="000000"/>
          <w:sz w:val="28"/>
        </w:rPr>
        <w:t>
      24) йодированию соли и других, обогащенных соединениями йода, пищевых продуктов;</w:t>
      </w:r>
    </w:p>
    <w:p>
      <w:pPr>
        <w:spacing w:after="0"/>
        <w:ind w:left="0"/>
        <w:jc w:val="both"/>
      </w:pPr>
      <w:r>
        <w:rPr>
          <w:rFonts w:ascii="Times New Roman"/>
          <w:b w:val="false"/>
          <w:i w:val="false"/>
          <w:color w:val="000000"/>
          <w:sz w:val="28"/>
        </w:rPr>
        <w:t>
      25) применению и использованию потенциально опасных химических и биологических веществ и определению их предельно-допустимых концентраций;</w:t>
      </w:r>
    </w:p>
    <w:p>
      <w:pPr>
        <w:spacing w:after="0"/>
        <w:ind w:left="0"/>
        <w:jc w:val="both"/>
      </w:pPr>
      <w:r>
        <w:rPr>
          <w:rFonts w:ascii="Times New Roman"/>
          <w:b w:val="false"/>
          <w:i w:val="false"/>
          <w:color w:val="000000"/>
          <w:sz w:val="28"/>
        </w:rPr>
        <w:t>
      26) организации и проведению санитарно-противоэпидемических (профилактические) мероприятия, в том числе мероприятий по осуществлению санитарной охраны территории Республики Казахстан, введению ограничительных мероприятий, в том числе карантина, в отношении больных инфекционными и паразитарными заболеваниями, по проведению медицинских осмотров, профилактических прививок населения;</w:t>
      </w:r>
    </w:p>
    <w:p>
      <w:pPr>
        <w:spacing w:after="0"/>
        <w:ind w:left="0"/>
        <w:jc w:val="both"/>
      </w:pPr>
      <w:r>
        <w:rPr>
          <w:rFonts w:ascii="Times New Roman"/>
          <w:b w:val="false"/>
          <w:i w:val="false"/>
          <w:color w:val="000000"/>
          <w:sz w:val="28"/>
        </w:rPr>
        <w:t>
      27) хранению и переработке сырья;</w:t>
      </w:r>
    </w:p>
    <w:p>
      <w:pPr>
        <w:spacing w:after="0"/>
        <w:ind w:left="0"/>
        <w:jc w:val="both"/>
      </w:pPr>
      <w:r>
        <w:rPr>
          <w:rFonts w:ascii="Times New Roman"/>
          <w:b w:val="false"/>
          <w:i w:val="false"/>
          <w:color w:val="000000"/>
          <w:sz w:val="28"/>
        </w:rPr>
        <w:t>
      28) канализованию, освещению, вентиляции и водоснабжению объектов; условиям перевозки и хранения грузов, ядовитых веществ;</w:t>
      </w:r>
    </w:p>
    <w:p>
      <w:pPr>
        <w:spacing w:after="0"/>
        <w:ind w:left="0"/>
        <w:jc w:val="both"/>
      </w:pPr>
      <w:r>
        <w:rPr>
          <w:rFonts w:ascii="Times New Roman"/>
          <w:b w:val="false"/>
          <w:i w:val="false"/>
          <w:color w:val="000000"/>
          <w:sz w:val="28"/>
        </w:rPr>
        <w:t>
      29) условиям перевозки пассажиров;</w:t>
      </w:r>
    </w:p>
    <w:p>
      <w:pPr>
        <w:spacing w:after="0"/>
        <w:ind w:left="0"/>
        <w:jc w:val="both"/>
      </w:pPr>
      <w:r>
        <w:rPr>
          <w:rFonts w:ascii="Times New Roman"/>
          <w:b w:val="false"/>
          <w:i w:val="false"/>
          <w:color w:val="000000"/>
          <w:sz w:val="28"/>
        </w:rPr>
        <w:t>
      30) ликвидации, консервации, перепрофилированию объектов;</w:t>
      </w:r>
    </w:p>
    <w:p>
      <w:pPr>
        <w:spacing w:after="0"/>
        <w:ind w:left="0"/>
        <w:jc w:val="both"/>
      </w:pPr>
      <w:r>
        <w:rPr>
          <w:rFonts w:ascii="Times New Roman"/>
          <w:b w:val="false"/>
          <w:i w:val="false"/>
          <w:color w:val="000000"/>
          <w:sz w:val="28"/>
        </w:rPr>
        <w:t>
      31) осуществлению производственного контроля, за исключением случаев, предусмотренных статьями 180, 371 настоящего Кодекса и не повлекшее по неосторожности массового заболевания или отравления людей, или смерти человека, -</w:t>
      </w:r>
    </w:p>
    <w:p>
      <w:pPr>
        <w:spacing w:after="0"/>
        <w:ind w:left="0"/>
        <w:jc w:val="both"/>
      </w:pPr>
      <w:r>
        <w:rPr>
          <w:rFonts w:ascii="Times New Roman"/>
          <w:b w:val="false"/>
          <w:i w:val="false"/>
          <w:color w:val="000000"/>
          <w:sz w:val="28"/>
        </w:rPr>
        <w:t>
      влечет штраф на физических лиц в размере от трех до пяти, на должностных лиц, индивидуальных предпринимателей, юридических лиц, являющихся субъектами малого предпринимательства, - в размере от двадцати до тридцати, на индивидуальных предпринимателей, юридических лиц, являющихся субъектами среднего предпринимательства, - в размере от тридцати до сорока, на юридических лиц, являющихся субъектами крупного предпринимательства, - в размере от семидесяти до ста месячных расчетных показателей, либо приостановление деятельности.</w:t>
      </w:r>
    </w:p>
    <w:p>
      <w:pPr>
        <w:spacing w:after="0"/>
        <w:ind w:left="0"/>
        <w:jc w:val="both"/>
      </w:pPr>
      <w:r>
        <w:rPr>
          <w:rFonts w:ascii="Times New Roman"/>
          <w:b w:val="false"/>
          <w:i w:val="false"/>
          <w:color w:val="000000"/>
          <w:sz w:val="28"/>
        </w:rPr>
        <w:t>
      2. Действия (бездействия),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физических лиц в размере от пяти до десяти, на должностных лиц, индивидуальных предпринимателей, юридических лиц, являющихся субъектами малого предпринимательства или некоммерческими организациями, - в размере от сорока до пятидесяти, на индивидуальных предпринимателей, юридических лиц, являющихся субъектами среднего предпринимательства, - в размере от пятидесяти до семидесяти, на юридических лиц, являющихся субъектами крупного предпринимательства, - в размере от ста тридцати до двухсот месячных расчетных показателей либо запрещение деятельности.</w:t>
      </w:r>
    </w:p>
    <w:p>
      <w:pPr>
        <w:spacing w:after="0"/>
        <w:ind w:left="0"/>
        <w:jc w:val="both"/>
      </w:pPr>
      <w:r>
        <w:rPr>
          <w:rFonts w:ascii="Times New Roman"/>
          <w:b/>
          <w:i w:val="false"/>
          <w:color w:val="000000"/>
          <w:sz w:val="28"/>
        </w:rPr>
        <w:t>Статья 381. Недостоверная реклама в области здравоохранения</w:t>
      </w:r>
    </w:p>
    <w:p>
      <w:pPr>
        <w:spacing w:after="0"/>
        <w:ind w:left="0"/>
        <w:jc w:val="both"/>
      </w:pPr>
      <w:r>
        <w:rPr>
          <w:rFonts w:ascii="Times New Roman"/>
          <w:b w:val="false"/>
          <w:i w:val="false"/>
          <w:color w:val="000000"/>
          <w:sz w:val="28"/>
        </w:rPr>
        <w:t>
      Распространение рекламодателем рекламы медицинских услуг, методов и средств профилактики, диагностики, лечения и медицинской реабилитации, не имеющим лицензии на такой вид деятельности и разрешения на его рекламу, а также рекламы биологически активных добавок к пище, без их государственной регистрации и разрешения на рекламу, если это действие не имеет признаков уголовно наказуемого деяния, -</w:t>
      </w:r>
    </w:p>
    <w:p>
      <w:pPr>
        <w:spacing w:after="0"/>
        <w:ind w:left="0"/>
        <w:jc w:val="both"/>
      </w:pPr>
      <w:r>
        <w:rPr>
          <w:rFonts w:ascii="Times New Roman"/>
          <w:b w:val="false"/>
          <w:i w:val="false"/>
          <w:color w:val="000000"/>
          <w:sz w:val="28"/>
        </w:rPr>
        <w:t>
      влечет штраф на физических лиц в размере до десяти, на должностных лиц - в размере от десяти до двадцати пяти, на юридических лиц - в размере от ста до двухсот месячных расчетных показателей.</w:t>
      </w:r>
    </w:p>
    <w:p>
      <w:pPr>
        <w:spacing w:after="0"/>
        <w:ind w:left="0"/>
        <w:jc w:val="both"/>
      </w:pPr>
      <w:r>
        <w:rPr>
          <w:rFonts w:ascii="Times New Roman"/>
          <w:b/>
          <w:i w:val="false"/>
          <w:color w:val="000000"/>
          <w:sz w:val="28"/>
        </w:rPr>
        <w:t>Статья 382. Уклонение от медицинского обследования и лечения лиц, находящихся в контакте с ВИЧ-инфицированными, больными СПИДом, венерическими болезнями, туберкулезом, а также лиц, потребляющих наркотические средства или психотропные вещества без назначения врача</w:t>
      </w:r>
    </w:p>
    <w:p>
      <w:pPr>
        <w:spacing w:after="0"/>
        <w:ind w:left="0"/>
        <w:jc w:val="both"/>
      </w:pPr>
      <w:r>
        <w:rPr>
          <w:rFonts w:ascii="Times New Roman"/>
          <w:b w:val="false"/>
          <w:i w:val="false"/>
          <w:color w:val="000000"/>
          <w:sz w:val="28"/>
        </w:rPr>
        <w:t>
      1. Уклонение от медицинского обследования и лечения лиц, находящихся в контакте с ВИЧ-инфицированными, больными СПИДом, венерическими болезнями, туберкулезом, продолжающееся после письменного предупреждения, сделанного учреждением здравоохранения, -</w:t>
      </w:r>
    </w:p>
    <w:p>
      <w:pPr>
        <w:spacing w:after="0"/>
        <w:ind w:left="0"/>
        <w:jc w:val="both"/>
      </w:pPr>
      <w:r>
        <w:rPr>
          <w:rFonts w:ascii="Times New Roman"/>
          <w:b w:val="false"/>
          <w:i w:val="false"/>
          <w:color w:val="000000"/>
          <w:sz w:val="28"/>
        </w:rPr>
        <w:t>
      влечет штраф в размере от трех до пяти месячных расчетных показателей.</w:t>
      </w:r>
    </w:p>
    <w:p>
      <w:pPr>
        <w:spacing w:after="0"/>
        <w:ind w:left="0"/>
        <w:jc w:val="both"/>
      </w:pPr>
      <w:r>
        <w:rPr>
          <w:rFonts w:ascii="Times New Roman"/>
          <w:b w:val="false"/>
          <w:i w:val="false"/>
          <w:color w:val="000000"/>
          <w:sz w:val="28"/>
        </w:rPr>
        <w:t>
      2. Уклонение от медицинского обследования и лечения лиц, признанных больными алкоголизмом, наркоманией и токсикоманией либо в отношении которых имеются достаточные данные о том, что они без назначения врача употребляют наркотические средства или психотропные вещества, -</w:t>
      </w:r>
    </w:p>
    <w:p>
      <w:pPr>
        <w:spacing w:after="0"/>
        <w:ind w:left="0"/>
        <w:jc w:val="both"/>
      </w:pPr>
      <w:r>
        <w:rPr>
          <w:rFonts w:ascii="Times New Roman"/>
          <w:b w:val="false"/>
          <w:i w:val="false"/>
          <w:color w:val="000000"/>
          <w:sz w:val="28"/>
        </w:rPr>
        <w:t>
      влечет штраф в размере от пяти до десяти месячных расчетных показателей.</w:t>
      </w:r>
    </w:p>
    <w:p>
      <w:pPr>
        <w:spacing w:after="0"/>
        <w:ind w:left="0"/>
        <w:jc w:val="both"/>
      </w:pPr>
      <w:r>
        <w:rPr>
          <w:rFonts w:ascii="Times New Roman"/>
          <w:b/>
          <w:i w:val="false"/>
          <w:color w:val="000000"/>
          <w:sz w:val="28"/>
        </w:rPr>
        <w:t>Статья 383. Уклонение от лечения лиц с заболеваниями, представляющими опасность для окружающих</w:t>
      </w:r>
    </w:p>
    <w:p>
      <w:pPr>
        <w:spacing w:after="0"/>
        <w:ind w:left="0"/>
        <w:jc w:val="both"/>
      </w:pPr>
      <w:r>
        <w:rPr>
          <w:rFonts w:ascii="Times New Roman"/>
          <w:b w:val="false"/>
          <w:i w:val="false"/>
          <w:color w:val="000000"/>
          <w:sz w:val="28"/>
        </w:rPr>
        <w:t>
      1. Отказ от приема лекарственных средств и иное уклонение от лечения лиц с заболеваниями, представляющими опасность для окружающих, перечень которых определяется Правительством Республики Казахстан, а также лиц, находившихся в контакте с ними и нуждающихся в профилактическом лечении, продолжающиеся после письменного предупреждения, сделанного учреждением здравоохранения, -</w:t>
      </w:r>
    </w:p>
    <w:p>
      <w:pPr>
        <w:spacing w:after="0"/>
        <w:ind w:left="0"/>
        <w:jc w:val="both"/>
      </w:pPr>
      <w:r>
        <w:rPr>
          <w:rFonts w:ascii="Times New Roman"/>
          <w:b w:val="false"/>
          <w:i w:val="false"/>
          <w:color w:val="000000"/>
          <w:sz w:val="28"/>
        </w:rPr>
        <w:t>
      влекут штраф в размере до пяти месячных расчетных показателей.</w:t>
      </w:r>
    </w:p>
    <w:p>
      <w:pPr>
        <w:spacing w:after="0"/>
        <w:ind w:left="0"/>
        <w:jc w:val="both"/>
      </w:pPr>
      <w:r>
        <w:rPr>
          <w:rFonts w:ascii="Times New Roman"/>
          <w:b w:val="false"/>
          <w:i w:val="false"/>
          <w:color w:val="000000"/>
          <w:sz w:val="28"/>
        </w:rPr>
        <w:t>
      2. Уклонение родителей или лиц, их заменяющих, от лечения несовершеннолетних детей с заболеваниями, представляющими опасность для окружающих, перечень которых определяется Правительством Республики Казахстан, -</w:t>
      </w:r>
    </w:p>
    <w:p>
      <w:pPr>
        <w:spacing w:after="0"/>
        <w:ind w:left="0"/>
        <w:jc w:val="both"/>
      </w:pPr>
      <w:r>
        <w:rPr>
          <w:rFonts w:ascii="Times New Roman"/>
          <w:b w:val="false"/>
          <w:i w:val="false"/>
          <w:color w:val="000000"/>
          <w:sz w:val="28"/>
        </w:rPr>
        <w:t>
      влечет штраф на физических лиц в размере до десяти месячных расчетных показателей.</w:t>
      </w:r>
    </w:p>
    <w:p>
      <w:pPr>
        <w:spacing w:after="0"/>
        <w:ind w:left="0"/>
        <w:jc w:val="both"/>
      </w:pPr>
      <w:r>
        <w:rPr>
          <w:rFonts w:ascii="Times New Roman"/>
          <w:b/>
          <w:i w:val="false"/>
          <w:color w:val="000000"/>
          <w:sz w:val="28"/>
        </w:rPr>
        <w:t>Статья 384. Сокрытие лицами с заболеваниями, представляющими опасность для окружающих, источника заражения и лиц, находившихся с ними в контакте</w:t>
      </w:r>
    </w:p>
    <w:p>
      <w:pPr>
        <w:spacing w:after="0"/>
        <w:ind w:left="0"/>
        <w:jc w:val="both"/>
      </w:pPr>
      <w:r>
        <w:rPr>
          <w:rFonts w:ascii="Times New Roman"/>
          <w:b w:val="false"/>
          <w:i w:val="false"/>
          <w:color w:val="000000"/>
          <w:sz w:val="28"/>
        </w:rPr>
        <w:t>
      Сокрытие лицами с заболеваниями, представляющими опасность для окружающих, источника заражения и лиц, находившихся с ними в контакте, создающее опасность заражения этими болезнями других лиц, -</w:t>
      </w:r>
    </w:p>
    <w:p>
      <w:pPr>
        <w:spacing w:after="0"/>
        <w:ind w:left="0"/>
        <w:jc w:val="both"/>
      </w:pPr>
      <w:r>
        <w:rPr>
          <w:rFonts w:ascii="Times New Roman"/>
          <w:b w:val="false"/>
          <w:i w:val="false"/>
          <w:color w:val="000000"/>
          <w:sz w:val="28"/>
        </w:rPr>
        <w:t>
      влечет штраф в размере до пяти месячных расчетных показателей.</w:t>
      </w:r>
    </w:p>
    <w:p>
      <w:pPr>
        <w:spacing w:after="0"/>
        <w:ind w:left="0"/>
        <w:jc w:val="both"/>
      </w:pPr>
      <w:r>
        <w:rPr>
          <w:rFonts w:ascii="Times New Roman"/>
          <w:b/>
          <w:i w:val="false"/>
          <w:color w:val="000000"/>
          <w:sz w:val="28"/>
        </w:rPr>
        <w:t>Статья 385. Предоставление субъектами здравоохранения заведомо ложных сведений и информации при получении разрешительных документов на занятие медицинской деятельностью</w:t>
      </w:r>
    </w:p>
    <w:p>
      <w:pPr>
        <w:spacing w:after="0"/>
        <w:ind w:left="0"/>
        <w:jc w:val="both"/>
      </w:pPr>
      <w:r>
        <w:rPr>
          <w:rFonts w:ascii="Times New Roman"/>
          <w:b w:val="false"/>
          <w:i w:val="false"/>
          <w:color w:val="000000"/>
          <w:sz w:val="28"/>
        </w:rPr>
        <w:t>
      1. Предоставление субъектами здравоохранения заведомо ложных сведений и информации при получении разрешительных документов на занятие медицинской деятельностью, в том числе путем фальсификации документов, если данное действие не содержит признаков уголовно наказуемого деяния, -</w:t>
      </w:r>
    </w:p>
    <w:p>
      <w:pPr>
        <w:spacing w:after="0"/>
        <w:ind w:left="0"/>
        <w:jc w:val="both"/>
      </w:pPr>
      <w:r>
        <w:rPr>
          <w:rFonts w:ascii="Times New Roman"/>
          <w:b w:val="false"/>
          <w:i w:val="false"/>
          <w:color w:val="000000"/>
          <w:sz w:val="28"/>
        </w:rPr>
        <w:t>
      влечет штраф на физических лиц в размере от пяти до десяти месячных расчетных показателей, на должностных лиц - в размере от десяти до двадцати месячных расчетных показателей.</w:t>
      </w:r>
    </w:p>
    <w:p>
      <w:pPr>
        <w:spacing w:after="0"/>
        <w:ind w:left="0"/>
        <w:jc w:val="both"/>
      </w:pPr>
      <w:r>
        <w:rPr>
          <w:rFonts w:ascii="Times New Roman"/>
          <w:b w:val="false"/>
          <w:i w:val="false"/>
          <w:color w:val="000000"/>
          <w:sz w:val="28"/>
        </w:rPr>
        <w:t>
      2. То же деяние,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физических лиц в размере от десяти до двадцати месячных расчетных показателей, на должностных лиц - в размере от двадцати до пятидесяти месячных расчетных показателей.</w:t>
      </w:r>
    </w:p>
    <w:p>
      <w:pPr>
        <w:spacing w:after="0"/>
        <w:ind w:left="0"/>
        <w:jc w:val="left"/>
      </w:pPr>
      <w:r>
        <w:rPr>
          <w:rFonts w:ascii="Times New Roman"/>
          <w:b/>
          <w:i w:val="false"/>
          <w:color w:val="000000"/>
        </w:rPr>
        <w:t xml:space="preserve"> Глава 23. Административные правонарушения, посягающие на</w:t>
      </w:r>
      <w:r>
        <w:br/>
      </w:r>
      <w:r>
        <w:rPr>
          <w:rFonts w:ascii="Times New Roman"/>
          <w:b/>
          <w:i w:val="false"/>
          <w:color w:val="000000"/>
        </w:rPr>
        <w:t>общественный порядок и нравственность</w:t>
      </w:r>
    </w:p>
    <w:p>
      <w:pPr>
        <w:spacing w:after="0"/>
        <w:ind w:left="0"/>
        <w:jc w:val="both"/>
      </w:pPr>
      <w:r>
        <w:rPr>
          <w:rFonts w:ascii="Times New Roman"/>
          <w:b/>
          <w:i w:val="false"/>
          <w:color w:val="000000"/>
          <w:sz w:val="28"/>
        </w:rPr>
        <w:t>Статья 386. Мелкое хулиганство</w:t>
      </w:r>
    </w:p>
    <w:p>
      <w:pPr>
        <w:spacing w:after="0"/>
        <w:ind w:left="0"/>
        <w:jc w:val="both"/>
      </w:pPr>
      <w:r>
        <w:rPr>
          <w:rFonts w:ascii="Times New Roman"/>
          <w:b w:val="false"/>
          <w:i w:val="false"/>
          <w:color w:val="000000"/>
          <w:sz w:val="28"/>
        </w:rPr>
        <w:t>
      1. Мелкое хулиганство, то есть нецензурная брань в общественных местах, оскорбительное приставание к физическим лицам, осквернение жилых помещений, мест общего пользования и другие подобные действия, выражающие неуважение к окружающим, нарушающие общественный порядок и спокойствие физических лиц, -</w:t>
      </w:r>
    </w:p>
    <w:p>
      <w:pPr>
        <w:spacing w:after="0"/>
        <w:ind w:left="0"/>
        <w:jc w:val="both"/>
      </w:pPr>
      <w:r>
        <w:rPr>
          <w:rFonts w:ascii="Times New Roman"/>
          <w:b w:val="false"/>
          <w:i w:val="false"/>
          <w:color w:val="000000"/>
          <w:sz w:val="28"/>
        </w:rPr>
        <w:t>
      влечет штраф в размере от трех до пяти месячных расчетных показателей либо административный арест на срок до пяти суток.</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назначения административного взыскания, -</w:t>
      </w:r>
    </w:p>
    <w:p>
      <w:pPr>
        <w:spacing w:after="0"/>
        <w:ind w:left="0"/>
        <w:jc w:val="both"/>
      </w:pPr>
      <w:r>
        <w:rPr>
          <w:rFonts w:ascii="Times New Roman"/>
          <w:b w:val="false"/>
          <w:i w:val="false"/>
          <w:color w:val="000000"/>
          <w:sz w:val="28"/>
        </w:rPr>
        <w:t>
      влекут штраф в размере от пяти до десяти месячных расчетных показателей либо административный арест на срок от пяти до десяти суток.</w:t>
      </w:r>
    </w:p>
    <w:p>
      <w:pPr>
        <w:spacing w:after="0"/>
        <w:ind w:left="0"/>
        <w:jc w:val="both"/>
      </w:pPr>
      <w:r>
        <w:rPr>
          <w:rFonts w:ascii="Times New Roman"/>
          <w:b/>
          <w:i w:val="false"/>
          <w:color w:val="000000"/>
          <w:sz w:val="28"/>
        </w:rPr>
        <w:t>Статья 387. Неповиновение законному требованию лица, участвующего в обеспечении общественного порядка</w:t>
      </w:r>
    </w:p>
    <w:p>
      <w:pPr>
        <w:spacing w:after="0"/>
        <w:ind w:left="0"/>
        <w:jc w:val="both"/>
      </w:pPr>
      <w:r>
        <w:rPr>
          <w:rFonts w:ascii="Times New Roman"/>
          <w:b w:val="false"/>
          <w:i w:val="false"/>
          <w:color w:val="000000"/>
          <w:sz w:val="28"/>
        </w:rPr>
        <w:t>
      1. Неповиновение законному требованию лица, участвующего в обеспечении общественного порядка, -</w:t>
      </w:r>
    </w:p>
    <w:p>
      <w:pPr>
        <w:spacing w:after="0"/>
        <w:ind w:left="0"/>
        <w:jc w:val="both"/>
      </w:pPr>
      <w:r>
        <w:rPr>
          <w:rFonts w:ascii="Times New Roman"/>
          <w:b w:val="false"/>
          <w:i w:val="false"/>
          <w:color w:val="000000"/>
          <w:sz w:val="28"/>
        </w:rPr>
        <w:t>
      влечет штраф в размере от трех до пяти месячных расчетных показателей.</w:t>
      </w:r>
    </w:p>
    <w:p>
      <w:pPr>
        <w:spacing w:after="0"/>
        <w:ind w:left="0"/>
        <w:jc w:val="both"/>
      </w:pPr>
      <w:r>
        <w:rPr>
          <w:rFonts w:ascii="Times New Roman"/>
          <w:b w:val="false"/>
          <w:i w:val="false"/>
          <w:color w:val="000000"/>
          <w:sz w:val="28"/>
        </w:rPr>
        <w:t>
      2. Действие (бездействие), предусмотренное частью первой настоящей статьи, совершенное повторно в течение года после назначения административного взыскания, -</w:t>
      </w:r>
    </w:p>
    <w:p>
      <w:pPr>
        <w:spacing w:after="0"/>
        <w:ind w:left="0"/>
        <w:jc w:val="both"/>
      </w:pPr>
      <w:r>
        <w:rPr>
          <w:rFonts w:ascii="Times New Roman"/>
          <w:b w:val="false"/>
          <w:i w:val="false"/>
          <w:color w:val="000000"/>
          <w:sz w:val="28"/>
        </w:rPr>
        <w:t>
      влечет штраф в размере от пяти до десяти месячных расчетных показателей.</w:t>
      </w:r>
    </w:p>
    <w:p>
      <w:pPr>
        <w:spacing w:after="0"/>
        <w:ind w:left="0"/>
        <w:jc w:val="both"/>
      </w:pPr>
      <w:r>
        <w:rPr>
          <w:rFonts w:ascii="Times New Roman"/>
          <w:b/>
          <w:i w:val="false"/>
          <w:color w:val="000000"/>
          <w:sz w:val="28"/>
        </w:rPr>
        <w:t>Статья 388. Хулиганство, совершенное несовершеннолетним</w:t>
      </w:r>
    </w:p>
    <w:p>
      <w:pPr>
        <w:spacing w:after="0"/>
        <w:ind w:left="0"/>
        <w:jc w:val="both"/>
      </w:pPr>
      <w:r>
        <w:rPr>
          <w:rFonts w:ascii="Times New Roman"/>
          <w:b w:val="false"/>
          <w:i w:val="false"/>
          <w:color w:val="000000"/>
          <w:sz w:val="28"/>
        </w:rPr>
        <w:t xml:space="preserve">
      Мелкое хулиганство или хулиганство, предусмотренное частью первой </w:t>
      </w:r>
      <w:r>
        <w:rPr>
          <w:rFonts w:ascii="Times New Roman"/>
          <w:b w:val="false"/>
          <w:i w:val="false"/>
          <w:color w:val="000000"/>
          <w:sz w:val="28"/>
        </w:rPr>
        <w:t>статьи 257</w:t>
      </w:r>
      <w:r>
        <w:rPr>
          <w:rFonts w:ascii="Times New Roman"/>
          <w:b w:val="false"/>
          <w:i w:val="false"/>
          <w:color w:val="000000"/>
          <w:sz w:val="28"/>
        </w:rPr>
        <w:t xml:space="preserve"> Уголовного кодекса Республики Казахстан, совершенное несовершеннолетним в возрасте от четырнадцати до шестнадцати лет, -</w:t>
      </w:r>
    </w:p>
    <w:p>
      <w:pPr>
        <w:spacing w:after="0"/>
        <w:ind w:left="0"/>
        <w:jc w:val="both"/>
      </w:pPr>
      <w:r>
        <w:rPr>
          <w:rFonts w:ascii="Times New Roman"/>
          <w:b w:val="false"/>
          <w:i w:val="false"/>
          <w:color w:val="000000"/>
          <w:sz w:val="28"/>
        </w:rPr>
        <w:t>
      влечет штраф на родителей или лиц, их заменяющих, в размере от двух до пяти месячных расчетных показателей.</w:t>
      </w:r>
    </w:p>
    <w:p>
      <w:pPr>
        <w:spacing w:after="0"/>
        <w:ind w:left="0"/>
        <w:jc w:val="both"/>
      </w:pPr>
      <w:r>
        <w:rPr>
          <w:rFonts w:ascii="Times New Roman"/>
          <w:b/>
          <w:i w:val="false"/>
          <w:color w:val="000000"/>
          <w:sz w:val="28"/>
        </w:rPr>
        <w:t>Статья 389. Стрельба из огнестрельного оружия, взрыв пиротехнических устройств в населенных пунктах</w:t>
      </w:r>
    </w:p>
    <w:p>
      <w:pPr>
        <w:spacing w:after="0"/>
        <w:ind w:left="0"/>
        <w:jc w:val="both"/>
      </w:pPr>
      <w:r>
        <w:rPr>
          <w:rFonts w:ascii="Times New Roman"/>
          <w:b w:val="false"/>
          <w:i w:val="false"/>
          <w:color w:val="000000"/>
          <w:sz w:val="28"/>
        </w:rPr>
        <w:t>
      1. Стрельба из огнестрельного и газового оружия, а также из оружия кустарного производства или приспособленного оружия в населенных пунктах и в не отведенных для этого местах, нарушающая покой физических лиц и установленный порядок, -</w:t>
      </w:r>
    </w:p>
    <w:p>
      <w:pPr>
        <w:spacing w:after="0"/>
        <w:ind w:left="0"/>
        <w:jc w:val="both"/>
      </w:pPr>
      <w:r>
        <w:rPr>
          <w:rFonts w:ascii="Times New Roman"/>
          <w:b w:val="false"/>
          <w:i w:val="false"/>
          <w:color w:val="000000"/>
          <w:sz w:val="28"/>
        </w:rPr>
        <w:t>
      влечет штраф в размере от одного до трех месячных расчетных показателей с конфискацией оружия.</w:t>
      </w:r>
    </w:p>
    <w:p>
      <w:pPr>
        <w:spacing w:after="0"/>
        <w:ind w:left="0"/>
        <w:jc w:val="both"/>
      </w:pPr>
      <w:r>
        <w:rPr>
          <w:rFonts w:ascii="Times New Roman"/>
          <w:b w:val="false"/>
          <w:i w:val="false"/>
          <w:color w:val="000000"/>
          <w:sz w:val="28"/>
        </w:rPr>
        <w:t>
      2. Взрыв специальных и кустарного производства пиротехнических устройств в населенных пунктах и в не отведенных для этого местах, нарушающий покой физических лиц, установленный порядок и не повлекший причинение крупного материального ущерба, -</w:t>
      </w:r>
    </w:p>
    <w:p>
      <w:pPr>
        <w:spacing w:after="0"/>
        <w:ind w:left="0"/>
        <w:jc w:val="both"/>
      </w:pPr>
      <w:r>
        <w:rPr>
          <w:rFonts w:ascii="Times New Roman"/>
          <w:b w:val="false"/>
          <w:i w:val="false"/>
          <w:color w:val="000000"/>
          <w:sz w:val="28"/>
        </w:rPr>
        <w:t>
      влечет штраф в размере от одного до трех месячных расчетных показателей с конфискацией пиротехнических средств и устройств.</w:t>
      </w:r>
    </w:p>
    <w:p>
      <w:pPr>
        <w:spacing w:after="0"/>
        <w:ind w:left="0"/>
        <w:jc w:val="both"/>
      </w:pPr>
      <w:r>
        <w:rPr>
          <w:rFonts w:ascii="Times New Roman"/>
          <w:b w:val="false"/>
          <w:i w:val="false"/>
          <w:color w:val="000000"/>
          <w:sz w:val="28"/>
        </w:rPr>
        <w:t>
      3. Действия, предусмотренные частью второй настоящей статьи, совершенные несовершеннолетними в возрасте до шестнадцати лет, -</w:t>
      </w:r>
    </w:p>
    <w:p>
      <w:pPr>
        <w:spacing w:after="0"/>
        <w:ind w:left="0"/>
        <w:jc w:val="both"/>
      </w:pPr>
      <w:r>
        <w:rPr>
          <w:rFonts w:ascii="Times New Roman"/>
          <w:b w:val="false"/>
          <w:i w:val="false"/>
          <w:color w:val="000000"/>
          <w:sz w:val="28"/>
        </w:rPr>
        <w:t>
      влекут предупреждение или штраф на родителей или лиц, их заменяющих, в размере до двух месячных расчетных показателей с конфискацией пиротехнических устройств.</w:t>
      </w:r>
    </w:p>
    <w:p>
      <w:pPr>
        <w:spacing w:after="0"/>
        <w:ind w:left="0"/>
        <w:jc w:val="both"/>
      </w:pPr>
      <w:r>
        <w:rPr>
          <w:rFonts w:ascii="Times New Roman"/>
          <w:b w:val="false"/>
          <w:i w:val="false"/>
          <w:color w:val="000000"/>
          <w:sz w:val="28"/>
        </w:rPr>
        <w:t>
      4. Действия, предусмотренные частями первой и второй настоящей статьи, совершенные повторно в течение года после назначения административного взыскания, а равно лицом, привлекавшимся в течение года к административной ответственности за правонарушение за нарушение тишины в ночное время, -</w:t>
      </w:r>
    </w:p>
    <w:p>
      <w:pPr>
        <w:spacing w:after="0"/>
        <w:ind w:left="0"/>
        <w:jc w:val="both"/>
      </w:pPr>
      <w:r>
        <w:rPr>
          <w:rFonts w:ascii="Times New Roman"/>
          <w:b w:val="false"/>
          <w:i w:val="false"/>
          <w:color w:val="000000"/>
          <w:sz w:val="28"/>
        </w:rPr>
        <w:t>
      влекут штраф в размере от двух до шести месячных расчетных показателей или административный арест на срок до десяти суток.</w:t>
      </w:r>
    </w:p>
    <w:p>
      <w:pPr>
        <w:spacing w:after="0"/>
        <w:ind w:left="0"/>
        <w:jc w:val="both"/>
      </w:pPr>
      <w:r>
        <w:rPr>
          <w:rFonts w:ascii="Times New Roman"/>
          <w:b/>
          <w:i w:val="false"/>
          <w:color w:val="000000"/>
          <w:sz w:val="28"/>
        </w:rPr>
        <w:t>Статья 390. Нарушение тишины</w:t>
      </w:r>
    </w:p>
    <w:p>
      <w:pPr>
        <w:spacing w:after="0"/>
        <w:ind w:left="0"/>
        <w:jc w:val="both"/>
      </w:pPr>
      <w:r>
        <w:rPr>
          <w:rFonts w:ascii="Times New Roman"/>
          <w:b w:val="false"/>
          <w:i w:val="false"/>
          <w:color w:val="000000"/>
          <w:sz w:val="28"/>
        </w:rPr>
        <w:t>
      Нарушение тишины в ночное время (с 23 до 6 часов утра), в том числе проведение в жилых помещениях и в не их сопровождаемых шумом работ, не связанных с неотложной необходимостью, препятствующее нормальному отдыху и спокойствию физических лиц, -</w:t>
      </w:r>
    </w:p>
    <w:p>
      <w:pPr>
        <w:spacing w:after="0"/>
        <w:ind w:left="0"/>
        <w:jc w:val="both"/>
      </w:pPr>
      <w:r>
        <w:rPr>
          <w:rFonts w:ascii="Times New Roman"/>
          <w:b w:val="false"/>
          <w:i w:val="false"/>
          <w:color w:val="000000"/>
          <w:sz w:val="28"/>
        </w:rPr>
        <w:t>
      влечет предупреждение или штраф на физических лиц в размере до двух месячных расчетных показателей, штраф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до десяти, на юридических лиц, являющихся субъектами крупного предпринимательства, - в размере от десяти до сорока месячных расчетных показателей.</w:t>
      </w:r>
    </w:p>
    <w:p>
      <w:pPr>
        <w:spacing w:after="0"/>
        <w:ind w:left="0"/>
        <w:jc w:val="both"/>
      </w:pPr>
      <w:r>
        <w:rPr>
          <w:rFonts w:ascii="Times New Roman"/>
          <w:b/>
          <w:i w:val="false"/>
          <w:color w:val="000000"/>
          <w:sz w:val="28"/>
        </w:rPr>
        <w:t>Статья 391. Заведомо ложный вызов специальных служб</w:t>
      </w:r>
    </w:p>
    <w:p>
      <w:pPr>
        <w:spacing w:after="0"/>
        <w:ind w:left="0"/>
        <w:jc w:val="both"/>
      </w:pPr>
      <w:r>
        <w:rPr>
          <w:rFonts w:ascii="Times New Roman"/>
          <w:b w:val="false"/>
          <w:i w:val="false"/>
          <w:color w:val="000000"/>
          <w:sz w:val="28"/>
        </w:rPr>
        <w:t>
      1. Заведомо ложный вызов государственной противопожарной службы, полиции, скорой медицинской помощи, аварийных служб, аварийно-спасательных служб -</w:t>
      </w:r>
    </w:p>
    <w:p>
      <w:pPr>
        <w:spacing w:after="0"/>
        <w:ind w:left="0"/>
        <w:jc w:val="both"/>
      </w:pPr>
      <w:r>
        <w:rPr>
          <w:rFonts w:ascii="Times New Roman"/>
          <w:b w:val="false"/>
          <w:i w:val="false"/>
          <w:color w:val="000000"/>
          <w:sz w:val="28"/>
        </w:rPr>
        <w:t>
      влечет штраф в размере от десяти до двадцати месячных расчетных показателей.</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либо совершенные в период ликвидации аварии, пожаров, последствий стихийных бедствий, -</w:t>
      </w:r>
    </w:p>
    <w:p>
      <w:pPr>
        <w:spacing w:after="0"/>
        <w:ind w:left="0"/>
        <w:jc w:val="both"/>
      </w:pPr>
      <w:r>
        <w:rPr>
          <w:rFonts w:ascii="Times New Roman"/>
          <w:b w:val="false"/>
          <w:i w:val="false"/>
          <w:color w:val="000000"/>
          <w:sz w:val="28"/>
        </w:rPr>
        <w:t>
      влекут штраф в размере от двадцати до сорока месячных расчетных показателей.</w:t>
      </w:r>
    </w:p>
    <w:p>
      <w:pPr>
        <w:spacing w:after="0"/>
        <w:ind w:left="0"/>
        <w:jc w:val="both"/>
      </w:pPr>
      <w:r>
        <w:rPr>
          <w:rFonts w:ascii="Times New Roman"/>
          <w:b w:val="false"/>
          <w:i w:val="false"/>
          <w:color w:val="000000"/>
          <w:sz w:val="28"/>
        </w:rPr>
        <w:t>
      3. Действия, предусмотренные частями первой и второй настоящей статьи, совершенные несовершеннолетними в возрасте от четырнадцати до шестнадцати лет, -</w:t>
      </w:r>
    </w:p>
    <w:p>
      <w:pPr>
        <w:spacing w:after="0"/>
        <w:ind w:left="0"/>
        <w:jc w:val="both"/>
      </w:pPr>
      <w:r>
        <w:rPr>
          <w:rFonts w:ascii="Times New Roman"/>
          <w:b w:val="false"/>
          <w:i w:val="false"/>
          <w:color w:val="000000"/>
          <w:sz w:val="28"/>
        </w:rPr>
        <w:t>
      влекут предупреждение или штраф на родителей или лиц, их заменяющих, в размере до пяти месячных расчетных показателей.</w:t>
      </w:r>
    </w:p>
    <w:p>
      <w:pPr>
        <w:spacing w:after="0"/>
        <w:ind w:left="0"/>
        <w:jc w:val="both"/>
      </w:pPr>
      <w:r>
        <w:rPr>
          <w:rFonts w:ascii="Times New Roman"/>
          <w:b/>
          <w:i w:val="false"/>
          <w:color w:val="000000"/>
          <w:sz w:val="28"/>
        </w:rPr>
        <w:t>Статья 392. Заведомо ложная информация о факте коррупционного правонарушения</w:t>
      </w:r>
    </w:p>
    <w:p>
      <w:pPr>
        <w:spacing w:after="0"/>
        <w:ind w:left="0"/>
        <w:jc w:val="both"/>
      </w:pPr>
      <w:r>
        <w:rPr>
          <w:rFonts w:ascii="Times New Roman"/>
          <w:b w:val="false"/>
          <w:i w:val="false"/>
          <w:color w:val="000000"/>
          <w:sz w:val="28"/>
        </w:rPr>
        <w:t>
      Сообщение органу, ведущему борьбу с коррупцией, заведомо ложной информации о факте коррупционного правонарушения -</w:t>
      </w:r>
    </w:p>
    <w:p>
      <w:pPr>
        <w:spacing w:after="0"/>
        <w:ind w:left="0"/>
        <w:jc w:val="both"/>
      </w:pPr>
      <w:r>
        <w:rPr>
          <w:rFonts w:ascii="Times New Roman"/>
          <w:b w:val="false"/>
          <w:i w:val="false"/>
          <w:color w:val="000000"/>
          <w:sz w:val="28"/>
        </w:rPr>
        <w:t>
      влечет штраф в размере пятидесяти месячных расчетных показателей либо административный арест сроком от десяти до двадцати пяти суток.</w:t>
      </w:r>
    </w:p>
    <w:p>
      <w:pPr>
        <w:spacing w:after="0"/>
        <w:ind w:left="0"/>
        <w:jc w:val="both"/>
      </w:pPr>
      <w:r>
        <w:rPr>
          <w:rFonts w:ascii="Times New Roman"/>
          <w:b/>
          <w:i w:val="false"/>
          <w:color w:val="000000"/>
          <w:sz w:val="28"/>
        </w:rPr>
        <w:t>Статья 393. Изготовление и сбыт алкогольных напитков домашней выработки</w:t>
      </w:r>
    </w:p>
    <w:p>
      <w:pPr>
        <w:spacing w:after="0"/>
        <w:ind w:left="0"/>
        <w:jc w:val="both"/>
      </w:pPr>
      <w:r>
        <w:rPr>
          <w:rFonts w:ascii="Times New Roman"/>
          <w:b w:val="false"/>
          <w:i w:val="false"/>
          <w:color w:val="000000"/>
          <w:sz w:val="28"/>
        </w:rPr>
        <w:t>
      Незаконное изготовление в целях сбыта самогона, чачи, тутовой водки, браги и других крепких алкогольных напитков, а равно сбыт указанных алкогольных напитков -</w:t>
      </w:r>
    </w:p>
    <w:p>
      <w:pPr>
        <w:spacing w:after="0"/>
        <w:ind w:left="0"/>
        <w:jc w:val="both"/>
      </w:pPr>
      <w:r>
        <w:rPr>
          <w:rFonts w:ascii="Times New Roman"/>
          <w:b w:val="false"/>
          <w:i w:val="false"/>
          <w:color w:val="000000"/>
          <w:sz w:val="28"/>
        </w:rPr>
        <w:t>
      влекут штраф в размере пяти месячных расчетных показателей с конфискацией алкогольных напитков, аппаратов, сырья и оборудования для их изготовления, а также полученных от их реализации денег и иных ценностей.</w:t>
      </w:r>
    </w:p>
    <w:p>
      <w:pPr>
        <w:spacing w:after="0"/>
        <w:ind w:left="0"/>
        <w:jc w:val="both"/>
      </w:pPr>
      <w:r>
        <w:rPr>
          <w:rFonts w:ascii="Times New Roman"/>
          <w:b/>
          <w:i w:val="false"/>
          <w:color w:val="000000"/>
          <w:sz w:val="28"/>
        </w:rPr>
        <w:t>Статья 394. Распитие алкогольных напитков или появление в общественных местах в пьяном виде</w:t>
      </w:r>
    </w:p>
    <w:p>
      <w:pPr>
        <w:spacing w:after="0"/>
        <w:ind w:left="0"/>
        <w:jc w:val="both"/>
      </w:pPr>
      <w:r>
        <w:rPr>
          <w:rFonts w:ascii="Times New Roman"/>
          <w:b w:val="false"/>
          <w:i w:val="false"/>
          <w:color w:val="000000"/>
          <w:sz w:val="28"/>
        </w:rPr>
        <w:t>
      1. Распитие алкогольных напитков на улицах и в других общественных местах, кроме организаций торговли и общественного питания, в которых продажа алкогольных напитков на разлив разрешена местным исполнительным органом, или появление в общественных местах в пьяном виде, оскорбляющем человеческое достоинство и общественную нравственность, -</w:t>
      </w:r>
    </w:p>
    <w:p>
      <w:pPr>
        <w:spacing w:after="0"/>
        <w:ind w:left="0"/>
        <w:jc w:val="both"/>
      </w:pPr>
      <w:r>
        <w:rPr>
          <w:rFonts w:ascii="Times New Roman"/>
          <w:b w:val="false"/>
          <w:i w:val="false"/>
          <w:color w:val="000000"/>
          <w:sz w:val="28"/>
        </w:rPr>
        <w:t>
      влечет штраф в размере до одного месячного расчетного показателя.</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назначения административного взыскания, -</w:t>
      </w:r>
    </w:p>
    <w:p>
      <w:pPr>
        <w:spacing w:after="0"/>
        <w:ind w:left="0"/>
        <w:jc w:val="both"/>
      </w:pPr>
      <w:r>
        <w:rPr>
          <w:rFonts w:ascii="Times New Roman"/>
          <w:b w:val="false"/>
          <w:i w:val="false"/>
          <w:color w:val="000000"/>
          <w:sz w:val="28"/>
        </w:rPr>
        <w:t>
      влечет штраф в размере от одного до двух месячного расчетного показателя.</w:t>
      </w:r>
    </w:p>
    <w:p>
      <w:pPr>
        <w:spacing w:after="0"/>
        <w:ind w:left="0"/>
        <w:jc w:val="both"/>
      </w:pPr>
      <w:r>
        <w:rPr>
          <w:rFonts w:ascii="Times New Roman"/>
          <w:b w:val="false"/>
          <w:i w:val="false"/>
          <w:color w:val="000000"/>
          <w:sz w:val="28"/>
        </w:rPr>
        <w:t>
      3. Действия, предусмотренные частью первой настоящей статьи, совершенные лицом, которое дважды в течение года подвергалось административному взысканию за распитие алкогольных напитков или появление в общественных местах в пьяном виде, -</w:t>
      </w:r>
    </w:p>
    <w:p>
      <w:pPr>
        <w:spacing w:after="0"/>
        <w:ind w:left="0"/>
        <w:jc w:val="both"/>
      </w:pPr>
      <w:r>
        <w:rPr>
          <w:rFonts w:ascii="Times New Roman"/>
          <w:b w:val="false"/>
          <w:i w:val="false"/>
          <w:color w:val="000000"/>
          <w:sz w:val="28"/>
        </w:rPr>
        <w:t>
      влекут штраф в размере от двух до пяти месячных расчетных показателей либо административный арест на срок до десяти суток.</w:t>
      </w:r>
    </w:p>
    <w:p>
      <w:pPr>
        <w:spacing w:after="0"/>
        <w:ind w:left="0"/>
        <w:jc w:val="both"/>
      </w:pPr>
      <w:r>
        <w:rPr>
          <w:rFonts w:ascii="Times New Roman"/>
          <w:b/>
          <w:i w:val="false"/>
          <w:color w:val="000000"/>
          <w:sz w:val="28"/>
        </w:rPr>
        <w:t>Статья 395. Нарушение запрета курения в отдельных общественных местах</w:t>
      </w:r>
    </w:p>
    <w:p>
      <w:pPr>
        <w:spacing w:after="0"/>
        <w:ind w:left="0"/>
        <w:jc w:val="both"/>
      </w:pPr>
      <w:r>
        <w:rPr>
          <w:rFonts w:ascii="Times New Roman"/>
          <w:b w:val="false"/>
          <w:i w:val="false"/>
          <w:color w:val="000000"/>
          <w:sz w:val="28"/>
        </w:rPr>
        <w:t>
      1. Курение в отдельных общественных местах, в которых законодательством Республики Казахстан установлен запрет на курение, -</w:t>
      </w:r>
    </w:p>
    <w:p>
      <w:pPr>
        <w:spacing w:after="0"/>
        <w:ind w:left="0"/>
        <w:jc w:val="both"/>
      </w:pPr>
      <w:r>
        <w:rPr>
          <w:rFonts w:ascii="Times New Roman"/>
          <w:b w:val="false"/>
          <w:i w:val="false"/>
          <w:color w:val="000000"/>
          <w:sz w:val="28"/>
        </w:rPr>
        <w:t>
      влечет предупреждение или штраф в размере одного месячного расчетного показателя.</w:t>
      </w:r>
    </w:p>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в размере от двух до пяти месячных расчетных показателей.</w:t>
      </w:r>
    </w:p>
    <w:p>
      <w:pPr>
        <w:spacing w:after="0"/>
        <w:ind w:left="0"/>
        <w:jc w:val="both"/>
      </w:pPr>
      <w:r>
        <w:rPr>
          <w:rFonts w:ascii="Times New Roman"/>
          <w:b w:val="false"/>
          <w:i w:val="false"/>
          <w:color w:val="000000"/>
          <w:sz w:val="28"/>
        </w:rPr>
        <w:t>
      3. Нарушение работодателем законодательства Республики Казахстан, предусматривающего выделение специальных мест для курения -</w:t>
      </w:r>
    </w:p>
    <w:p>
      <w:pPr>
        <w:spacing w:after="0"/>
        <w:ind w:left="0"/>
        <w:jc w:val="both"/>
      </w:pPr>
      <w:r>
        <w:rPr>
          <w:rFonts w:ascii="Times New Roman"/>
          <w:b w:val="false"/>
          <w:i w:val="false"/>
          <w:color w:val="000000"/>
          <w:sz w:val="28"/>
        </w:rPr>
        <w:t>
      влекут штраф на должностное лицо в размере до десяти, на юридических лиц - в размере от десяти до сорока месячных расчетных показателей.</w:t>
      </w:r>
    </w:p>
    <w:p>
      <w:pPr>
        <w:spacing w:after="0"/>
        <w:ind w:left="0"/>
        <w:jc w:val="both"/>
      </w:pPr>
      <w:r>
        <w:rPr>
          <w:rFonts w:ascii="Times New Roman"/>
          <w:b/>
          <w:i w:val="false"/>
          <w:color w:val="000000"/>
          <w:sz w:val="28"/>
        </w:rPr>
        <w:t>Статья 396. Немедицинское потребление наркотических средств, психотропных веществ и прекурсоров в общественных местах</w:t>
      </w:r>
    </w:p>
    <w:p>
      <w:pPr>
        <w:spacing w:after="0"/>
        <w:ind w:left="0"/>
        <w:jc w:val="both"/>
      </w:pPr>
      <w:r>
        <w:rPr>
          <w:rFonts w:ascii="Times New Roman"/>
          <w:b w:val="false"/>
          <w:i w:val="false"/>
          <w:color w:val="000000"/>
          <w:sz w:val="28"/>
        </w:rPr>
        <w:t>
      1. Немедицинское потребление наркотических средств, психотропных веществ и прекурсоров в общественных местах -</w:t>
      </w:r>
    </w:p>
    <w:p>
      <w:pPr>
        <w:spacing w:after="0"/>
        <w:ind w:left="0"/>
        <w:jc w:val="both"/>
      </w:pPr>
      <w:r>
        <w:rPr>
          <w:rFonts w:ascii="Times New Roman"/>
          <w:b w:val="false"/>
          <w:i w:val="false"/>
          <w:color w:val="000000"/>
          <w:sz w:val="28"/>
        </w:rPr>
        <w:t>
      влечет штраф в размере от одного до двух месячных расчетных показателей.</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в размере от двух до трех месячных расчетных показателей.</w:t>
      </w:r>
    </w:p>
    <w:p>
      <w:pPr>
        <w:spacing w:after="0"/>
        <w:ind w:left="0"/>
        <w:jc w:val="both"/>
      </w:pPr>
      <w:r>
        <w:rPr>
          <w:rFonts w:ascii="Times New Roman"/>
          <w:b/>
          <w:i w:val="false"/>
          <w:color w:val="000000"/>
          <w:sz w:val="28"/>
        </w:rPr>
        <w:t>Статья 397. Нахождение несовершеннолетних в развлекательных заведениях в ночное время</w:t>
      </w:r>
    </w:p>
    <w:p>
      <w:pPr>
        <w:spacing w:after="0"/>
        <w:ind w:left="0"/>
        <w:jc w:val="both"/>
      </w:pPr>
      <w:r>
        <w:rPr>
          <w:rFonts w:ascii="Times New Roman"/>
          <w:b w:val="false"/>
          <w:i w:val="false"/>
          <w:color w:val="000000"/>
          <w:sz w:val="28"/>
        </w:rPr>
        <w:t>
      1. Нахождение несовершеннолетних в развлекательных заведениях в ночное время без сопровождения законных представителей (с 22 до 6 часов утра) -</w:t>
      </w:r>
    </w:p>
    <w:p>
      <w:pPr>
        <w:spacing w:after="0"/>
        <w:ind w:left="0"/>
        <w:jc w:val="both"/>
      </w:pPr>
      <w:r>
        <w:rPr>
          <w:rFonts w:ascii="Times New Roman"/>
          <w:b w:val="false"/>
          <w:i w:val="false"/>
          <w:color w:val="000000"/>
          <w:sz w:val="28"/>
        </w:rPr>
        <w:t>
      влечет предупреждение на законных представителей.</w:t>
      </w:r>
    </w:p>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законных представителей в размере от пяти до десяти месячных расчетных показателей.</w:t>
      </w:r>
    </w:p>
    <w:p>
      <w:pPr>
        <w:spacing w:after="0"/>
        <w:ind w:left="0"/>
        <w:jc w:val="both"/>
      </w:pPr>
      <w:r>
        <w:rPr>
          <w:rFonts w:ascii="Times New Roman"/>
          <w:b/>
          <w:i w:val="false"/>
          <w:color w:val="000000"/>
          <w:sz w:val="28"/>
        </w:rPr>
        <w:t>Статья 398. Азартные игры</w:t>
      </w:r>
    </w:p>
    <w:p>
      <w:pPr>
        <w:spacing w:after="0"/>
        <w:ind w:left="0"/>
        <w:jc w:val="both"/>
      </w:pPr>
      <w:r>
        <w:rPr>
          <w:rFonts w:ascii="Times New Roman"/>
          <w:b w:val="false"/>
          <w:i w:val="false"/>
          <w:color w:val="000000"/>
          <w:sz w:val="28"/>
        </w:rPr>
        <w:t>
      1. Участие в азартных играх (на деньги, вещи и иные ценности) в неотведенных для этого местах, а равно принятие ставок на спортивные и иные состязания лицами, не имеющими на то специального разрешения, -</w:t>
      </w:r>
    </w:p>
    <w:p>
      <w:pPr>
        <w:spacing w:after="0"/>
        <w:ind w:left="0"/>
        <w:jc w:val="both"/>
      </w:pPr>
      <w:r>
        <w:rPr>
          <w:rFonts w:ascii="Times New Roman"/>
          <w:b w:val="false"/>
          <w:i w:val="false"/>
          <w:color w:val="000000"/>
          <w:sz w:val="28"/>
        </w:rPr>
        <w:t>
      влекут штраф в размере семидесяти месячных расчетных показателей или административный арест на срок до десяти суток с конфискацией игральных принадлежностей, денег, вещей и иных ценностей.</w:t>
      </w:r>
    </w:p>
    <w:p>
      <w:pPr>
        <w:spacing w:after="0"/>
        <w:ind w:left="0"/>
        <w:jc w:val="both"/>
      </w:pPr>
      <w:r>
        <w:rPr>
          <w:rFonts w:ascii="Times New Roman"/>
          <w:b w:val="false"/>
          <w:i w:val="false"/>
          <w:color w:val="000000"/>
          <w:sz w:val="28"/>
        </w:rPr>
        <w:t>
      2. Вовлечение и допуск граждан Республики Казахстан в возрасте до двадцати одного года в занятия азартными играми и (или) пари на деньги, вещи и иные ценности -</w:t>
      </w:r>
    </w:p>
    <w:p>
      <w:pPr>
        <w:spacing w:after="0"/>
        <w:ind w:left="0"/>
        <w:jc w:val="both"/>
      </w:pPr>
      <w:r>
        <w:rPr>
          <w:rFonts w:ascii="Times New Roman"/>
          <w:b w:val="false"/>
          <w:i w:val="false"/>
          <w:color w:val="000000"/>
          <w:sz w:val="28"/>
        </w:rPr>
        <w:t>
      влекут штраф в размере семидесяти месячных расчетных показателей или административный арест на срок до пятнадцати суток.</w:t>
      </w:r>
    </w:p>
    <w:p>
      <w:pPr>
        <w:spacing w:after="0"/>
        <w:ind w:left="0"/>
        <w:jc w:val="both"/>
      </w:pPr>
      <w:r>
        <w:rPr>
          <w:rFonts w:ascii="Times New Roman"/>
          <w:b/>
          <w:i w:val="false"/>
          <w:color w:val="000000"/>
          <w:sz w:val="28"/>
        </w:rPr>
        <w:t>Статья 399. Нарушение законодательства Республики Казахстан об игорном бизнесе</w:t>
      </w:r>
    </w:p>
    <w:p>
      <w:pPr>
        <w:spacing w:after="0"/>
        <w:ind w:left="0"/>
        <w:jc w:val="both"/>
      </w:pPr>
      <w:r>
        <w:rPr>
          <w:rFonts w:ascii="Times New Roman"/>
          <w:b w:val="false"/>
          <w:i w:val="false"/>
          <w:color w:val="000000"/>
          <w:sz w:val="28"/>
        </w:rPr>
        <w:t>
      1. Несоблюдение требования о расположении игорных заведений, касс тотализатора или букмекерской конторы в зданиях нежилого фонда и их размещение в зданиях промышленных предприятий и их комплексов и других производственных, коммунальных и складских объектах, культовых зданиях (сооружениях), зданиях государственных органов и учреждений, организаций образования, здравоохранения, культуры, аэропортов, вокзалов, на станциях и остановках всех видов общественного транспорта городского и пригородного сообщения -</w:t>
      </w:r>
    </w:p>
    <w:p>
      <w:pPr>
        <w:spacing w:after="0"/>
        <w:ind w:left="0"/>
        <w:jc w:val="both"/>
      </w:pPr>
      <w:r>
        <w:rPr>
          <w:rFonts w:ascii="Times New Roman"/>
          <w:b w:val="false"/>
          <w:i w:val="false"/>
          <w:color w:val="000000"/>
          <w:sz w:val="28"/>
        </w:rPr>
        <w:t>
      влекут штраф на физических лиц в размере пятидесяти, на должностных лиц в размере ста, на индивидуальных предпринимателей и юридических лиц, являющихся субъектами среднего предпринимательства, в размере трехсот, на юридических лиц, являющихся субъектами крупного предпринимательства, в размере одной тысячи месячных расчетных показателей с приостановлением действия лицензии.</w:t>
      </w:r>
    </w:p>
    <w:p>
      <w:pPr>
        <w:spacing w:after="0"/>
        <w:ind w:left="0"/>
        <w:jc w:val="both"/>
      </w:pPr>
      <w:r>
        <w:rPr>
          <w:rFonts w:ascii="Times New Roman"/>
          <w:b w:val="false"/>
          <w:i w:val="false"/>
          <w:color w:val="000000"/>
          <w:sz w:val="28"/>
        </w:rPr>
        <w:t>
      2. Организация и проведение азартных игр вне мест, установленных законодательством Республики Казахстан об игорном бизнесе, -</w:t>
      </w:r>
    </w:p>
    <w:p>
      <w:pPr>
        <w:spacing w:after="0"/>
        <w:ind w:left="0"/>
        <w:jc w:val="both"/>
      </w:pPr>
      <w:r>
        <w:rPr>
          <w:rFonts w:ascii="Times New Roman"/>
          <w:b w:val="false"/>
          <w:i w:val="false"/>
          <w:color w:val="000000"/>
          <w:sz w:val="28"/>
        </w:rPr>
        <w:t>
      влекут штраф на физических лиц в размере пятидесяти, на должностных лиц в размере ста, на индивидуальных предпринимателей и юридических лиц, являющихся субъектами среднего предпринимательства, в размере трехсот, на юридических лиц, являющихся субъектами крупного предпринимательства, в размере одной тысячи месячных расчетных показателей с конфискацией игорного оборудования, легитимационных знаков, денег и иных доходов, полученных вследствие совершения административного правонарушения.</w:t>
      </w:r>
    </w:p>
    <w:p>
      <w:pPr>
        <w:spacing w:after="0"/>
        <w:ind w:left="0"/>
        <w:jc w:val="both"/>
      </w:pPr>
      <w:r>
        <w:rPr>
          <w:rFonts w:ascii="Times New Roman"/>
          <w:b w:val="false"/>
          <w:i w:val="false"/>
          <w:color w:val="000000"/>
          <w:sz w:val="28"/>
        </w:rPr>
        <w:t>
      3. Несоблюдение требований по проценту выигрыша, технологически заложенного в игровой автомат, -</w:t>
      </w:r>
    </w:p>
    <w:p>
      <w:pPr>
        <w:spacing w:after="0"/>
        <w:ind w:left="0"/>
        <w:jc w:val="both"/>
      </w:pPr>
      <w:r>
        <w:rPr>
          <w:rFonts w:ascii="Times New Roman"/>
          <w:b w:val="false"/>
          <w:i w:val="false"/>
          <w:color w:val="000000"/>
          <w:sz w:val="28"/>
        </w:rPr>
        <w:t>
      влечет штраф на физических лиц в размере пятидесяти, на должностных лиц в размере ста, на индивидуальных предпринимателей и юридических лиц, являющихся субъектами среднего предпринимательства, в размере трехсот, на юридических лиц, являющихся субъектами крупного предпринимательства, в размере одной тысячи месячных расчетных показателей с конфискацией доходов, полученных вследствие совершения административного правонарушения, и приостановлением действия лицензии либо без такового.</w:t>
      </w:r>
    </w:p>
    <w:p>
      <w:pPr>
        <w:spacing w:after="0"/>
        <w:ind w:left="0"/>
        <w:jc w:val="both"/>
      </w:pPr>
      <w:r>
        <w:rPr>
          <w:rFonts w:ascii="Times New Roman"/>
          <w:b w:val="false"/>
          <w:i w:val="false"/>
          <w:color w:val="000000"/>
          <w:sz w:val="28"/>
        </w:rPr>
        <w:t>
      4. Невыполнение организатором игорного бизнеса условий по формированию, обеспечению размещения обязательных резервов и их использованию в порядке и на условиях, определяемых законодательством Республики Казахстан, -</w:t>
      </w:r>
    </w:p>
    <w:p>
      <w:pPr>
        <w:spacing w:after="0"/>
        <w:ind w:left="0"/>
        <w:jc w:val="both"/>
      </w:pPr>
      <w:r>
        <w:rPr>
          <w:rFonts w:ascii="Times New Roman"/>
          <w:b w:val="false"/>
          <w:i w:val="false"/>
          <w:color w:val="000000"/>
          <w:sz w:val="28"/>
        </w:rPr>
        <w:t>
      влечет штраф на должностных лиц в размере ста, на индивидуальных предпринимателей и юридических лиц, являющихся субъектами среднего предпринимательства, в размере трехсот, на юридических лиц, являющихся субъектами крупного предпринимательства, в размере одной тысячи месячных расчетных показателей с приостановлением действия лицензии.</w:t>
      </w:r>
    </w:p>
    <w:p>
      <w:pPr>
        <w:spacing w:after="0"/>
        <w:ind w:left="0"/>
        <w:jc w:val="both"/>
      </w:pPr>
      <w:r>
        <w:rPr>
          <w:rFonts w:ascii="Times New Roman"/>
          <w:b w:val="false"/>
          <w:i w:val="false"/>
          <w:color w:val="000000"/>
          <w:sz w:val="28"/>
        </w:rPr>
        <w:t>
      5. Монтаж игровых автоматов или их частей в стены, оконные и дверные проемы -</w:t>
      </w:r>
    </w:p>
    <w:p>
      <w:pPr>
        <w:spacing w:after="0"/>
        <w:ind w:left="0"/>
        <w:jc w:val="both"/>
      </w:pPr>
      <w:r>
        <w:rPr>
          <w:rFonts w:ascii="Times New Roman"/>
          <w:b w:val="false"/>
          <w:i w:val="false"/>
          <w:color w:val="000000"/>
          <w:sz w:val="28"/>
        </w:rPr>
        <w:t>
      влечет штраф на физических лиц в размере пятидесяти, на должностных лиц в размере ста, на индивидуальных предпринимателей и юридических лиц, являющихся субъектами среднего предпринимательства, в размере трехсот, на юридических лиц, являющихся субъектами крупного предпринимательства, в размере одной тысячи месячных расчетных показателей с приостановлением действия лицензии.</w:t>
      </w:r>
    </w:p>
    <w:p>
      <w:pPr>
        <w:spacing w:after="0"/>
        <w:ind w:left="0"/>
        <w:jc w:val="both"/>
      </w:pPr>
      <w:r>
        <w:rPr>
          <w:rFonts w:ascii="Times New Roman"/>
          <w:b w:val="false"/>
          <w:i w:val="false"/>
          <w:color w:val="000000"/>
          <w:sz w:val="28"/>
        </w:rPr>
        <w:t>
      6. Осуществление организатором игорного бизнеса не предусмотренных законодательством видов деятельности в сфере игорного бизнеса, а также организация и проведение онлайн-казино на территории Республики Казахстан либо организация азартных игр и (или) пари, предусматривающих прием ставок в виде иного имущества, кроме денег -</w:t>
      </w:r>
    </w:p>
    <w:p>
      <w:pPr>
        <w:spacing w:after="0"/>
        <w:ind w:left="0"/>
        <w:jc w:val="both"/>
      </w:pPr>
      <w:r>
        <w:rPr>
          <w:rFonts w:ascii="Times New Roman"/>
          <w:b w:val="false"/>
          <w:i w:val="false"/>
          <w:color w:val="000000"/>
          <w:sz w:val="28"/>
        </w:rPr>
        <w:t>
      влекут штраф на физических лиц в размере пятидесяти, на должностных лиц в размере ста, на индивидуальных предпринимателей и юридических лиц, являющихся субъектами среднего предпринимательства, в размере трехсот, на юридических лиц, являющихся субъектами крупного предпринимательства, в размере одной тысячи месячных расчетных показателей с конфискацией игорного оборудования, легитимационных знаков, денег и иных доходов, полученных вследствие совершения административного правонарушения.</w:t>
      </w:r>
    </w:p>
    <w:p>
      <w:pPr>
        <w:spacing w:after="0"/>
        <w:ind w:left="0"/>
        <w:jc w:val="both"/>
      </w:pPr>
      <w:r>
        <w:rPr>
          <w:rFonts w:ascii="Times New Roman"/>
          <w:b w:val="false"/>
          <w:i w:val="false"/>
          <w:color w:val="000000"/>
          <w:sz w:val="28"/>
        </w:rPr>
        <w:t>
      7. Несоблюдение организатором игорного бизнеса требований по оборудованию касс и игровых мест игорных заведений видеозаписывающими системами либо нарушение сроков хранения записанной информации или условий фиксации -</w:t>
      </w:r>
    </w:p>
    <w:p>
      <w:pPr>
        <w:spacing w:after="0"/>
        <w:ind w:left="0"/>
        <w:jc w:val="both"/>
      </w:pPr>
      <w:r>
        <w:rPr>
          <w:rFonts w:ascii="Times New Roman"/>
          <w:b w:val="false"/>
          <w:i w:val="false"/>
          <w:color w:val="000000"/>
          <w:sz w:val="28"/>
        </w:rPr>
        <w:t>
      влечет штраф на должностных лиц в размере двухсот, на индивидуальных предпринимателей и юридических лиц, являющихся субъектами среднего предпринимательства, в размере трехсот, на юридических лиц, являющихся субъектами крупного предпринимательства, в размере одной тысячи месячных расчетных показателей с приостановлением действия лицензии.</w:t>
      </w:r>
    </w:p>
    <w:p>
      <w:pPr>
        <w:spacing w:after="0"/>
        <w:ind w:left="0"/>
        <w:jc w:val="both"/>
      </w:pPr>
      <w:r>
        <w:rPr>
          <w:rFonts w:ascii="Times New Roman"/>
          <w:b w:val="false"/>
          <w:i w:val="false"/>
          <w:color w:val="000000"/>
          <w:sz w:val="28"/>
        </w:rPr>
        <w:t>
      8. Несоблюдение требований по установлению в одном казино не менее двадцати игровых столов, в зале игровых автоматов не менее пятидесяти игровых автоматов -</w:t>
      </w:r>
    </w:p>
    <w:p>
      <w:pPr>
        <w:spacing w:after="0"/>
        <w:ind w:left="0"/>
        <w:jc w:val="both"/>
      </w:pPr>
      <w:r>
        <w:rPr>
          <w:rFonts w:ascii="Times New Roman"/>
          <w:b w:val="false"/>
          <w:i w:val="false"/>
          <w:color w:val="000000"/>
          <w:sz w:val="28"/>
        </w:rPr>
        <w:t>
      влечет штраф на должностных лиц в размере ста, на индивидуальных предпринимателей и юридических лиц, являющихся субъектами среднего предпринимательства, в размере трехсот, на юридических лиц, являющихся субъектами крупного предпринимательства, в размере одной тысячи месячных расчетных показателей с приостановлением действия лицензии.</w:t>
      </w:r>
    </w:p>
    <w:p>
      <w:pPr>
        <w:spacing w:after="0"/>
        <w:ind w:left="0"/>
        <w:jc w:val="both"/>
      </w:pPr>
      <w:r>
        <w:rPr>
          <w:rFonts w:ascii="Times New Roman"/>
          <w:b w:val="false"/>
          <w:i w:val="false"/>
          <w:color w:val="000000"/>
          <w:sz w:val="28"/>
        </w:rPr>
        <w:t>
      9. Использование организатором игорного бизнеса игровых автоматов с нарушением требований законодательства Республики Казахстан о техническом регулировании -</w:t>
      </w:r>
    </w:p>
    <w:p>
      <w:pPr>
        <w:spacing w:after="0"/>
        <w:ind w:left="0"/>
        <w:jc w:val="both"/>
      </w:pPr>
      <w:r>
        <w:rPr>
          <w:rFonts w:ascii="Times New Roman"/>
          <w:b w:val="false"/>
          <w:i w:val="false"/>
          <w:color w:val="000000"/>
          <w:sz w:val="28"/>
        </w:rPr>
        <w:t>
      влечет штраф на должностных лиц в размере ста, на индивидуальных предпринимателей и юридических лиц, являющихся субъектами среднего предпринимательства, в размере трехсот, на юридических лиц, являющихся субъектами крупного предпринимательства, в размере одной тысячи месячных расчетных показателей с приостановлением действия лицензии.</w:t>
      </w:r>
    </w:p>
    <w:p>
      <w:pPr>
        <w:spacing w:after="0"/>
        <w:ind w:left="0"/>
        <w:jc w:val="both"/>
      </w:pPr>
      <w:r>
        <w:rPr>
          <w:rFonts w:ascii="Times New Roman"/>
          <w:b w:val="false"/>
          <w:i w:val="false"/>
          <w:color w:val="000000"/>
          <w:sz w:val="28"/>
        </w:rPr>
        <w:t>
      10. Неисполнение обязанности по осуществлению и обеспечению посредством аппаратно-программного комплекса и игорного оборудования приема, единого учета общей суммы сделанных ставок, обработки ставок участников пари и выплаты выигрыша либо неисполнение обязанности установить игорное оборудование, позволяющее участникам пари наблюдать развитие и исход события, на результат которого ими были сделаны ставки, -</w:t>
      </w:r>
    </w:p>
    <w:p>
      <w:pPr>
        <w:spacing w:after="0"/>
        <w:ind w:left="0"/>
        <w:jc w:val="both"/>
      </w:pPr>
      <w:r>
        <w:rPr>
          <w:rFonts w:ascii="Times New Roman"/>
          <w:b w:val="false"/>
          <w:i w:val="false"/>
          <w:color w:val="000000"/>
          <w:sz w:val="28"/>
        </w:rPr>
        <w:t>
      влечет штраф на должностных лиц в размере ста, на индивидуальных предпринимателей и юридических лиц, являющихся субъектами среднего предпринимательства, - в размере трехсот, на юридических лиц, являющихся субъектами крупного предпринимательства, - в размере одной тысячи месячных расчетных показателей с приостановлением действия лицензии.</w:t>
      </w:r>
    </w:p>
    <w:p>
      <w:pPr>
        <w:spacing w:after="0"/>
        <w:ind w:left="0"/>
        <w:jc w:val="both"/>
      </w:pPr>
      <w:r>
        <w:rPr>
          <w:rFonts w:ascii="Times New Roman"/>
          <w:b w:val="false"/>
          <w:i w:val="false"/>
          <w:color w:val="000000"/>
          <w:sz w:val="28"/>
        </w:rPr>
        <w:t>
      11. Совершение действий, предусмотренных частями первой, четвертой, пятой, седьмой, восьмой, девятой и десятой настоящей статьи,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физических лиц в размере ста, на должностных лиц в размере двухсот, на индивидуальных предпринимателей и юридических лиц, являющихся субъектами среднего предпринимательства, в размере четырехсот, на юридических лиц, являющихся субъектами крупного предпринимательства, в размере двух тысяч месячных расчетных показателей с лишением лицензии.</w:t>
      </w:r>
    </w:p>
    <w:p>
      <w:pPr>
        <w:spacing w:after="0"/>
        <w:ind w:left="0"/>
        <w:jc w:val="both"/>
      </w:pPr>
      <w:r>
        <w:rPr>
          <w:rFonts w:ascii="Times New Roman"/>
          <w:b w:val="false"/>
          <w:i w:val="false"/>
          <w:color w:val="000000"/>
          <w:sz w:val="28"/>
        </w:rPr>
        <w:t>
      12. Совершение действий, предусмотренных частями второй и шестой настоящей статьи,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физических лиц в размере ста, на должностных лиц - в размере двухсот, на индивидуальных предпринимателей и юридических лиц, являющихся субъектами среднего предпринимательства, - в размере четырехсот, на юридических лиц, являющихся субъектами крупного предпринимательства, - в размере двух тысяч месячных расчетных показателей с конфискацией игорного оборудования, легитимационных знаков, денег и иных доходов, полученных вследствие совершения административного правонарушения.</w:t>
      </w:r>
    </w:p>
    <w:p>
      <w:pPr>
        <w:spacing w:after="0"/>
        <w:ind w:left="0"/>
        <w:jc w:val="both"/>
      </w:pPr>
      <w:r>
        <w:rPr>
          <w:rFonts w:ascii="Times New Roman"/>
          <w:b w:val="false"/>
          <w:i w:val="false"/>
          <w:color w:val="000000"/>
          <w:sz w:val="28"/>
        </w:rPr>
        <w:t>
      13. Совершение действий, предусмотренных частью третьей настоящей статьи,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физических лиц в размере ста, на должностных лиц - в размере двухсот, на индивидуальных предпринимателей и юридических лиц, являющихся субъектами среднего предпринимательства, - в размере четырехсот, на юридических лиц, являющихся субъектами крупного предпринимательства, - в размере двух тысяч месячных расчетных показателей с конфискацией доходов, полученных вследствие совершения административного правонарушения, и лишением лицензии либо без такового.</w:t>
      </w:r>
    </w:p>
    <w:p>
      <w:pPr>
        <w:spacing w:after="0"/>
        <w:ind w:left="0"/>
        <w:jc w:val="both"/>
      </w:pPr>
      <w:r>
        <w:rPr>
          <w:rFonts w:ascii="Times New Roman"/>
          <w:b/>
          <w:i w:val="false"/>
          <w:color w:val="000000"/>
          <w:sz w:val="28"/>
        </w:rPr>
        <w:t>Статья 400. Рекламирование продукции эротического содержания</w:t>
      </w:r>
    </w:p>
    <w:p>
      <w:pPr>
        <w:spacing w:after="0"/>
        <w:ind w:left="0"/>
        <w:jc w:val="both"/>
      </w:pPr>
      <w:r>
        <w:rPr>
          <w:rFonts w:ascii="Times New Roman"/>
          <w:b w:val="false"/>
          <w:i w:val="false"/>
          <w:color w:val="000000"/>
          <w:sz w:val="28"/>
        </w:rPr>
        <w:t>
      Продажа, распространение или рекламирование продукции эротического содержания в неотведенных для этих целей местах -</w:t>
      </w:r>
    </w:p>
    <w:p>
      <w:pPr>
        <w:spacing w:after="0"/>
        <w:ind w:left="0"/>
        <w:jc w:val="both"/>
      </w:pPr>
      <w:r>
        <w:rPr>
          <w:rFonts w:ascii="Times New Roman"/>
          <w:b w:val="false"/>
          <w:i w:val="false"/>
          <w:color w:val="000000"/>
          <w:sz w:val="28"/>
        </w:rPr>
        <w:t>
      влекут штраф в размере двадцати месячных расчетных показателей с конфискацией продукции эротического содержания.</w:t>
      </w:r>
    </w:p>
    <w:p>
      <w:pPr>
        <w:spacing w:after="0"/>
        <w:ind w:left="0"/>
        <w:jc w:val="both"/>
      </w:pPr>
      <w:r>
        <w:rPr>
          <w:rFonts w:ascii="Times New Roman"/>
          <w:b/>
          <w:i w:val="false"/>
          <w:color w:val="000000"/>
          <w:sz w:val="28"/>
        </w:rPr>
        <w:t>Статья 401. Создание угрозы для существования памятников истории и культуры, повреждение и (или)уничтожение памятников истории и культуры</w:t>
      </w:r>
    </w:p>
    <w:p>
      <w:pPr>
        <w:spacing w:after="0"/>
        <w:ind w:left="0"/>
        <w:jc w:val="both"/>
      </w:pPr>
      <w:r>
        <w:rPr>
          <w:rFonts w:ascii="Times New Roman"/>
          <w:b w:val="false"/>
          <w:i w:val="false"/>
          <w:color w:val="000000"/>
          <w:sz w:val="28"/>
        </w:rPr>
        <w:t>
      1. Создание угрозы для существования памятников истории и культуры, -</w:t>
      </w:r>
    </w:p>
    <w:p>
      <w:pPr>
        <w:spacing w:after="0"/>
        <w:ind w:left="0"/>
        <w:jc w:val="both"/>
      </w:pPr>
      <w:r>
        <w:rPr>
          <w:rFonts w:ascii="Times New Roman"/>
          <w:b w:val="false"/>
          <w:i w:val="false"/>
          <w:color w:val="000000"/>
          <w:sz w:val="28"/>
        </w:rPr>
        <w:t>
      влекут штраф на физических лиц в размере от пяти до десяти, на должностных лиц, индивидуальных предпринимателей, юридических лиц, являющихся субъектами малого предпринимательства, - в размере от тридцати до сорока, на индивидуальных предпринимателей, юридических лиц, являющихся субъектами среднего предпринимательства, - в размере от сорока до пятидесяти, на юридических лиц, являющихся субъектами крупного предпринимательства, - в размере от ста до двухсот месячных расчетных показателей.</w:t>
      </w:r>
    </w:p>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физических лиц в размере от десяти до двадцати, на должностных лиц, индивидуальных пред&amp;иинимателей, юридических лиц, являющихся субъектами малого предпринимательства, - в размере от пятидесяти до семидесяти, на индивидуальных предпринимателей, юридических лиц, являющихся субъектами среднего предпринимательства, - в размере от семидесяти до ста, на юридических лиц, являющихся субъектами крупного предпринимательства, - в размере от трехсот до трехсот пятидесяти месячных расчетных показателей.</w:t>
      </w:r>
    </w:p>
    <w:p>
      <w:pPr>
        <w:spacing w:after="0"/>
        <w:ind w:left="0"/>
        <w:jc w:val="both"/>
      </w:pPr>
      <w:r>
        <w:rPr>
          <w:rFonts w:ascii="Times New Roman"/>
          <w:b w:val="false"/>
          <w:i w:val="false"/>
          <w:color w:val="000000"/>
          <w:sz w:val="28"/>
        </w:rPr>
        <w:t>
      3. Повреждение и (или) уничтожение памятников истории и культуры, охраняемых государством, не содержащие признаков уголовно наказуемого деяния, -</w:t>
      </w:r>
    </w:p>
    <w:p>
      <w:pPr>
        <w:spacing w:after="0"/>
        <w:ind w:left="0"/>
        <w:jc w:val="both"/>
      </w:pPr>
      <w:r>
        <w:rPr>
          <w:rFonts w:ascii="Times New Roman"/>
          <w:b w:val="false"/>
          <w:i w:val="false"/>
          <w:color w:val="000000"/>
          <w:sz w:val="28"/>
        </w:rPr>
        <w:t>
      влекут штраф на физических лиц в размере от десяти до двадцати, на должностных лиц, индивидуальных предпринимателей, юридических лиц, являющихся субъектами малого предпринимательства, - в размере от пятидесяти до ста, на индивидуальных предпринимателей, юридических лиц, являющихся субъектами среднего предпринимательства, - в размере от семидесяти до ста, на юридических лиц, являющихся субъектами крупного предпринимательства, - в размере от двухсот до двухсот пятидесяти месячных расчетных показателей с приостановлением производимых работ.</w:t>
      </w:r>
    </w:p>
    <w:p>
      <w:pPr>
        <w:spacing w:after="0"/>
        <w:ind w:left="0"/>
        <w:jc w:val="both"/>
      </w:pPr>
      <w:r>
        <w:rPr>
          <w:rFonts w:ascii="Times New Roman"/>
          <w:b w:val="false"/>
          <w:i w:val="false"/>
          <w:color w:val="000000"/>
          <w:sz w:val="28"/>
        </w:rPr>
        <w:t>
      4. Действие, предусмотренное частью третьей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физических лиц в размере от десяти до двадцати, на должностных лиц, индивидуальных предпринимателей, юридических лиц, являющихся субъектами малого предпринимательства, - в размере от ста до ста пятидесяти, на юридических лиц, являющихся субъектами крупного предпринимательства, - в размере от трехсот до трехсот пятидесяти месячных расчетных показателей.</w:t>
      </w:r>
    </w:p>
    <w:p>
      <w:pPr>
        <w:spacing w:after="0"/>
        <w:ind w:left="0"/>
        <w:jc w:val="both"/>
      </w:pPr>
      <w:r>
        <w:rPr>
          <w:rFonts w:ascii="Times New Roman"/>
          <w:b/>
          <w:i w:val="false"/>
          <w:color w:val="000000"/>
          <w:sz w:val="28"/>
        </w:rPr>
        <w:t>Статья 402. Надругательство над памятниками истории и культуры или природным объектом</w:t>
      </w:r>
    </w:p>
    <w:p>
      <w:pPr>
        <w:spacing w:after="0"/>
        <w:ind w:left="0"/>
        <w:jc w:val="both"/>
      </w:pPr>
      <w:r>
        <w:rPr>
          <w:rFonts w:ascii="Times New Roman"/>
          <w:b w:val="false"/>
          <w:i w:val="false"/>
          <w:color w:val="000000"/>
          <w:sz w:val="28"/>
        </w:rPr>
        <w:t>
      1. Надругательство над памятниками истории и культуры или природными объектами, охраняемыми государством, если это действие не имеет признаков уголовно наказуемого деяния, -</w:t>
      </w:r>
    </w:p>
    <w:p>
      <w:pPr>
        <w:spacing w:after="0"/>
        <w:ind w:left="0"/>
        <w:jc w:val="both"/>
      </w:pPr>
      <w:r>
        <w:rPr>
          <w:rFonts w:ascii="Times New Roman"/>
          <w:b w:val="false"/>
          <w:i w:val="false"/>
          <w:color w:val="000000"/>
          <w:sz w:val="28"/>
        </w:rPr>
        <w:t>
      влечет штраф в размере от пяти до десяти месячных расчетных показателей.</w:t>
      </w:r>
    </w:p>
    <w:p>
      <w:pPr>
        <w:spacing w:after="0"/>
        <w:ind w:left="0"/>
        <w:jc w:val="both"/>
      </w:pPr>
      <w:r>
        <w:rPr>
          <w:rFonts w:ascii="Times New Roman"/>
          <w:b w:val="false"/>
          <w:i w:val="false"/>
          <w:color w:val="000000"/>
          <w:sz w:val="28"/>
        </w:rPr>
        <w:t>
      2. Те же действия, а также надругательство над местами захоронения людей, совершенные несовершеннолетними в возрасте до шестнадцати лет, -</w:t>
      </w:r>
    </w:p>
    <w:p>
      <w:pPr>
        <w:spacing w:after="0"/>
        <w:ind w:left="0"/>
        <w:jc w:val="both"/>
      </w:pPr>
      <w:r>
        <w:rPr>
          <w:rFonts w:ascii="Times New Roman"/>
          <w:b w:val="false"/>
          <w:i w:val="false"/>
          <w:color w:val="000000"/>
          <w:sz w:val="28"/>
        </w:rPr>
        <w:t>
      влекут штраф на родителей или лиц, их заменяющих, в размере от пяти до десяти месячных расчетных показателей.</w:t>
      </w:r>
    </w:p>
    <w:p>
      <w:pPr>
        <w:spacing w:after="0"/>
        <w:ind w:left="0"/>
        <w:jc w:val="left"/>
      </w:pPr>
      <w:r>
        <w:rPr>
          <w:rFonts w:ascii="Times New Roman"/>
          <w:b/>
          <w:i w:val="false"/>
          <w:color w:val="000000"/>
        </w:rPr>
        <w:t xml:space="preserve"> Глава 24. Административные правонарушения в области печати</w:t>
      </w:r>
      <w:r>
        <w:br/>
      </w:r>
      <w:r>
        <w:rPr>
          <w:rFonts w:ascii="Times New Roman"/>
          <w:b/>
          <w:i w:val="false"/>
          <w:color w:val="000000"/>
        </w:rPr>
        <w:t>и информации</w:t>
      </w:r>
    </w:p>
    <w:p>
      <w:pPr>
        <w:spacing w:after="0"/>
        <w:ind w:left="0"/>
        <w:jc w:val="both"/>
      </w:pPr>
      <w:r>
        <w:rPr>
          <w:rFonts w:ascii="Times New Roman"/>
          <w:b/>
          <w:i w:val="false"/>
          <w:color w:val="000000"/>
          <w:sz w:val="28"/>
        </w:rPr>
        <w:t>Статья 403. Нарушение законодательства Республики Казахстан о средствах массовой информации</w:t>
      </w:r>
    </w:p>
    <w:p>
      <w:pPr>
        <w:spacing w:after="0"/>
        <w:ind w:left="0"/>
        <w:jc w:val="both"/>
      </w:pPr>
      <w:r>
        <w:rPr>
          <w:rFonts w:ascii="Times New Roman"/>
          <w:b w:val="false"/>
          <w:i w:val="false"/>
          <w:color w:val="000000"/>
          <w:sz w:val="28"/>
        </w:rPr>
        <w:t>
      1. Распространение периодического печатного издания, а также сообщений и материалов информационного агентства без постановки на учет либо после вынесения решения о приостановлении, прекращении их выпуска или признании свидетельства о постановке на учет утратившим силу -</w:t>
      </w:r>
    </w:p>
    <w:p>
      <w:pPr>
        <w:spacing w:after="0"/>
        <w:ind w:left="0"/>
        <w:jc w:val="both"/>
      </w:pPr>
      <w:r>
        <w:rPr>
          <w:rFonts w:ascii="Times New Roman"/>
          <w:b w:val="false"/>
          <w:i w:val="false"/>
          <w:color w:val="000000"/>
          <w:sz w:val="28"/>
        </w:rPr>
        <w:t>
      влечет штраф на должностных лиц в размере от пяти до десяти, на собственников средств массовой информации, юридических лиц, являющихся субъектами малого предпринимательства, - в размере от десяти до двадцати пяти, на юридических лиц, являющихся субъектами среднего предпринимательства, - в размере от двадцати пяти до пятидесяти, на юридических лиц, являющихся субъектами крупного предпринимательства, - в размере от двухсот до трехсот месячных расчетных показателей с конфискацией продукции средства массовой информации.</w:t>
      </w:r>
    </w:p>
    <w:p>
      <w:pPr>
        <w:spacing w:after="0"/>
        <w:ind w:left="0"/>
        <w:jc w:val="both"/>
      </w:pPr>
      <w:r>
        <w:rPr>
          <w:rFonts w:ascii="Times New Roman"/>
          <w:b w:val="false"/>
          <w:i w:val="false"/>
          <w:color w:val="000000"/>
          <w:sz w:val="28"/>
        </w:rPr>
        <w:t>
      2. Распространение передач по телерадиовещательным каналам на государственном языке по времени менее суммарного объема передач на других языках -</w:t>
      </w:r>
    </w:p>
    <w:p>
      <w:pPr>
        <w:spacing w:after="0"/>
        <w:ind w:left="0"/>
        <w:jc w:val="both"/>
      </w:pPr>
      <w:r>
        <w:rPr>
          <w:rFonts w:ascii="Times New Roman"/>
          <w:b w:val="false"/>
          <w:i w:val="false"/>
          <w:color w:val="000000"/>
          <w:sz w:val="28"/>
        </w:rPr>
        <w:t>
      влечет штраф на должностных лиц в размере от пяти до десяти, на собственников средств массовой информации, юридических лиц, являющихся субъектами малого предпринимательства, - в размере от десяти до двадцати пяти, на юридических лиц, являющихся субъектами среднего предпринимательства, - в размере от двадцати пяти до пятидесяти, на юридических лиц, являющихся субъектами крупного предпринимательства, - в размере от двухсот до трехсот месячных расчетных показателей с приостановлением выхода в эфир средства массовой информации на срок до трех месяцев.</w:t>
      </w:r>
    </w:p>
    <w:p>
      <w:pPr>
        <w:spacing w:after="0"/>
        <w:ind w:left="0"/>
        <w:jc w:val="both"/>
      </w:pPr>
      <w:r>
        <w:rPr>
          <w:rFonts w:ascii="Times New Roman"/>
          <w:b w:val="false"/>
          <w:i w:val="false"/>
          <w:color w:val="000000"/>
          <w:sz w:val="28"/>
        </w:rPr>
        <w:t>
      3. Действие, предусмотренное частью второй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должностных лиц в размере от десяти до двадцати, на собственников средств массовой информации, юридических лиц, являющихся субъектами малого предпринимательства, - в размере от двадцати до сорока, на юридических лиц, являющихся субъектами среднего предпринимательства, - в размере от пятидесяти до ста, на юридических лиц, являющихся субъектами крупного предпринимательства, - в размере от четырехсот до шестисот месячных расчетных показателей с лишением лицензии на деятельность по организации телевизионного и (или) радиовещания и запрещением выхода в эфир средства массовой информации.</w:t>
      </w:r>
    </w:p>
    <w:p>
      <w:pPr>
        <w:spacing w:after="0"/>
        <w:ind w:left="0"/>
        <w:jc w:val="both"/>
      </w:pPr>
      <w:r>
        <w:rPr>
          <w:rFonts w:ascii="Times New Roman"/>
          <w:b w:val="false"/>
          <w:i w:val="false"/>
          <w:color w:val="000000"/>
          <w:sz w:val="28"/>
        </w:rPr>
        <w:t>
      4. Производство, изготовление, тиражирование и (или) распространение периодического печатного издания, а также сообщений и материалов информационного агентства без переучета в случаях смены собственника либо изменения его организационно-правовой формы, наименования, а также названия периодического печатного издания или информационного агентства, изменения языка издания или сообщений и материалов, территории распространения, основной тематической направленности, периодичности выпуска -</w:t>
      </w:r>
    </w:p>
    <w:p>
      <w:pPr>
        <w:spacing w:after="0"/>
        <w:ind w:left="0"/>
        <w:jc w:val="both"/>
      </w:pPr>
      <w:r>
        <w:rPr>
          <w:rFonts w:ascii="Times New Roman"/>
          <w:b w:val="false"/>
          <w:i w:val="false"/>
          <w:color w:val="000000"/>
          <w:sz w:val="28"/>
        </w:rPr>
        <w:t>
      влекут штраф на должностных лиц в размере от двадцати до сорока, на собственников средств массовой информации, юридических лиц, являющихся субъектами малого предпринимательства, - в размере от ста до ста пятидесяти, на юридических лиц, являющихся субъектами среднего предпринимательства, - в размере от ста пятидесяти до двухсот, на юридических лиц, являющихся субъектами крупного предпринимательства, - в размере от восьмисот до тысячи месячных расчетных показателей с приостановлением выпуска средства массовой информации на срок до трех месяцев.</w:t>
      </w:r>
    </w:p>
    <w:p>
      <w:pPr>
        <w:spacing w:after="0"/>
        <w:ind w:left="0"/>
        <w:jc w:val="both"/>
      </w:pPr>
      <w:r>
        <w:rPr>
          <w:rFonts w:ascii="Times New Roman"/>
          <w:b w:val="false"/>
          <w:i w:val="false"/>
          <w:color w:val="000000"/>
          <w:sz w:val="28"/>
        </w:rPr>
        <w:t>
      5. Действия, предусмотренные частью четвертой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запрещение выпуска средства массовой информации.</w:t>
      </w:r>
    </w:p>
    <w:p>
      <w:pPr>
        <w:spacing w:after="0"/>
        <w:ind w:left="0"/>
        <w:jc w:val="both"/>
      </w:pPr>
      <w:r>
        <w:rPr>
          <w:rFonts w:ascii="Times New Roman"/>
          <w:b w:val="false"/>
          <w:i w:val="false"/>
          <w:color w:val="000000"/>
          <w:sz w:val="28"/>
        </w:rPr>
        <w:t>
      6. Ретрансляция теле- и радиопрограмм иностранных средств массовой информации с нарушением установленного законодательством порядка -</w:t>
      </w:r>
    </w:p>
    <w:p>
      <w:pPr>
        <w:spacing w:after="0"/>
        <w:ind w:left="0"/>
        <w:jc w:val="both"/>
      </w:pPr>
      <w:r>
        <w:rPr>
          <w:rFonts w:ascii="Times New Roman"/>
          <w:b w:val="false"/>
          <w:i w:val="false"/>
          <w:color w:val="000000"/>
          <w:sz w:val="28"/>
        </w:rPr>
        <w:t>
      влечет штраф на должностных лиц в размере от сорока до пятидесяти, на собственников средств массовой информации, юридических лиц - в размере от семидесяти до ста месячных расчетных показателей.</w:t>
      </w:r>
    </w:p>
    <w:p>
      <w:pPr>
        <w:spacing w:after="0"/>
        <w:ind w:left="0"/>
        <w:jc w:val="both"/>
      </w:pPr>
      <w:r>
        <w:rPr>
          <w:rFonts w:ascii="Times New Roman"/>
          <w:b w:val="false"/>
          <w:i w:val="false"/>
          <w:color w:val="000000"/>
          <w:sz w:val="28"/>
        </w:rPr>
        <w:t>
      7. Действие, предусмотренное частью шестой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должностных лиц в размере от семидесяти до ста, на собственников средств массовой информации, юридических лиц - в размере от ста пятидесяти до двухсот месячных расчетных показателей с приостановлением выхода в эфир средства массовой информации на срок до трех месяцев.</w:t>
      </w:r>
    </w:p>
    <w:p>
      <w:pPr>
        <w:spacing w:after="0"/>
        <w:ind w:left="0"/>
        <w:jc w:val="both"/>
      </w:pPr>
      <w:r>
        <w:rPr>
          <w:rFonts w:ascii="Times New Roman"/>
          <w:b/>
          <w:i w:val="false"/>
          <w:color w:val="000000"/>
          <w:sz w:val="28"/>
        </w:rPr>
        <w:t>Статья 404. Дача разрешения на публикацию (размещение) в средствах массовой информации материалов, направленных на разжигание национальной вражды, пропаганду войны, нарушения территориальной целостности Республики, насильственного изменения конституционного строя</w:t>
      </w:r>
    </w:p>
    <w:p>
      <w:pPr>
        <w:spacing w:after="0"/>
        <w:ind w:left="0"/>
        <w:jc w:val="both"/>
      </w:pPr>
      <w:r>
        <w:rPr>
          <w:rFonts w:ascii="Times New Roman"/>
          <w:b w:val="false"/>
          <w:i w:val="false"/>
          <w:color w:val="000000"/>
          <w:sz w:val="28"/>
        </w:rPr>
        <w:t>
      Дача разрешения на публикацию (размещение) в средствах массовой информации сведений и материалов, направленных на разжигание социального, расового, национального, религиозного, сословного и родового превосходства, пропагандирующих войну, содержащих призывы к насильственному изменению конституционного строя и нарушению территориальной целостности республики, -</w:t>
      </w:r>
    </w:p>
    <w:p>
      <w:pPr>
        <w:spacing w:after="0"/>
        <w:ind w:left="0"/>
        <w:jc w:val="both"/>
      </w:pPr>
      <w:r>
        <w:rPr>
          <w:rFonts w:ascii="Times New Roman"/>
          <w:b w:val="false"/>
          <w:i w:val="false"/>
          <w:color w:val="000000"/>
          <w:sz w:val="28"/>
        </w:rPr>
        <w:t>
      влечет штраф на должностных лиц средств массовой информации в размере от ста до трехсот месячных расчетных показателей либо административный арест на срок до пятнадцати суток с конфискацией печатной продукции.</w:t>
      </w:r>
    </w:p>
    <w:p>
      <w:pPr>
        <w:spacing w:after="0"/>
        <w:ind w:left="0"/>
        <w:jc w:val="both"/>
      </w:pPr>
      <w:r>
        <w:rPr>
          <w:rFonts w:ascii="Times New Roman"/>
          <w:b/>
          <w:i w:val="false"/>
          <w:color w:val="000000"/>
          <w:sz w:val="28"/>
        </w:rPr>
        <w:t>Статья 405. Изготовление, хранение, ввоз, перевозка, распространение на территории Республики Казахстан продукции средств массовой информации, а равно иной продукции</w:t>
      </w:r>
    </w:p>
    <w:p>
      <w:pPr>
        <w:spacing w:after="0"/>
        <w:ind w:left="0"/>
        <w:jc w:val="both"/>
      </w:pPr>
      <w:r>
        <w:rPr>
          <w:rFonts w:ascii="Times New Roman"/>
          <w:b w:val="false"/>
          <w:i w:val="false"/>
          <w:color w:val="000000"/>
          <w:sz w:val="28"/>
        </w:rPr>
        <w:t>
      1. Изготовление, хранение, ввоз, перевозка, распространение на территории Республики Казахстан продукции средств массовой информации, содержащей сведения и материалы, направленные на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 разжигания социального, расового, национального, религиозного, сословного и родового превосходства, культа жестокости, насилия и порнографии, пропаганду и оправдание экстремизма или терроризма, -</w:t>
      </w:r>
    </w:p>
    <w:p>
      <w:pPr>
        <w:spacing w:after="0"/>
        <w:ind w:left="0"/>
        <w:jc w:val="both"/>
      </w:pPr>
      <w:r>
        <w:rPr>
          <w:rFonts w:ascii="Times New Roman"/>
          <w:b w:val="false"/>
          <w:i w:val="false"/>
          <w:color w:val="000000"/>
          <w:sz w:val="28"/>
        </w:rPr>
        <w:t>
      влечет штраф на физических лиц в размере от десяти до двадцати, на должностных лиц, - в размере от двадцати до двадцати пяти, на индивидуальных предпринимателей, на юридических лиц, являющихся субъектами малого предпринимательства или некоммерческими организациями, - в размере от пятидесяти до семидесяти, на индивидуальных предпринимателей, юридических лиц, являющихся субъектами среднего предпринимательства, - в размере от семидесяти до ста, на юридических лиц, являющихся субъектами крупного предпринимательства, - в размере от ста до двухсот месячных расчетных показателей с конфискацией продукции средств массовой информации.</w:t>
      </w:r>
    </w:p>
    <w:p>
      <w:pPr>
        <w:spacing w:after="0"/>
        <w:ind w:left="0"/>
        <w:jc w:val="both"/>
      </w:pPr>
      <w:r>
        <w:rPr>
          <w:rFonts w:ascii="Times New Roman"/>
          <w:b w:val="false"/>
          <w:i w:val="false"/>
          <w:color w:val="000000"/>
          <w:sz w:val="28"/>
        </w:rPr>
        <w:t>
      2. Выход в эфир радио-, телепрограмм, а также демонстрация кино- и видеопродукции порнографического и специального сексуально-эротического характера, пропагандирующих культ жестокости и насилия, -</w:t>
      </w:r>
    </w:p>
    <w:p>
      <w:pPr>
        <w:spacing w:after="0"/>
        <w:ind w:left="0"/>
        <w:jc w:val="both"/>
      </w:pPr>
      <w:r>
        <w:rPr>
          <w:rFonts w:ascii="Times New Roman"/>
          <w:b w:val="false"/>
          <w:i w:val="false"/>
          <w:color w:val="000000"/>
          <w:sz w:val="28"/>
        </w:rPr>
        <w:t>
      влечет штраф на индивидуальных предпринимателей в размере от двадцати до двадцати пяти, на юридических лиц, являющихся субъектами малого предпринимательства или некоммерческими организациями, - в размере от пятидесяти до семидесяти, на юридических лиц, являющихся субъектами среднего предпринимательства, - в размере от семидесяти до ста, на юридических лиц, являющихся субъектами крупного предпринимательства, - в размере от ста до двухсот месячных расчетных показателей с конфискацией продукции средств массовой информации.</w:t>
      </w:r>
    </w:p>
    <w:p>
      <w:pPr>
        <w:spacing w:after="0"/>
        <w:ind w:left="0"/>
        <w:jc w:val="both"/>
      </w:pPr>
      <w:r>
        <w:rPr>
          <w:rFonts w:ascii="Times New Roman"/>
          <w:b w:val="false"/>
          <w:i w:val="false"/>
          <w:color w:val="000000"/>
          <w:sz w:val="28"/>
        </w:rPr>
        <w:t>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физических лиц в размере от двадцати до сорока, на должностных лиц, - в размере от сорока до пятидесяти, на юридических лиц, являющихся субъектами малого предпринимательства или некоммерческими организациями, - в размере от ста до ста сорока, на юридических лиц, являющихся субъектами крупного предпринимательства, - в размере от двухсот до четырехсот месячных расчетных показателей с лишением лицензии на деятельность по организации телевизионного и (или) радиовещания и (или) запрещением деятельности юридического лица.</w:t>
      </w:r>
    </w:p>
    <w:p>
      <w:pPr>
        <w:spacing w:after="0"/>
        <w:ind w:left="0"/>
        <w:jc w:val="both"/>
      </w:pPr>
      <w:r>
        <w:rPr>
          <w:rFonts w:ascii="Times New Roman"/>
          <w:b w:val="false"/>
          <w:i w:val="false"/>
          <w:color w:val="000000"/>
          <w:sz w:val="28"/>
        </w:rPr>
        <w:t>
      4. Изготовление, хранение, ввоз, перевозка, распространение на территории Республики Казахстан иной продукции, не относящейся к средствам массовой информации, содержащей сведения и материалы, направленные на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 разжигания социальной, расовой, национальной, религиозной, сословной и родовой розни, культа жестокости, насилия и порнографии, -</w:t>
      </w:r>
    </w:p>
    <w:p>
      <w:pPr>
        <w:spacing w:after="0"/>
        <w:ind w:left="0"/>
        <w:jc w:val="both"/>
      </w:pPr>
      <w:r>
        <w:rPr>
          <w:rFonts w:ascii="Times New Roman"/>
          <w:b w:val="false"/>
          <w:i w:val="false"/>
          <w:color w:val="000000"/>
          <w:sz w:val="28"/>
        </w:rPr>
        <w:t>
      влекут штраф на физических лиц в размере от сорока до пятидесяти месячных расчетных показателей, на должностных лиц - в размере от пятидесяти до ста месячных расчетных показателей либо административный арест на срок до пятнадцати суток, на юридических лиц, являющихся субъектами малого предпринимательства или некоммерческими организациями, - в размере от двухсот до двухсот пятидесяти, на юридических лиц, являющихся субъектами среднего предпринимательства, - в размере от двухсот пятидесяти до трехсот, на юридических лиц, являющихся субъектами крупного предпринимательства, - в размере от семисот до тысячи месячных расчетных показателей с конфискацией продукции.</w:t>
      </w:r>
    </w:p>
    <w:p>
      <w:pPr>
        <w:spacing w:after="0"/>
        <w:ind w:left="0"/>
        <w:jc w:val="both"/>
      </w:pPr>
      <w:r>
        <w:rPr>
          <w:rFonts w:ascii="Times New Roman"/>
          <w:b w:val="false"/>
          <w:i w:val="false"/>
          <w:color w:val="000000"/>
          <w:sz w:val="28"/>
        </w:rPr>
        <w:t>
      5. Действия, предусмотренные частью четвертой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физических лиц в размере от восьмидесяти до ста месячных расчетных показателей, на должностных лиц - в размере от ста до двухсот, на юридических лиц, являющихся субъектами малого предпринимательства или некоммерческими организациями, - в размере от трехсот до четырехсот, на юридических лиц, являющихся субъектами среднего предпринимательства, - от четырехсот до пятисот, на юридических лиц, являющихся субъектами крупного предпринимательства, - в размере от тысячи до тысячи пятисот месячных расчетных показателей с запрещением деятельности юридического лица.</w:t>
      </w:r>
    </w:p>
    <w:p>
      <w:pPr>
        <w:spacing w:after="0"/>
        <w:ind w:left="0"/>
        <w:jc w:val="both"/>
      </w:pPr>
      <w:r>
        <w:rPr>
          <w:rFonts w:ascii="Times New Roman"/>
          <w:b/>
          <w:i w:val="false"/>
          <w:color w:val="000000"/>
          <w:sz w:val="28"/>
        </w:rPr>
        <w:t>Статья 406. Воздействие на суд средствами массовой информации</w:t>
      </w:r>
    </w:p>
    <w:p>
      <w:pPr>
        <w:spacing w:after="0"/>
        <w:ind w:left="0"/>
        <w:jc w:val="both"/>
      </w:pPr>
      <w:r>
        <w:rPr>
          <w:rFonts w:ascii="Times New Roman"/>
          <w:b w:val="false"/>
          <w:i w:val="false"/>
          <w:color w:val="000000"/>
          <w:sz w:val="28"/>
        </w:rPr>
        <w:t>
      Предрешение в средстве массовой информации результатов судебного разбирательства по какому-либо рассматриваемому судом делу или воздействие на суд до вступления судебного акта в силу -</w:t>
      </w:r>
    </w:p>
    <w:p>
      <w:pPr>
        <w:spacing w:after="0"/>
        <w:ind w:left="0"/>
        <w:jc w:val="both"/>
      </w:pPr>
      <w:r>
        <w:rPr>
          <w:rFonts w:ascii="Times New Roman"/>
          <w:b w:val="false"/>
          <w:i w:val="false"/>
          <w:color w:val="000000"/>
          <w:sz w:val="28"/>
        </w:rPr>
        <w:t>
      влечет штраф на должностных лиц - в размере от десяти до двадцати пяти месячных расчетных показателей.</w:t>
      </w:r>
    </w:p>
    <w:p>
      <w:pPr>
        <w:spacing w:after="0"/>
        <w:ind w:left="0"/>
        <w:jc w:val="both"/>
      </w:pPr>
      <w:r>
        <w:rPr>
          <w:rFonts w:ascii="Times New Roman"/>
          <w:b/>
          <w:i w:val="false"/>
          <w:color w:val="000000"/>
          <w:sz w:val="28"/>
        </w:rPr>
        <w:t>Статья 407. Дача заведомо ложных сведений и материалов средствам массовой информации</w:t>
      </w:r>
    </w:p>
    <w:p>
      <w:pPr>
        <w:spacing w:after="0"/>
        <w:ind w:left="0"/>
        <w:jc w:val="both"/>
      </w:pPr>
      <w:r>
        <w:rPr>
          <w:rFonts w:ascii="Times New Roman"/>
          <w:b w:val="false"/>
          <w:i w:val="false"/>
          <w:color w:val="000000"/>
          <w:sz w:val="28"/>
        </w:rPr>
        <w:t>
      Дача заведомо ложных сведений и материалов средствам массовой информации -</w:t>
      </w:r>
    </w:p>
    <w:p>
      <w:pPr>
        <w:spacing w:after="0"/>
        <w:ind w:left="0"/>
        <w:jc w:val="both"/>
      </w:pPr>
      <w:r>
        <w:rPr>
          <w:rFonts w:ascii="Times New Roman"/>
          <w:b w:val="false"/>
          <w:i w:val="false"/>
          <w:color w:val="000000"/>
          <w:sz w:val="28"/>
        </w:rPr>
        <w:t>
      влечет штраф на физических лиц в размере от пяти до пятнадцати, на должностных лиц - в размере от пятнадцати до двадцати пяти месячных расчетных показателей.</w:t>
      </w:r>
    </w:p>
    <w:p>
      <w:pPr>
        <w:spacing w:after="0"/>
        <w:ind w:left="0"/>
        <w:jc w:val="both"/>
      </w:pPr>
      <w:r>
        <w:rPr>
          <w:rFonts w:ascii="Times New Roman"/>
          <w:b/>
          <w:i w:val="false"/>
          <w:color w:val="000000"/>
          <w:sz w:val="28"/>
        </w:rPr>
        <w:t>Статья 408. Нарушение порядка предоставления обязательных бесплатных экземпляров периодических печатных изданий, фиксации, хранения материалов теле- и радиопередач</w:t>
      </w:r>
    </w:p>
    <w:p>
      <w:pPr>
        <w:spacing w:after="0"/>
        <w:ind w:left="0"/>
        <w:jc w:val="both"/>
      </w:pPr>
      <w:r>
        <w:rPr>
          <w:rFonts w:ascii="Times New Roman"/>
          <w:b w:val="false"/>
          <w:i w:val="false"/>
          <w:color w:val="000000"/>
          <w:sz w:val="28"/>
        </w:rPr>
        <w:t>
      1. Нарушение порядка предоставления обязательных бесплатных экземпляров периодических печатных изданий, а также фиксации и хранения материалов теле- и радиопередач -</w:t>
      </w:r>
    </w:p>
    <w:p>
      <w:pPr>
        <w:spacing w:after="0"/>
        <w:ind w:left="0"/>
        <w:jc w:val="both"/>
      </w:pPr>
      <w:r>
        <w:rPr>
          <w:rFonts w:ascii="Times New Roman"/>
          <w:b w:val="false"/>
          <w:i w:val="false"/>
          <w:color w:val="000000"/>
          <w:sz w:val="28"/>
        </w:rPr>
        <w:t>
      влечет штраф в размере от пяти до десяти месячных расчетных показателей.</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в размере от десяти до пятнадцати месячных расчетных показателей и приостановление выпуска (выхода в эфир) средства массовой информации на срок до трех месяцев.</w:t>
      </w:r>
    </w:p>
    <w:p>
      <w:pPr>
        <w:spacing w:after="0"/>
        <w:ind w:left="0"/>
        <w:jc w:val="both"/>
      </w:pPr>
      <w:r>
        <w:rPr>
          <w:rFonts w:ascii="Times New Roman"/>
          <w:b/>
          <w:i w:val="false"/>
          <w:color w:val="000000"/>
          <w:sz w:val="28"/>
        </w:rPr>
        <w:t>Статья 409. Нарушение законодательства Республики Казахстан о рекламе</w:t>
      </w:r>
    </w:p>
    <w:p>
      <w:pPr>
        <w:spacing w:after="0"/>
        <w:ind w:left="0"/>
        <w:jc w:val="both"/>
      </w:pPr>
      <w:r>
        <w:rPr>
          <w:rFonts w:ascii="Times New Roman"/>
          <w:b w:val="false"/>
          <w:i w:val="false"/>
          <w:color w:val="000000"/>
          <w:sz w:val="28"/>
        </w:rPr>
        <w:t>
      1. Производство, распространение, размещение и использование рекламы товаров (работ и услуг), запрещенных к рекламе законами Республики Казахстан, -</w:t>
      </w:r>
    </w:p>
    <w:p>
      <w:pPr>
        <w:spacing w:after="0"/>
        <w:ind w:left="0"/>
        <w:jc w:val="both"/>
      </w:pPr>
      <w:r>
        <w:rPr>
          <w:rFonts w:ascii="Times New Roman"/>
          <w:b w:val="false"/>
          <w:i w:val="false"/>
          <w:color w:val="000000"/>
          <w:sz w:val="28"/>
        </w:rPr>
        <w:t>
      влекут штраф на физических лиц в размере от десяти до двадцати, на должностных лиц - в размере от тридцати до сорока, на индивидуальных предпринимателей, на юридических лиц, являющихся субъектами малого предпринимательства или некоммерческими организациями, - в размере от пятидесяти до ста, на юридических лиц, являющихся субъектами среднего предпринимательства, - в размере от ста до ста пятидесяти, на юридических лиц, являющихся субъектами крупного предпринимательства, - в размере от двухсот до четырехсот месячных расчетных показателей.</w:t>
      </w:r>
    </w:p>
    <w:p>
      <w:pPr>
        <w:spacing w:after="0"/>
        <w:ind w:left="0"/>
        <w:jc w:val="both"/>
      </w:pPr>
      <w:r>
        <w:rPr>
          <w:rFonts w:ascii="Times New Roman"/>
          <w:b w:val="false"/>
          <w:i w:val="false"/>
          <w:color w:val="000000"/>
          <w:sz w:val="28"/>
        </w:rPr>
        <w:t>
      2. Нарушение установленных законами Республики Казахстан требований к языкам распространения рекламы -</w:t>
      </w:r>
    </w:p>
    <w:p>
      <w:pPr>
        <w:spacing w:after="0"/>
        <w:ind w:left="0"/>
        <w:jc w:val="both"/>
      </w:pPr>
      <w:r>
        <w:rPr>
          <w:rFonts w:ascii="Times New Roman"/>
          <w:b w:val="false"/>
          <w:i w:val="false"/>
          <w:color w:val="000000"/>
          <w:sz w:val="28"/>
        </w:rPr>
        <w:t>
      влечет штраф на физических лиц в размере от десяти до двадцати, на должностных лиц - в размере от тридцати до сорока, на индивидуальных предпринимателей, на юридических лиц, являющихся субъектами малого предпринимательства или некоммерческими организациями, - в размере от пятидесяти до ста, на юридических лиц, являющихся субъектами среднего предпринимательства, - в размере от ста до ста пятидесяти, на юридических лиц, являющихся субъектами крупного предпринимательства, - в размере от двухсот до четырехсот месячных расчетных показателей.</w:t>
      </w:r>
    </w:p>
    <w:p>
      <w:pPr>
        <w:spacing w:after="0"/>
        <w:ind w:left="0"/>
        <w:jc w:val="both"/>
      </w:pPr>
      <w:r>
        <w:rPr>
          <w:rFonts w:ascii="Times New Roman"/>
          <w:b w:val="false"/>
          <w:i w:val="false"/>
          <w:color w:val="000000"/>
          <w:sz w:val="28"/>
        </w:rPr>
        <w:t>
      3. Действия, предусмотренные частями первой и второй настоящей статьи, совершенные с использованием средств массовой информации, - влекут штраф на физических лиц в размере от тридцати до сорока, на должностных лиц - в размере от пятидесяти до ста, на юридических лиц, являющихся субъектами малого предпринимательства или некоммерческими организациями, - в размере от ста пятидесяти до двухсот, на юридических лиц, являющихся субъектами среднего предпринимательства, - в размере от двухсот до двухсот пятидесяти, на юридических лиц, являющихся субъектами крупного предпринимательства, - в размере от трехсот до пятисот месячных расчетных показателей.</w:t>
      </w:r>
    </w:p>
    <w:p>
      <w:pPr>
        <w:spacing w:after="0"/>
        <w:ind w:left="0"/>
        <w:jc w:val="both"/>
      </w:pPr>
      <w:r>
        <w:rPr>
          <w:rFonts w:ascii="Times New Roman"/>
          <w:b w:val="false"/>
          <w:i w:val="false"/>
          <w:color w:val="000000"/>
          <w:sz w:val="28"/>
        </w:rPr>
        <w:t>
      4.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физических лиц в размере от двадцати до сорока, на должностных лиц - в размере от пятидесяти до восьмидесяти, на индивидуальных предпринимателей, юридических лиц, являющихся субъектами малого предпринимательства или некоммерческими организациями, - в размере от ста до двухсот, на индивидуальных предпринимателей, юридических лиц, являющихся субъектами среднего предпринимательства, - в размере двухсот до трехсот, на юридических лиц, являющихся субъектами крупного предпринимательства, - в размере от четырехсот до восьмисот месячных расчетных показателей.</w:t>
      </w:r>
    </w:p>
    <w:p>
      <w:pPr>
        <w:spacing w:after="0"/>
        <w:ind w:left="0"/>
        <w:jc w:val="both"/>
      </w:pPr>
      <w:r>
        <w:rPr>
          <w:rFonts w:ascii="Times New Roman"/>
          <w:b w:val="false"/>
          <w:i w:val="false"/>
          <w:color w:val="000000"/>
          <w:sz w:val="28"/>
        </w:rPr>
        <w:t>
      5. Действия, предусмотренные частью третьей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физических лиц в размере от пятидесяти до восьмидесяти, на должностных лиц - в размере от ста до двухсот, на юридических лиц, являющихся субъектами малого предпринимательства или некоммерческими организациями, - в размере от трехсот до четырехсот, на юридических лиц, являющихся субъектами среднего предпринимательства, - в размере от четырехсот до пятисот, на юридических лиц, являющихся субъектами крупного предпринимательства, - в размере от шестисот до тысячи месячных расчетных показателей.</w:t>
      </w:r>
    </w:p>
    <w:p>
      <w:pPr>
        <w:spacing w:after="0"/>
        <w:ind w:left="0"/>
        <w:jc w:val="both"/>
      </w:pPr>
      <w:r>
        <w:rPr>
          <w:rFonts w:ascii="Times New Roman"/>
          <w:b/>
          <w:i w:val="false"/>
          <w:color w:val="000000"/>
          <w:sz w:val="28"/>
        </w:rPr>
        <w:t>Статья 410. Нарушение порядка объявления выходных данных</w:t>
      </w:r>
    </w:p>
    <w:p>
      <w:pPr>
        <w:spacing w:after="0"/>
        <w:ind w:left="0"/>
        <w:jc w:val="both"/>
      </w:pPr>
      <w:r>
        <w:rPr>
          <w:rFonts w:ascii="Times New Roman"/>
          <w:b w:val="false"/>
          <w:i w:val="false"/>
          <w:color w:val="000000"/>
          <w:sz w:val="28"/>
        </w:rPr>
        <w:t>
      1. Выпуск периодического печатного издания без установленных выходных данных, выход в эфир теле - и радиопрограмм без объявления в эфире своего наименования, а равно с неясными либо заведомо ложными выходными данными -</w:t>
      </w:r>
    </w:p>
    <w:p>
      <w:pPr>
        <w:spacing w:after="0"/>
        <w:ind w:left="0"/>
        <w:jc w:val="both"/>
      </w:pPr>
      <w:r>
        <w:rPr>
          <w:rFonts w:ascii="Times New Roman"/>
          <w:b w:val="false"/>
          <w:i w:val="false"/>
          <w:color w:val="000000"/>
          <w:sz w:val="28"/>
        </w:rPr>
        <w:t>
      влекут штраф в размере до двадцати месячных расчетных показателей с конфискацией тиража продукции средств массовой информации или без таковой.</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в размере до пятидесяти месячных расчетных показателей с конфискацией тиража продукции и технических средств, используемых для изготовления и распространения продукции средства массовой информации или без таковой, либо приостановление выпуска (выхода в эфир) средства массовой информации на срок до трех месяцев.</w:t>
      </w:r>
    </w:p>
    <w:p>
      <w:pPr>
        <w:spacing w:after="0"/>
        <w:ind w:left="0"/>
        <w:jc w:val="both"/>
      </w:pPr>
      <w:r>
        <w:rPr>
          <w:rFonts w:ascii="Times New Roman"/>
          <w:b/>
          <w:i w:val="false"/>
          <w:color w:val="000000"/>
          <w:sz w:val="28"/>
        </w:rPr>
        <w:t>Статья 411. Воспрепятствование законной профессиональной деятельности журналиста</w:t>
      </w:r>
    </w:p>
    <w:p>
      <w:pPr>
        <w:spacing w:after="0"/>
        <w:ind w:left="0"/>
        <w:jc w:val="both"/>
      </w:pPr>
      <w:r>
        <w:rPr>
          <w:rFonts w:ascii="Times New Roman"/>
          <w:b w:val="false"/>
          <w:i w:val="false"/>
          <w:color w:val="000000"/>
          <w:sz w:val="28"/>
        </w:rPr>
        <w:t>
      1. Создание условий, препятствующих выполнению журналистом законной профессиональной деятельности либо полностью лишающих его этой возможности, -</w:t>
      </w:r>
    </w:p>
    <w:p>
      <w:pPr>
        <w:spacing w:after="0"/>
        <w:ind w:left="0"/>
        <w:jc w:val="both"/>
      </w:pPr>
      <w:r>
        <w:rPr>
          <w:rFonts w:ascii="Times New Roman"/>
          <w:b w:val="false"/>
          <w:i w:val="false"/>
          <w:color w:val="000000"/>
          <w:sz w:val="28"/>
        </w:rPr>
        <w:t>
      влечет штраф в размере от десяти до сорока месячных расчетных показателей.</w:t>
      </w:r>
    </w:p>
    <w:p>
      <w:pPr>
        <w:spacing w:after="0"/>
        <w:ind w:left="0"/>
        <w:jc w:val="both"/>
      </w:pPr>
      <w:r>
        <w:rPr>
          <w:rFonts w:ascii="Times New Roman"/>
          <w:b w:val="false"/>
          <w:i w:val="false"/>
          <w:color w:val="000000"/>
          <w:sz w:val="28"/>
        </w:rPr>
        <w:t>
      2. Необоснованный отказ либо непредоставление в установленные законодательством сроки запрашиваемой журналистом информации -</w:t>
      </w:r>
    </w:p>
    <w:p>
      <w:pPr>
        <w:spacing w:after="0"/>
        <w:ind w:left="0"/>
        <w:jc w:val="both"/>
      </w:pPr>
      <w:r>
        <w:rPr>
          <w:rFonts w:ascii="Times New Roman"/>
          <w:b w:val="false"/>
          <w:i w:val="false"/>
          <w:color w:val="000000"/>
          <w:sz w:val="28"/>
        </w:rPr>
        <w:t>
      влечет штраф на должностных лиц в размере от десяти до сорока месячных расчетных показателей.</w:t>
      </w:r>
    </w:p>
    <w:p>
      <w:pPr>
        <w:spacing w:after="0"/>
        <w:ind w:left="0"/>
        <w:jc w:val="left"/>
      </w:pPr>
      <w:r>
        <w:rPr>
          <w:rFonts w:ascii="Times New Roman"/>
          <w:b/>
          <w:i w:val="false"/>
          <w:color w:val="000000"/>
        </w:rPr>
        <w:t xml:space="preserve"> Глава 25. Административные правонарушения, посягающие на</w:t>
      </w:r>
      <w:r>
        <w:br/>
      </w:r>
      <w:r>
        <w:rPr>
          <w:rFonts w:ascii="Times New Roman"/>
          <w:b/>
          <w:i w:val="false"/>
          <w:color w:val="000000"/>
        </w:rPr>
        <w:t>установленный порядок управления</w:t>
      </w:r>
    </w:p>
    <w:p>
      <w:pPr>
        <w:spacing w:after="0"/>
        <w:ind w:left="0"/>
        <w:jc w:val="both"/>
      </w:pPr>
      <w:r>
        <w:rPr>
          <w:rFonts w:ascii="Times New Roman"/>
          <w:b/>
          <w:i w:val="false"/>
          <w:color w:val="000000"/>
          <w:sz w:val="28"/>
        </w:rPr>
        <w:t>Статья 412. Издание и применение незаконного нормативного правового акта</w:t>
      </w:r>
    </w:p>
    <w:p>
      <w:pPr>
        <w:spacing w:after="0"/>
        <w:ind w:left="0"/>
        <w:jc w:val="both"/>
      </w:pPr>
      <w:r>
        <w:rPr>
          <w:rFonts w:ascii="Times New Roman"/>
          <w:b w:val="false"/>
          <w:i w:val="false"/>
          <w:color w:val="000000"/>
          <w:sz w:val="28"/>
        </w:rPr>
        <w:t>
      1. Издание должностным лицом государственного органа незаконного нормативного правового акта, затрагивающего права, свободы и обязанности физических лиц, законные интересы хозяйствующих субъектов и государства, противоречащего Конституции либо иным законодательным актам,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 и приостановление действия нормативного правового акта.</w:t>
      </w:r>
    </w:p>
    <w:p>
      <w:pPr>
        <w:spacing w:after="0"/>
        <w:ind w:left="0"/>
        <w:jc w:val="both"/>
      </w:pPr>
      <w:r>
        <w:rPr>
          <w:rFonts w:ascii="Times New Roman"/>
          <w:b w:val="false"/>
          <w:i w:val="false"/>
          <w:color w:val="000000"/>
          <w:sz w:val="28"/>
        </w:rPr>
        <w:t>
      2. Незаконное применение должностными лицами центральных исполнительных и иных государственных органов, а также местных представительных и исполнительных органов нормативных правовых актов, утративших силу в установленном порядке, признанных судом недействительными, официально неопубликованных в установленном порядке, либо действие которых приостановлено уполномоченными органами, а также не прошедших государственную регистрацию в органах юстиции -</w:t>
      </w:r>
    </w:p>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p>
      <w:pPr>
        <w:spacing w:after="0"/>
        <w:ind w:left="0"/>
        <w:jc w:val="both"/>
      </w:pPr>
      <w:r>
        <w:rPr>
          <w:rFonts w:ascii="Times New Roman"/>
          <w:b/>
          <w:i w:val="false"/>
          <w:color w:val="000000"/>
          <w:sz w:val="28"/>
        </w:rPr>
        <w:t>Статья 413. Нарушение правил государственной регистрации нормативных правовых актов</w:t>
      </w:r>
    </w:p>
    <w:p>
      <w:pPr>
        <w:spacing w:after="0"/>
        <w:ind w:left="0"/>
        <w:jc w:val="both"/>
      </w:pPr>
      <w:r>
        <w:rPr>
          <w:rFonts w:ascii="Times New Roman"/>
          <w:b w:val="false"/>
          <w:i w:val="false"/>
          <w:color w:val="000000"/>
          <w:sz w:val="28"/>
        </w:rPr>
        <w:t>
      1. Нарушение должностными лицами установленных законодательством правил государственной регистрации нормативных правовых актов, имеющих общеобязательное значение, затрагивающих права, свободы и обязанности граждан, за исключением нормативных постановлений Конституционного Совета, Верховного суда Республики Казахстан, -</w:t>
      </w:r>
    </w:p>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p>
      <w:pPr>
        <w:spacing w:after="0"/>
        <w:ind w:left="0"/>
        <w:jc w:val="both"/>
      </w:pPr>
      <w:r>
        <w:rPr>
          <w:rFonts w:ascii="Times New Roman"/>
          <w:b/>
          <w:i w:val="false"/>
          <w:color w:val="000000"/>
          <w:sz w:val="28"/>
        </w:rPr>
        <w:t>Статья 414. Нарушение порядка использования государственных символов</w:t>
      </w:r>
    </w:p>
    <w:p>
      <w:pPr>
        <w:spacing w:after="0"/>
        <w:ind w:left="0"/>
        <w:jc w:val="both"/>
      </w:pPr>
      <w:r>
        <w:rPr>
          <w:rFonts w:ascii="Times New Roman"/>
          <w:b w:val="false"/>
          <w:i w:val="false"/>
          <w:color w:val="000000"/>
          <w:sz w:val="28"/>
        </w:rPr>
        <w:t>
      1. Неиспользование (неустановление, неразмещение) Государственного Флага Республики Казахстан, Государственного Герба Республики Казахстан и их изображений в случаях, когда их использование (установление, размещение) является обязательным, -</w:t>
      </w:r>
    </w:p>
    <w:p>
      <w:pPr>
        <w:spacing w:after="0"/>
        <w:ind w:left="0"/>
        <w:jc w:val="both"/>
      </w:pPr>
      <w:r>
        <w:rPr>
          <w:rFonts w:ascii="Times New Roman"/>
          <w:b w:val="false"/>
          <w:i w:val="false"/>
          <w:color w:val="000000"/>
          <w:sz w:val="28"/>
        </w:rPr>
        <w:t>
      влечет предупреждение.</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в размере от десяти до двадцати месячных расчетных показателей.</w:t>
      </w:r>
    </w:p>
    <w:p>
      <w:pPr>
        <w:spacing w:after="0"/>
        <w:ind w:left="0"/>
        <w:jc w:val="both"/>
      </w:pPr>
      <w:r>
        <w:rPr>
          <w:rFonts w:ascii="Times New Roman"/>
          <w:b w:val="false"/>
          <w:i w:val="false"/>
          <w:color w:val="000000"/>
          <w:sz w:val="28"/>
        </w:rPr>
        <w:t>
      3. Незаконное использование изображения Государственного Герба Республики Казахстан, -</w:t>
      </w:r>
    </w:p>
    <w:p>
      <w:pPr>
        <w:spacing w:after="0"/>
        <w:ind w:left="0"/>
        <w:jc w:val="both"/>
      </w:pPr>
      <w:r>
        <w:rPr>
          <w:rFonts w:ascii="Times New Roman"/>
          <w:b w:val="false"/>
          <w:i w:val="false"/>
          <w:color w:val="000000"/>
          <w:sz w:val="28"/>
        </w:rPr>
        <w:t>
      влечет штраф на физических и юридических лиц в размере от десяти до двадцати месячных расчетных показателей.</w:t>
      </w:r>
    </w:p>
    <w:p>
      <w:pPr>
        <w:spacing w:after="0"/>
        <w:ind w:left="0"/>
        <w:jc w:val="both"/>
      </w:pPr>
      <w:r>
        <w:rPr>
          <w:rFonts w:ascii="Times New Roman"/>
          <w:b w:val="false"/>
          <w:i w:val="false"/>
          <w:color w:val="000000"/>
          <w:sz w:val="28"/>
        </w:rPr>
        <w:t>
      4. Использование изображений Государственного Флага Республики Казахстан, Государственного Герба Республики Казахстан в качестве геральдической основы флагов и гербов общественных объединений и других организаций, а также использование музыкальной редакции и текста Государственного Гимна Республики Казахстан в качестве основы для других музыкальных произведений и иных произведений искусства, -</w:t>
      </w:r>
    </w:p>
    <w:p>
      <w:pPr>
        <w:spacing w:after="0"/>
        <w:ind w:left="0"/>
        <w:jc w:val="both"/>
      </w:pPr>
      <w:r>
        <w:rPr>
          <w:rFonts w:ascii="Times New Roman"/>
          <w:b w:val="false"/>
          <w:i w:val="false"/>
          <w:color w:val="000000"/>
          <w:sz w:val="28"/>
        </w:rPr>
        <w:t>
      влечет штраф на физических и юридических лиц в размере от десяти до двадцати месячных расчетных показателей.</w:t>
      </w:r>
    </w:p>
    <w:p>
      <w:pPr>
        <w:spacing w:after="0"/>
        <w:ind w:left="0"/>
        <w:jc w:val="both"/>
      </w:pPr>
      <w:r>
        <w:rPr>
          <w:rFonts w:ascii="Times New Roman"/>
          <w:b w:val="false"/>
          <w:i w:val="false"/>
          <w:color w:val="000000"/>
          <w:sz w:val="28"/>
        </w:rPr>
        <w:t>
      5. Действия, предусмотренные частями третьей и четвертой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в размере от двадцати до сорока месячных расчетных показателей.</w:t>
      </w:r>
    </w:p>
    <w:p>
      <w:pPr>
        <w:spacing w:after="0"/>
        <w:ind w:left="0"/>
        <w:jc w:val="both"/>
      </w:pPr>
      <w:r>
        <w:rPr>
          <w:rFonts w:ascii="Times New Roman"/>
          <w:b/>
          <w:i w:val="false"/>
          <w:color w:val="000000"/>
          <w:sz w:val="28"/>
        </w:rPr>
        <w:t>Статья 415. Нарушение порядка последующего официального опубликования текстов нормативных правовых актов</w:t>
      </w:r>
    </w:p>
    <w:p>
      <w:pPr>
        <w:spacing w:after="0"/>
        <w:ind w:left="0"/>
        <w:jc w:val="both"/>
      </w:pPr>
      <w:r>
        <w:rPr>
          <w:rFonts w:ascii="Times New Roman"/>
          <w:b w:val="false"/>
          <w:i w:val="false"/>
          <w:color w:val="000000"/>
          <w:sz w:val="28"/>
        </w:rPr>
        <w:t>
      Нарушения порядка последующего официального опубликования текстов нормативных правовых актов, совершенные виде:</w:t>
      </w:r>
    </w:p>
    <w:p>
      <w:pPr>
        <w:spacing w:after="0"/>
        <w:ind w:left="0"/>
        <w:jc w:val="both"/>
      </w:pPr>
      <w:r>
        <w:rPr>
          <w:rFonts w:ascii="Times New Roman"/>
          <w:b w:val="false"/>
          <w:i w:val="false"/>
          <w:color w:val="000000"/>
          <w:sz w:val="28"/>
        </w:rPr>
        <w:t>
      1) последующего официального опубликования текстов нормативных правовых актов не прошедших экспертизу на соответствие публикуемых ими текстов эталонному контрольному банку нормативных правовых актов Республики Казахстан;</w:t>
      </w:r>
    </w:p>
    <w:p>
      <w:pPr>
        <w:spacing w:after="0"/>
        <w:ind w:left="0"/>
        <w:jc w:val="both"/>
      </w:pPr>
      <w:r>
        <w:rPr>
          <w:rFonts w:ascii="Times New Roman"/>
          <w:b w:val="false"/>
          <w:i w:val="false"/>
          <w:color w:val="000000"/>
          <w:sz w:val="28"/>
        </w:rPr>
        <w:t>
      2) не опубликования в точном соответствии эталонному контрольному банку нормативных правовых актов Республики Казахстан;</w:t>
      </w:r>
    </w:p>
    <w:p>
      <w:pPr>
        <w:spacing w:after="0"/>
        <w:ind w:left="0"/>
        <w:jc w:val="both"/>
      </w:pPr>
      <w:r>
        <w:rPr>
          <w:rFonts w:ascii="Times New Roman"/>
          <w:b w:val="false"/>
          <w:i w:val="false"/>
          <w:color w:val="000000"/>
          <w:sz w:val="28"/>
        </w:rPr>
        <w:t>
      3) не указания даты введения в действие;</w:t>
      </w:r>
    </w:p>
    <w:p>
      <w:pPr>
        <w:spacing w:after="0"/>
        <w:ind w:left="0"/>
        <w:jc w:val="both"/>
      </w:pPr>
      <w:r>
        <w:rPr>
          <w:rFonts w:ascii="Times New Roman"/>
          <w:b w:val="false"/>
          <w:i w:val="false"/>
          <w:color w:val="000000"/>
          <w:sz w:val="28"/>
        </w:rPr>
        <w:t>
      4) последующего опубликования официальных текстов нормативных правовых актов с комментариями печатного издания к публикуемым нормативным правовым актам, -</w:t>
      </w:r>
    </w:p>
    <w:p>
      <w:pPr>
        <w:spacing w:after="0"/>
        <w:ind w:left="0"/>
        <w:jc w:val="both"/>
      </w:pPr>
      <w:r>
        <w:rPr>
          <w:rFonts w:ascii="Times New Roman"/>
          <w:b w:val="false"/>
          <w:i w:val="false"/>
          <w:color w:val="000000"/>
          <w:sz w:val="28"/>
        </w:rPr>
        <w:t>
      влечет штраф на индивидуальных предпринимателей в размере от двадцати до тридцати, на юридических лиц - в размере от пятидесяти до ста месячных расчетных показателей с конфискацией тиража продукции либо без таковой.</w:t>
      </w:r>
    </w:p>
    <w:p>
      <w:pPr>
        <w:spacing w:after="0"/>
        <w:ind w:left="0"/>
        <w:jc w:val="both"/>
      </w:pPr>
      <w:r>
        <w:rPr>
          <w:rFonts w:ascii="Times New Roman"/>
          <w:b/>
          <w:i w:val="false"/>
          <w:color w:val="000000"/>
          <w:sz w:val="28"/>
        </w:rPr>
        <w:t>Статья 416. Нарушение законодательства Республики Казахстан о Национальном архивном фонде и архивах</w:t>
      </w:r>
    </w:p>
    <w:p>
      <w:pPr>
        <w:spacing w:after="0"/>
        <w:ind w:left="0"/>
        <w:jc w:val="both"/>
      </w:pPr>
      <w:r>
        <w:rPr>
          <w:rFonts w:ascii="Times New Roman"/>
          <w:b w:val="false"/>
          <w:i w:val="false"/>
          <w:color w:val="000000"/>
          <w:sz w:val="28"/>
        </w:rPr>
        <w:t>
      1. Размещение государственными органами и государственными организациями архивохранилищ в запрещенных местах, несоблюдение параметров светового и температурно-влажностного режимов, -</w:t>
      </w:r>
    </w:p>
    <w:p>
      <w:pPr>
        <w:spacing w:after="0"/>
        <w:ind w:left="0"/>
        <w:jc w:val="both"/>
      </w:pPr>
      <w:r>
        <w:rPr>
          <w:rFonts w:ascii="Times New Roman"/>
          <w:b w:val="false"/>
          <w:i w:val="false"/>
          <w:color w:val="000000"/>
          <w:sz w:val="28"/>
        </w:rPr>
        <w:t>
      влечет штраф на должностных лиц в размере от десяти до двадцати, на юридических лиц - от двадцати до сорока месячных расчетных показателей.</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должностных лиц в размере от двадцати до сорока, на юридических лиц - от сорока до восьмидесяти месячных расчетных показателей.</w:t>
      </w:r>
    </w:p>
    <w:p>
      <w:pPr>
        <w:spacing w:after="0"/>
        <w:ind w:left="0"/>
        <w:jc w:val="both"/>
      </w:pPr>
      <w:r>
        <w:rPr>
          <w:rFonts w:ascii="Times New Roman"/>
          <w:b w:val="false"/>
          <w:i w:val="false"/>
          <w:color w:val="000000"/>
          <w:sz w:val="28"/>
        </w:rPr>
        <w:t>
      3. Необоснованный отказ в выдаче физическим и юридическим лицам архивных справок, копий архивных документов, -</w:t>
      </w:r>
    </w:p>
    <w:p>
      <w:pPr>
        <w:spacing w:after="0"/>
        <w:ind w:left="0"/>
        <w:jc w:val="both"/>
      </w:pPr>
      <w:r>
        <w:rPr>
          <w:rFonts w:ascii="Times New Roman"/>
          <w:b w:val="false"/>
          <w:i w:val="false"/>
          <w:color w:val="000000"/>
          <w:sz w:val="28"/>
        </w:rPr>
        <w:t>
      влечет штраф на должностных лиц в размере от десяти до двадцати месячных расчетных показателей.</w:t>
      </w:r>
    </w:p>
    <w:p>
      <w:pPr>
        <w:spacing w:after="0"/>
        <w:ind w:left="0"/>
        <w:jc w:val="both"/>
      </w:pPr>
      <w:r>
        <w:rPr>
          <w:rFonts w:ascii="Times New Roman"/>
          <w:b/>
          <w:i w:val="false"/>
          <w:color w:val="000000"/>
          <w:sz w:val="28"/>
        </w:rPr>
        <w:t>Статья 417. Нарушение срока подачи документов на государственную регистрацию прав на недвижимое имущество и сделок с ним</w:t>
      </w:r>
    </w:p>
    <w:p>
      <w:pPr>
        <w:spacing w:after="0"/>
        <w:ind w:left="0"/>
        <w:jc w:val="both"/>
      </w:pPr>
      <w:r>
        <w:rPr>
          <w:rFonts w:ascii="Times New Roman"/>
          <w:b w:val="false"/>
          <w:i w:val="false"/>
          <w:color w:val="000000"/>
          <w:sz w:val="28"/>
        </w:rPr>
        <w:t xml:space="preserve">
      Нарушение физическими и (или) юридическими лицами установленного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 и сделок с ним" срока подачи документов на государственную регистрацию прав на недвижимое имущество и сделок с ним -</w:t>
      </w:r>
    </w:p>
    <w:p>
      <w:pPr>
        <w:spacing w:after="0"/>
        <w:ind w:left="0"/>
        <w:jc w:val="both"/>
      </w:pPr>
      <w:r>
        <w:rPr>
          <w:rFonts w:ascii="Times New Roman"/>
          <w:b w:val="false"/>
          <w:i w:val="false"/>
          <w:color w:val="000000"/>
          <w:sz w:val="28"/>
        </w:rPr>
        <w:t>
      влечет штраф на физических лиц в размере от десяти до двадцати, на юридических лиц - в размере от двадцати до тридцати месячных расчетных показателей.</w:t>
      </w:r>
    </w:p>
    <w:p>
      <w:pPr>
        <w:spacing w:after="0"/>
        <w:ind w:left="0"/>
        <w:jc w:val="both"/>
      </w:pPr>
      <w:r>
        <w:rPr>
          <w:rFonts w:ascii="Times New Roman"/>
          <w:b/>
          <w:i w:val="false"/>
          <w:color w:val="000000"/>
          <w:sz w:val="28"/>
        </w:rPr>
        <w:t>Статья 418. Оскорбление либо угроза совершения насильственных действий в отношении сотрудника органов прокуратуры, внутренних дел (полиции), национальной безопасности, финансовой и военной полиции, Службы охраны Президента Республики Казахстан, таможенного органа, пограничной службы, уполномоченного органа в области чрезвычайных ситуаций, уполномоченного органа в области пожарной безопасности, уполномоченного органа в области промышленной безопасности, уполномоченного органа в области Гражданской обороны</w:t>
      </w:r>
    </w:p>
    <w:p>
      <w:pPr>
        <w:spacing w:after="0"/>
        <w:ind w:left="0"/>
        <w:jc w:val="both"/>
      </w:pPr>
      <w:r>
        <w:rPr>
          <w:rFonts w:ascii="Times New Roman"/>
          <w:b w:val="false"/>
          <w:i w:val="false"/>
          <w:color w:val="000000"/>
          <w:sz w:val="28"/>
        </w:rPr>
        <w:t>
      Оскорбление либо угроза совершения насильственных действий в отношении сотрудника органов прокуратуры, внутренних дел (полиции), национальной безопасности, финансовой и военной полиции, Службы охраны Президента Республики Казахстан, таможенного органа, пограничной службы, уполномоченного органа в области чрезвычайных ситуаций уполномоченного органа в области пожарной безопасности, уполномоченного органа в области промышленной безопасности, уполномоченного органа в области Гражданской обороны при исполнении ими служебных обязанностей -</w:t>
      </w:r>
    </w:p>
    <w:p>
      <w:pPr>
        <w:spacing w:after="0"/>
        <w:ind w:left="0"/>
        <w:jc w:val="both"/>
      </w:pPr>
      <w:r>
        <w:rPr>
          <w:rFonts w:ascii="Times New Roman"/>
          <w:b w:val="false"/>
          <w:i w:val="false"/>
          <w:color w:val="000000"/>
          <w:sz w:val="28"/>
        </w:rPr>
        <w:t>
      влекут штраф в размере от тридцати до пятидесяти месячных расчетных или административный арест на срок до десяти суток.</w:t>
      </w:r>
    </w:p>
    <w:p>
      <w:pPr>
        <w:spacing w:after="0"/>
        <w:ind w:left="0"/>
        <w:jc w:val="both"/>
      </w:pPr>
      <w:r>
        <w:rPr>
          <w:rFonts w:ascii="Times New Roman"/>
          <w:b/>
          <w:i w:val="false"/>
          <w:color w:val="000000"/>
          <w:sz w:val="28"/>
        </w:rPr>
        <w:t>Статья 419. Воспрепятствование должностным лицам в выполнении его служебных обязанностей, невыполнение постановлений, предписаний и иных требований, а также непредставление отчетности либо иной информации</w:t>
      </w:r>
    </w:p>
    <w:p>
      <w:pPr>
        <w:spacing w:after="0"/>
        <w:ind w:left="0"/>
        <w:jc w:val="both"/>
      </w:pPr>
      <w:r>
        <w:rPr>
          <w:rFonts w:ascii="Times New Roman"/>
          <w:b w:val="false"/>
          <w:i w:val="false"/>
          <w:color w:val="000000"/>
          <w:sz w:val="28"/>
        </w:rPr>
        <w:t>
      1. Воспрепятствование должностным лицам государственных инспекций и органов государственного контроля и надзора в выполнении ими служебных обязанностей в соответствии с их компетенцией, выразившееся в отказе от представления необходимых документов, материалов, информации о деятельности, о доходах, об исчислении и уплате страховых взносов, статистических и иных сведений, об использовании атомной энергии, в отказе допуска для проведения по постановлению уполномоченного органа ревизии, проверки, инвентаризации, экспертиз и других действий, предусмотренных законодательством, или в создании иного препятствия в их осуществлении, либо представление недостоверной информации -</w:t>
      </w:r>
    </w:p>
    <w:p>
      <w:pPr>
        <w:spacing w:after="0"/>
        <w:ind w:left="0"/>
        <w:jc w:val="both"/>
      </w:pPr>
      <w:r>
        <w:rPr>
          <w:rFonts w:ascii="Times New Roman"/>
          <w:b w:val="false"/>
          <w:i w:val="false"/>
          <w:color w:val="000000"/>
          <w:sz w:val="28"/>
        </w:rPr>
        <w:t>
      влечет штраф на физических лиц в размере от трех до пяти, на должностных лиц - в размере от тридцати до пятидесяти месячных расчетных показателей.</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физических лиц в размере от пяти до семи, на должностных лиц - в размере от пятидесяти до семидесяти месячных расчетных показателей.</w:t>
      </w:r>
    </w:p>
    <w:p>
      <w:pPr>
        <w:spacing w:after="0"/>
        <w:ind w:left="0"/>
        <w:jc w:val="both"/>
      </w:pPr>
      <w:r>
        <w:rPr>
          <w:rFonts w:ascii="Times New Roman"/>
          <w:b w:val="false"/>
          <w:i w:val="false"/>
          <w:color w:val="000000"/>
          <w:sz w:val="28"/>
        </w:rPr>
        <w:t>
      3. Непредставление либо несвоевременное представление, а равно представление недостоверной отчетности либо иной информации, представление которых предусмотрено законами Республики Казахстан, за исключением случаев, предусмотренных статьями 208, 461 настоящего Кодекса, -</w:t>
      </w:r>
    </w:p>
    <w:p>
      <w:pPr>
        <w:spacing w:after="0"/>
        <w:ind w:left="0"/>
        <w:jc w:val="both"/>
      </w:pPr>
      <w:r>
        <w:rPr>
          <w:rFonts w:ascii="Times New Roman"/>
          <w:b w:val="false"/>
          <w:i w:val="false"/>
          <w:color w:val="000000"/>
          <w:sz w:val="28"/>
        </w:rPr>
        <w:t>
      влечет штраф на физических лиц в размере до трех, на должностных лиц, индивидуальных предпринимателей, на юридических лиц, являющихся субъектами малого предпринимательства, - в размере от семи до десяти, на индивидуальных предпринимателей, на юридических лиц, являющихся субъектами среднего предпринимательства, - в размере от десяти до пятнадцати, на юридических лиц, являющихся субъектами крупного предпринимательства, - в размере от семисот до восьмисот месячных расчетных показателей.</w:t>
      </w:r>
    </w:p>
    <w:p>
      <w:pPr>
        <w:spacing w:after="0"/>
        <w:ind w:left="0"/>
        <w:jc w:val="both"/>
      </w:pPr>
      <w:r>
        <w:rPr>
          <w:rFonts w:ascii="Times New Roman"/>
          <w:b w:val="false"/>
          <w:i w:val="false"/>
          <w:color w:val="000000"/>
          <w:sz w:val="28"/>
        </w:rPr>
        <w:t>
      4. Действия, предусмотренные частью третьей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физических лиц в размере от трех до шести, на должностных лиц, индивидуальных предпринимателей, на юридических лиц, являющихся субъектами малого предпринимательства, - в размере от пятнадцати до двадцати, на индивидуальных предпринимателей, на юридических лиц, являющихся субъектами среднего предпринимательства, - в размере от двадцати пяти до тридцати, на юридических лиц, являющихся субъектами крупного предпринимательства, - в размере от тысячи двухсот до тысячи пятисот месячных расчетных показателей.</w:t>
      </w:r>
    </w:p>
    <w:p>
      <w:pPr>
        <w:spacing w:after="0"/>
        <w:ind w:left="0"/>
        <w:jc w:val="both"/>
      </w:pPr>
      <w:r>
        <w:rPr>
          <w:rFonts w:ascii="Times New Roman"/>
          <w:b w:val="false"/>
          <w:i w:val="false"/>
          <w:color w:val="000000"/>
          <w:sz w:val="28"/>
        </w:rPr>
        <w:t>
      5. Невыполнение или ненадлежащее выполнение законных требований или предписаний, представлений, постановлений, выданных органами государственного контроля и надзора (должностных лиц), должностными лицами государственных органов в пределах их компетенции, за исключением случаев, предусмотренных статьями 148, 222, 372, 519, настоящего Кодекса, -</w:t>
      </w:r>
    </w:p>
    <w:p>
      <w:pPr>
        <w:spacing w:after="0"/>
        <w:ind w:left="0"/>
        <w:jc w:val="both"/>
      </w:pPr>
      <w:r>
        <w:rPr>
          <w:rFonts w:ascii="Times New Roman"/>
          <w:b w:val="false"/>
          <w:i w:val="false"/>
          <w:color w:val="000000"/>
          <w:sz w:val="28"/>
        </w:rPr>
        <w:t>
      влечет штраф на физических лиц в размере от трех до пяти, на должностных лиц, индивидуальных предпринимателей, юридических лиц, являющихся субъектами малого предпринимательства, - в размере от двадцати до тридцати, на индивидуальных предпринимателей, юридических лиц, являющихся субъектами среднего предпринимательства, - в размере от тридцати до пятидесяти, на юридических лиц, являющихся субъектами крупного предпринимательства, - в размере от восьмидесяти до ста месячных расчетных показателей.</w:t>
      </w:r>
    </w:p>
    <w:p>
      <w:pPr>
        <w:spacing w:after="0"/>
        <w:ind w:left="0"/>
        <w:jc w:val="both"/>
      </w:pPr>
      <w:r>
        <w:rPr>
          <w:rFonts w:ascii="Times New Roman"/>
          <w:b w:val="false"/>
          <w:i w:val="false"/>
          <w:color w:val="000000"/>
          <w:sz w:val="28"/>
        </w:rPr>
        <w:t>
      6. Действия, предусмотренные частью пятой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физических лиц в размере от пяти до десяти, на должностных лиц, индивидуальных предпринимателей, юридических лиц, являющихся субъектами малого предпринимательства, - в размере от тридцати до пятидесяти, на индивидуальных предпринимателей, юридических лиц, являющихся субъектами среднего предпринимательства, - в размере от пятидесяти до восьмидесяти, на юридических лиц, являющихся субъектами крупного предпринимательства, - в размере от ста до ста пятидесяти месячных расчетных показателей.</w:t>
      </w:r>
    </w:p>
    <w:p>
      <w:pPr>
        <w:spacing w:after="0"/>
        <w:ind w:left="0"/>
        <w:jc w:val="both"/>
      </w:pPr>
      <w:r>
        <w:rPr>
          <w:rFonts w:ascii="Times New Roman"/>
          <w:b w:val="false"/>
          <w:i w:val="false"/>
          <w:color w:val="000000"/>
          <w:sz w:val="28"/>
        </w:rPr>
        <w:t>
      7. Срыв печати (пломбы), наложенной должностным лицом уполномоченного органа, за исключением случаев предусмотренной статьей 576 настоящего Кодекса, -</w:t>
      </w:r>
    </w:p>
    <w:p>
      <w:pPr>
        <w:spacing w:after="0"/>
        <w:ind w:left="0"/>
        <w:jc w:val="both"/>
      </w:pPr>
      <w:r>
        <w:rPr>
          <w:rFonts w:ascii="Times New Roman"/>
          <w:b w:val="false"/>
          <w:i w:val="false"/>
          <w:color w:val="000000"/>
          <w:sz w:val="28"/>
        </w:rPr>
        <w:t>
      влечет штраф на физических лиц в размере до пяти, на должностных лиц - в размере до десяти месячных расчетных показателей.</w:t>
      </w:r>
    </w:p>
    <w:p>
      <w:pPr>
        <w:spacing w:after="0"/>
        <w:ind w:left="0"/>
        <w:jc w:val="both"/>
      </w:pPr>
      <w:r>
        <w:rPr>
          <w:rFonts w:ascii="Times New Roman"/>
          <w:b/>
          <w:i w:val="false"/>
          <w:color w:val="000000"/>
          <w:sz w:val="28"/>
        </w:rPr>
        <w:t>Статья 420. Разглашение коммерческой, банковской тайны, сведений кредитных отчетов или информации из базы данных кредитных историй кредитного бюро или иной охраняемой законом тайны</w:t>
      </w:r>
    </w:p>
    <w:p>
      <w:pPr>
        <w:spacing w:after="0"/>
        <w:ind w:left="0"/>
        <w:jc w:val="both"/>
      </w:pPr>
      <w:r>
        <w:rPr>
          <w:rFonts w:ascii="Times New Roman"/>
          <w:b w:val="false"/>
          <w:i w:val="false"/>
          <w:color w:val="000000"/>
          <w:sz w:val="28"/>
        </w:rPr>
        <w:t>
      Разглашение коммерческой, банковской тайны, сведений кредитных отчетов или информации, полученных из базы данных кредитных историй кредитного бюро, тайны авторства и источника информации, тайны страхования, тайны пенсионных накоплений, тайны бухгалтерской информации, налоговой и иной охраняемой законом тайны без согласия их владельца лицом, которому они стали известны в связи с профессиональной или служебной деятельностью, если оно не имеет признаков уголовно наказуемого деяния, -</w:t>
      </w:r>
    </w:p>
    <w:p>
      <w:pPr>
        <w:spacing w:after="0"/>
        <w:ind w:left="0"/>
        <w:jc w:val="both"/>
      </w:pPr>
      <w:r>
        <w:rPr>
          <w:rFonts w:ascii="Times New Roman"/>
          <w:b w:val="false"/>
          <w:i w:val="false"/>
          <w:color w:val="000000"/>
          <w:sz w:val="28"/>
        </w:rPr>
        <w:t>
      влечет штраф в размере от двадцати до пятидесяти месячных расчетных показателей.</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1. Лицо не несет ответственности в случае передачи сведений, указанных в настоящей статье собственнику или лицам, имеющим в соответствии с законодательными актами право получать такие сведения, по их законному требованию.</w:t>
      </w:r>
    </w:p>
    <w:p>
      <w:pPr>
        <w:spacing w:after="0"/>
        <w:ind w:left="0"/>
        <w:jc w:val="both"/>
      </w:pPr>
      <w:r>
        <w:rPr>
          <w:rFonts w:ascii="Times New Roman"/>
          <w:b w:val="false"/>
          <w:i w:val="false"/>
          <w:color w:val="000000"/>
          <w:sz w:val="28"/>
        </w:rPr>
        <w:t>
      2. Привлечение к административной ответственности за совершение деяния, предусмотренного настоящей статьей, осуществляется по заявлению потерпевшего ущерб лица.</w:t>
      </w:r>
    </w:p>
    <w:p>
      <w:pPr>
        <w:spacing w:after="0"/>
        <w:ind w:left="0"/>
        <w:jc w:val="both"/>
      </w:pPr>
      <w:r>
        <w:rPr>
          <w:rFonts w:ascii="Times New Roman"/>
          <w:b/>
          <w:i w:val="false"/>
          <w:color w:val="000000"/>
          <w:sz w:val="28"/>
        </w:rPr>
        <w:t>Статья 421. Незаконная передача контрольных и надзорных функций</w:t>
      </w:r>
    </w:p>
    <w:p>
      <w:pPr>
        <w:spacing w:after="0"/>
        <w:ind w:left="0"/>
        <w:jc w:val="both"/>
      </w:pPr>
      <w:r>
        <w:rPr>
          <w:rFonts w:ascii="Times New Roman"/>
          <w:b w:val="false"/>
          <w:i w:val="false"/>
          <w:color w:val="000000"/>
          <w:sz w:val="28"/>
        </w:rPr>
        <w:t>
      1. Незаконная передача контрольных и надзорных функций должностными лицами государственных органов неуполномоченным лицам -</w:t>
      </w:r>
    </w:p>
    <w:p>
      <w:pPr>
        <w:spacing w:after="0"/>
        <w:ind w:left="0"/>
        <w:jc w:val="both"/>
      </w:pPr>
      <w:r>
        <w:rPr>
          <w:rFonts w:ascii="Times New Roman"/>
          <w:b w:val="false"/>
          <w:i w:val="false"/>
          <w:color w:val="000000"/>
          <w:sz w:val="28"/>
        </w:rPr>
        <w:t>
      влечет штраф в размере от двадцати до пятидесяти месячных расчетных показателей.</w:t>
      </w:r>
    </w:p>
    <w:p>
      <w:pPr>
        <w:spacing w:after="0"/>
        <w:ind w:left="0"/>
        <w:jc w:val="both"/>
      </w:pPr>
      <w:r>
        <w:rPr>
          <w:rFonts w:ascii="Times New Roman"/>
          <w:b w:val="false"/>
          <w:i w:val="false"/>
          <w:color w:val="000000"/>
          <w:sz w:val="28"/>
        </w:rPr>
        <w:t>
      2. Незаконное осуществление контрольных и надзорных функций лицами, неуполномоченными на это законодательством Республики Казахстан -</w:t>
      </w:r>
    </w:p>
    <w:p>
      <w:pPr>
        <w:spacing w:after="0"/>
        <w:ind w:left="0"/>
        <w:jc w:val="both"/>
      </w:pPr>
      <w:r>
        <w:rPr>
          <w:rFonts w:ascii="Times New Roman"/>
          <w:b w:val="false"/>
          <w:i w:val="false"/>
          <w:color w:val="000000"/>
          <w:sz w:val="28"/>
        </w:rPr>
        <w:t>
      влечет штраф в размере от двадцати до тридцати</w:t>
      </w:r>
    </w:p>
    <w:p>
      <w:pPr>
        <w:spacing w:after="0"/>
        <w:ind w:left="0"/>
        <w:jc w:val="both"/>
      </w:pPr>
      <w:r>
        <w:rPr>
          <w:rFonts w:ascii="Times New Roman"/>
          <w:b/>
          <w:i w:val="false"/>
          <w:color w:val="000000"/>
          <w:sz w:val="28"/>
        </w:rPr>
        <w:t>Статья 422. Самовольное присвоение звания представителя власти или должностного лица, занимающего государственную должность</w:t>
      </w:r>
    </w:p>
    <w:p>
      <w:pPr>
        <w:spacing w:after="0"/>
        <w:ind w:left="0"/>
        <w:jc w:val="both"/>
      </w:pPr>
      <w:r>
        <w:rPr>
          <w:rFonts w:ascii="Times New Roman"/>
          <w:b w:val="false"/>
          <w:i w:val="false"/>
          <w:color w:val="000000"/>
          <w:sz w:val="28"/>
        </w:rPr>
        <w:t>
      1. Самовольное присвоение звания представителя власти или должностного лица, занимающего государственную должность, в целях получения властных полномочий, если это деяние не содержит признаков уголовно наказуемого деяния, -</w:t>
      </w:r>
    </w:p>
    <w:p>
      <w:pPr>
        <w:spacing w:after="0"/>
        <w:ind w:left="0"/>
        <w:jc w:val="both"/>
      </w:pPr>
      <w:r>
        <w:rPr>
          <w:rFonts w:ascii="Times New Roman"/>
          <w:b w:val="false"/>
          <w:i w:val="false"/>
          <w:color w:val="000000"/>
          <w:sz w:val="28"/>
        </w:rPr>
        <w:t>
      влечет штраф на физических лиц в размере от тридцати до пятидесяти месячных расчетных показателей.</w:t>
      </w:r>
    </w:p>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физических лиц в размере от пятидесяти до ста месячных расчетных показателей.</w:t>
      </w:r>
    </w:p>
    <w:p>
      <w:pPr>
        <w:spacing w:after="0"/>
        <w:ind w:left="0"/>
        <w:jc w:val="both"/>
      </w:pPr>
      <w:r>
        <w:rPr>
          <w:rFonts w:ascii="Times New Roman"/>
          <w:b/>
          <w:i w:val="false"/>
          <w:color w:val="000000"/>
          <w:sz w:val="28"/>
        </w:rPr>
        <w:t>Статья 423. Самоуправство</w:t>
      </w:r>
    </w:p>
    <w:p>
      <w:pPr>
        <w:spacing w:after="0"/>
        <w:ind w:left="0"/>
        <w:jc w:val="both"/>
      </w:pPr>
      <w:r>
        <w:rPr>
          <w:rFonts w:ascii="Times New Roman"/>
          <w:b w:val="false"/>
          <w:i w:val="false"/>
          <w:color w:val="000000"/>
          <w:sz w:val="28"/>
        </w:rPr>
        <w:t>
      Самоуправство, то есть незаконное, вопреки установленному законодательством порядку, совершение лицом каких-либо действий, правомерность которых оспаривается другим лицом или организацией, если такое действие не имеет признаков уголовно наказуемого деяния, -</w:t>
      </w:r>
    </w:p>
    <w:p>
      <w:pPr>
        <w:spacing w:after="0"/>
        <w:ind w:left="0"/>
        <w:jc w:val="both"/>
      </w:pPr>
      <w:r>
        <w:rPr>
          <w:rFonts w:ascii="Times New Roman"/>
          <w:b w:val="false"/>
          <w:i w:val="false"/>
          <w:color w:val="000000"/>
          <w:sz w:val="28"/>
        </w:rPr>
        <w:t>
      влечет предупреждение или штраф на физических лиц в размере до пяти месячных расчетных показателей, штраф на должностных лиц - в размере до двадцати месячных расчетных показателей.</w:t>
      </w:r>
    </w:p>
    <w:p>
      <w:pPr>
        <w:spacing w:after="0"/>
        <w:ind w:left="0"/>
        <w:jc w:val="both"/>
      </w:pPr>
      <w:r>
        <w:rPr>
          <w:rFonts w:ascii="Times New Roman"/>
          <w:b/>
          <w:i w:val="false"/>
          <w:color w:val="000000"/>
          <w:sz w:val="28"/>
        </w:rPr>
        <w:t>Статья 424. Занятие предпринимательской или иной деятельностью, а также осуществление действий (операций) без соответствующей регистрации или лицензии, специального разрешения, квалификационного аттестата (свидетельства)</w:t>
      </w:r>
    </w:p>
    <w:p>
      <w:pPr>
        <w:spacing w:after="0"/>
        <w:ind w:left="0"/>
        <w:jc w:val="both"/>
      </w:pPr>
      <w:r>
        <w:rPr>
          <w:rFonts w:ascii="Times New Roman"/>
          <w:b w:val="false"/>
          <w:i w:val="false"/>
          <w:color w:val="000000"/>
          <w:sz w:val="28"/>
        </w:rPr>
        <w:t>
      1. Занятие предпринимательской или иной деятельностью, а также осуществление действий (операций) без регистрации или без лицензии, специального разрешения, квалификационного аттестата (свидетельства) в случаях, когда разрешение, лицензия, квалификационный аттестат (свидетельство) обязательны, если эти деяния не содержат признаков уголовно наказуемого деяния, -</w:t>
      </w:r>
    </w:p>
    <w:p>
      <w:pPr>
        <w:spacing w:after="0"/>
        <w:ind w:left="0"/>
        <w:jc w:val="both"/>
      </w:pPr>
      <w:r>
        <w:rPr>
          <w:rFonts w:ascii="Times New Roman"/>
          <w:b w:val="false"/>
          <w:i w:val="false"/>
          <w:color w:val="000000"/>
          <w:sz w:val="28"/>
        </w:rPr>
        <w:t>
      влекут штраф на физических лиц в размере от десяти до пятнадцати, на должностных лиц, индивидуальных предпринимателей, юридических лиц, являющихся субъектами малого предпринимательства, - в размере от пятнадцати до тридцати, на индивидуальных предпринимателей, юридических лиц, являющихся субъектами среднего предпринимательства, - в размере от тридцати до сорока, на юридических лиц являющихся субъектами крупного предпринимательства, - в размере от ста до двухсот месячных расчетных показателей с конфискацией предметов и (или) орудия совершения административных правонарушений либо без таковой, а занятие предпринимательской или иной деятельностью без лицензии дополнительно влечет конфискацию дохода (дивидендов), денег, ценных бумаг, полученных вследствие административного правонарушения.</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назначения административного взыскания, -</w:t>
      </w:r>
    </w:p>
    <w:p>
      <w:pPr>
        <w:spacing w:after="0"/>
        <w:ind w:left="0"/>
        <w:jc w:val="both"/>
      </w:pPr>
      <w:r>
        <w:rPr>
          <w:rFonts w:ascii="Times New Roman"/>
          <w:b w:val="false"/>
          <w:i w:val="false"/>
          <w:color w:val="000000"/>
          <w:sz w:val="28"/>
        </w:rPr>
        <w:t>
      влекут штраф на физических лиц в размере от двадцати до тридцати, на должностных лиц, индивидуальных предпринимателей, юридических лиц, являющихся субъектами малого предпринимательства, - в размере от тридцати до шестидесяти, на индивидуальных предпринимателей, юридических лиц, являющихся субъектами среднего предпринимательства, - в размере от шестидесяти до восьмидесяти, на юридических лиц, являющихся субъектами крупного предпринимательства, - в размере от двухсот до четырехсот месячных расчетных показателей с конфискацией предметов и (или) орудия совершения административного правонарушения, а занятие предпринимательской или иной деятельностью без лицензии дополнительно влечет конфискацию дохода (дивидендов), денег, ценных бумаг, полученных вследствие административного правонарушения.</w:t>
      </w:r>
    </w:p>
    <w:p>
      <w:pPr>
        <w:spacing w:after="0"/>
        <w:ind w:left="0"/>
        <w:jc w:val="both"/>
      </w:pPr>
      <w:r>
        <w:rPr>
          <w:rFonts w:ascii="Times New Roman"/>
          <w:b/>
          <w:i w:val="false"/>
          <w:color w:val="000000"/>
          <w:sz w:val="28"/>
        </w:rPr>
        <w:t>Статья 425. Нарушение норм лицензирования</w:t>
      </w:r>
    </w:p>
    <w:p>
      <w:pPr>
        <w:spacing w:after="0"/>
        <w:ind w:left="0"/>
        <w:jc w:val="both"/>
      </w:pPr>
      <w:r>
        <w:rPr>
          <w:rFonts w:ascii="Times New Roman"/>
          <w:b w:val="false"/>
          <w:i w:val="false"/>
          <w:color w:val="000000"/>
          <w:sz w:val="28"/>
        </w:rPr>
        <w:t>
      1. Нарушение установленных в соответствии с законодательными актами лицензионных норм, за исключением случаев, предусмотренных другими статьями Особенной части настоящего Кодекса, в том числе несоответствие квалификационным требованиям, предъявляемым к лицензируемым видам деятельности, -</w:t>
      </w:r>
    </w:p>
    <w:p>
      <w:pPr>
        <w:spacing w:after="0"/>
        <w:ind w:left="0"/>
        <w:jc w:val="both"/>
      </w:pPr>
      <w:r>
        <w:rPr>
          <w:rFonts w:ascii="Times New Roman"/>
          <w:b w:val="false"/>
          <w:i w:val="false"/>
          <w:color w:val="000000"/>
          <w:sz w:val="28"/>
        </w:rPr>
        <w:t>
      влечет штраф на физических лиц в размере от десяти до двадцати, на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пятидесяти до ста, на юридических лиц, являющихся субъектами крупного предпринимательства, - в размере от ста до двухсот месячных расчетных показателей с приостановлением действия лицензии на определенный вид деятельности или без такового.</w:t>
      </w:r>
    </w:p>
    <w:p>
      <w:pPr>
        <w:spacing w:after="0"/>
        <w:ind w:left="0"/>
        <w:jc w:val="both"/>
      </w:pPr>
      <w:r>
        <w:rPr>
          <w:rFonts w:ascii="Times New Roman"/>
          <w:b w:val="false"/>
          <w:i w:val="false"/>
          <w:color w:val="000000"/>
          <w:sz w:val="28"/>
        </w:rPr>
        <w:t>
      2. Предоставление лицензиатом заведомо недостоверной информации при получении лицензии, а равно действия (бездействие), предусмотренные частью первой настоящей статьи, совершенные повторно в течение года после назначения административного взыскания, а также неустранение нарушений лицензионных правил и норм, повлекших привлечение к административной ответственности, по истечении срока приостановления действия лицензии -</w:t>
      </w:r>
    </w:p>
    <w:p>
      <w:pPr>
        <w:spacing w:after="0"/>
        <w:ind w:left="0"/>
        <w:jc w:val="both"/>
      </w:pPr>
      <w:r>
        <w:rPr>
          <w:rFonts w:ascii="Times New Roman"/>
          <w:b w:val="false"/>
          <w:i w:val="false"/>
          <w:color w:val="000000"/>
          <w:sz w:val="28"/>
        </w:rPr>
        <w:t>
      влечет штраф на физических лиц в размере от двадцати до сорока, на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ста до ста пятидесяти, на юридических лиц, являющихся субъектами крупного предпринимательства, - в размере от двухсот до трехсот месячных расчетных показателей с лишением лицензии на определенный вид деятельности.</w:t>
      </w:r>
    </w:p>
    <w:p>
      <w:pPr>
        <w:spacing w:after="0"/>
        <w:ind w:left="0"/>
        <w:jc w:val="both"/>
      </w:pPr>
      <w:r>
        <w:rPr>
          <w:rFonts w:ascii="Times New Roman"/>
          <w:b/>
          <w:i w:val="false"/>
          <w:color w:val="000000"/>
          <w:sz w:val="28"/>
        </w:rPr>
        <w:t>Статья 426. Нарушение порядка и срока выдачи лицензии, специального разрешения, квалификационного аттестата (свидетельства) на занятие предпринимательской деятельностью</w:t>
      </w:r>
    </w:p>
    <w:p>
      <w:pPr>
        <w:spacing w:after="0"/>
        <w:ind w:left="0"/>
        <w:jc w:val="both"/>
      </w:pPr>
      <w:r>
        <w:rPr>
          <w:rFonts w:ascii="Times New Roman"/>
          <w:b w:val="false"/>
          <w:i w:val="false"/>
          <w:color w:val="000000"/>
          <w:sz w:val="28"/>
        </w:rPr>
        <w:t>
      1. Нарушение срока выдачи лицензии, специального разрешения, квалификационного аттестата (свидетельства) на занятие определенным видом предпринимательской деятельности -</w:t>
      </w:r>
    </w:p>
    <w:p>
      <w:pPr>
        <w:spacing w:after="0"/>
        <w:ind w:left="0"/>
        <w:jc w:val="both"/>
      </w:pPr>
      <w:r>
        <w:rPr>
          <w:rFonts w:ascii="Times New Roman"/>
          <w:b w:val="false"/>
          <w:i w:val="false"/>
          <w:color w:val="000000"/>
          <w:sz w:val="28"/>
        </w:rPr>
        <w:t>
      влечет штраф на должностных лиц в размере от двадцати до пятидесяти месячных расчетных показателей.</w:t>
      </w:r>
    </w:p>
    <w:p>
      <w:pPr>
        <w:spacing w:after="0"/>
        <w:ind w:left="0"/>
        <w:jc w:val="both"/>
      </w:pPr>
      <w:r>
        <w:rPr>
          <w:rFonts w:ascii="Times New Roman"/>
          <w:b w:val="false"/>
          <w:i w:val="false"/>
          <w:color w:val="000000"/>
          <w:sz w:val="28"/>
        </w:rPr>
        <w:t>
      2. Выдача лицензии, специального разрешения, квалификационного аттестата (свидетельства) с нарушением порядка, установленного законодательством, -</w:t>
      </w:r>
    </w:p>
    <w:p>
      <w:pPr>
        <w:spacing w:after="0"/>
        <w:ind w:left="0"/>
        <w:jc w:val="both"/>
      </w:pPr>
      <w:r>
        <w:rPr>
          <w:rFonts w:ascii="Times New Roman"/>
          <w:b w:val="false"/>
          <w:i w:val="false"/>
          <w:color w:val="000000"/>
          <w:sz w:val="28"/>
        </w:rPr>
        <w:t>
      влечет штраф на должностных лиц в размере от двадцати до пятидесяти месячных расчетных показателей.</w:t>
      </w:r>
    </w:p>
    <w:p>
      <w:pPr>
        <w:spacing w:after="0"/>
        <w:ind w:left="0"/>
        <w:jc w:val="both"/>
      </w:pPr>
      <w:r>
        <w:rPr>
          <w:rFonts w:ascii="Times New Roman"/>
          <w:b w:val="false"/>
          <w:i w:val="false"/>
          <w:color w:val="000000"/>
          <w:sz w:val="28"/>
        </w:rPr>
        <w:t>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должностных лиц в размере от шестидесяти до семидесяти месячных расчетных показателей.</w:t>
      </w:r>
    </w:p>
    <w:p>
      <w:pPr>
        <w:spacing w:after="0"/>
        <w:ind w:left="0"/>
        <w:jc w:val="both"/>
      </w:pPr>
      <w:r>
        <w:rPr>
          <w:rFonts w:ascii="Times New Roman"/>
          <w:b/>
          <w:i w:val="false"/>
          <w:color w:val="000000"/>
          <w:sz w:val="28"/>
        </w:rPr>
        <w:t>Статья 427. Нарушение законодательства о государственной регистрации юридических лиц, филиалов, представительств</w:t>
      </w:r>
    </w:p>
    <w:p>
      <w:pPr>
        <w:spacing w:after="0"/>
        <w:ind w:left="0"/>
        <w:jc w:val="both"/>
      </w:pPr>
      <w:r>
        <w:rPr>
          <w:rFonts w:ascii="Times New Roman"/>
          <w:b w:val="false"/>
          <w:i w:val="false"/>
          <w:color w:val="000000"/>
          <w:sz w:val="28"/>
        </w:rPr>
        <w:t>
      1. Осуществление деятельности без перерегистрации юридического лица, филиала, представительства в случаях, предусмотренных законодательством, -</w:t>
      </w:r>
    </w:p>
    <w:p>
      <w:pPr>
        <w:spacing w:after="0"/>
        <w:ind w:left="0"/>
        <w:jc w:val="both"/>
      </w:pPr>
      <w:r>
        <w:rPr>
          <w:rFonts w:ascii="Times New Roman"/>
          <w:b w:val="false"/>
          <w:i w:val="false"/>
          <w:color w:val="000000"/>
          <w:sz w:val="28"/>
        </w:rPr>
        <w:t>
      влечет штраф на юридических лиц, являющихся субъектами малого или среднего предпринимательства или некоммерческими организациями, в размере двадцати, на юридических лиц, являющихся субъектами крупного предпринимательства, - в размере сорока месячных расчетных показателей.</w:t>
      </w:r>
    </w:p>
    <w:p>
      <w:pPr>
        <w:spacing w:after="0"/>
        <w:ind w:left="0"/>
        <w:jc w:val="both"/>
      </w:pPr>
      <w:r>
        <w:rPr>
          <w:rFonts w:ascii="Times New Roman"/>
          <w:b w:val="false"/>
          <w:i w:val="false"/>
          <w:color w:val="000000"/>
          <w:sz w:val="28"/>
        </w:rPr>
        <w:t>
      2. Несвоевременное извещение регистрирующего органа об изменении места нахождения юридического лица -</w:t>
      </w:r>
    </w:p>
    <w:p>
      <w:pPr>
        <w:spacing w:after="0"/>
        <w:ind w:left="0"/>
        <w:jc w:val="both"/>
      </w:pPr>
      <w:r>
        <w:rPr>
          <w:rFonts w:ascii="Times New Roman"/>
          <w:b w:val="false"/>
          <w:i w:val="false"/>
          <w:color w:val="000000"/>
          <w:sz w:val="28"/>
        </w:rPr>
        <w:t>
      влечет штраф на юридических лиц, являющихся субъектами малого или среднего предпринимательства или некоммерческими организациями, в размере десяти, на юридических лиц, являющихся субъектами крупного предпринимательства, - в размере тридцати месячных расчетных показателей.</w:t>
      </w:r>
    </w:p>
    <w:p>
      <w:pPr>
        <w:spacing w:after="0"/>
        <w:ind w:left="0"/>
        <w:jc w:val="both"/>
      </w:pPr>
      <w:r>
        <w:rPr>
          <w:rFonts w:ascii="Times New Roman"/>
          <w:b/>
          <w:i w:val="false"/>
          <w:color w:val="000000"/>
          <w:sz w:val="28"/>
        </w:rPr>
        <w:t>Статья 428. Невозвращение лицензии и (или) приложения к лицензии лицензиару</w:t>
      </w:r>
    </w:p>
    <w:p>
      <w:pPr>
        <w:spacing w:after="0"/>
        <w:ind w:left="0"/>
        <w:jc w:val="both"/>
      </w:pPr>
      <w:r>
        <w:rPr>
          <w:rFonts w:ascii="Times New Roman"/>
          <w:b w:val="false"/>
          <w:i w:val="false"/>
          <w:color w:val="000000"/>
          <w:sz w:val="28"/>
        </w:rPr>
        <w:t>
      Невозвращение лицензии и (или) приложения к лицензии лицензиатом лицензиару в течение десяти рабочих дней со дня прекращения действия лицензии и (или) приложения к лицензии -</w:t>
      </w:r>
    </w:p>
    <w:p>
      <w:pPr>
        <w:spacing w:after="0"/>
        <w:ind w:left="0"/>
        <w:jc w:val="both"/>
      </w:pPr>
      <w:r>
        <w:rPr>
          <w:rFonts w:ascii="Times New Roman"/>
          <w:b w:val="false"/>
          <w:i w:val="false"/>
          <w:color w:val="000000"/>
          <w:sz w:val="28"/>
        </w:rPr>
        <w:t>
      влечет штраф на физических лиц в размере до десяти, на должностных лиц - в размере от десяти до двадцати, на юридических лиц - в размере от ста до двухсот месячных расчетных показателей.</w:t>
      </w:r>
    </w:p>
    <w:p>
      <w:pPr>
        <w:spacing w:after="0"/>
        <w:ind w:left="0"/>
        <w:jc w:val="both"/>
      </w:pPr>
      <w:r>
        <w:rPr>
          <w:rFonts w:ascii="Times New Roman"/>
          <w:b/>
          <w:i w:val="false"/>
          <w:color w:val="000000"/>
          <w:sz w:val="28"/>
        </w:rPr>
        <w:t>Статья 429. Невыполнение местными исполнительными органами и иными уполномоченными органами обязанностей, установленных налоговым законодательством</w:t>
      </w:r>
    </w:p>
    <w:p>
      <w:pPr>
        <w:spacing w:after="0"/>
        <w:ind w:left="0"/>
        <w:jc w:val="both"/>
      </w:pPr>
      <w:r>
        <w:rPr>
          <w:rFonts w:ascii="Times New Roman"/>
          <w:b w:val="false"/>
          <w:i w:val="false"/>
          <w:color w:val="000000"/>
          <w:sz w:val="28"/>
        </w:rPr>
        <w:t>
      1. Неперечисление, несвоевременное или неполное перечисление местными исполнительными органами или уполномоченными органами сумм налогов и других обязательных платежей в бюджет, подлежащих перечислению в бюджет в соответствии с налоговым законодательством органами, указанными в настоящей части, -</w:t>
      </w:r>
    </w:p>
    <w:p>
      <w:pPr>
        <w:spacing w:after="0"/>
        <w:ind w:left="0"/>
        <w:jc w:val="both"/>
      </w:pPr>
      <w:r>
        <w:rPr>
          <w:rFonts w:ascii="Times New Roman"/>
          <w:b w:val="false"/>
          <w:i w:val="false"/>
          <w:color w:val="000000"/>
          <w:sz w:val="28"/>
        </w:rPr>
        <w:t>
      влекут штраф на должностных лиц в размере тридцати месячных расчетных показателей.</w:t>
      </w:r>
    </w:p>
    <w:p>
      <w:pPr>
        <w:spacing w:after="0"/>
        <w:ind w:left="0"/>
        <w:jc w:val="both"/>
      </w:pPr>
      <w:r>
        <w:rPr>
          <w:rFonts w:ascii="Times New Roman"/>
          <w:b w:val="false"/>
          <w:i w:val="false"/>
          <w:color w:val="000000"/>
          <w:sz w:val="28"/>
        </w:rPr>
        <w:t>
      2. Непредставление, несвоевременное, недостоверное или неполное представление местными исполнительными органами и иными уполномоченными органами сведений, определенных налоговым законодательством для представления органам налоговой службы, -</w:t>
      </w:r>
    </w:p>
    <w:p>
      <w:pPr>
        <w:spacing w:after="0"/>
        <w:ind w:left="0"/>
        <w:jc w:val="both"/>
      </w:pPr>
      <w:r>
        <w:rPr>
          <w:rFonts w:ascii="Times New Roman"/>
          <w:b w:val="false"/>
          <w:i w:val="false"/>
          <w:color w:val="000000"/>
          <w:sz w:val="28"/>
        </w:rPr>
        <w:t>
      влекут штраф на должностных лиц в размере тридцати месячных расчетных показателей.</w:t>
      </w:r>
    </w:p>
    <w:p>
      <w:pPr>
        <w:spacing w:after="0"/>
        <w:ind w:left="0"/>
        <w:jc w:val="both"/>
      </w:pPr>
      <w:r>
        <w:rPr>
          <w:rFonts w:ascii="Times New Roman"/>
          <w:b w:val="false"/>
          <w:i w:val="false"/>
          <w:color w:val="000000"/>
          <w:sz w:val="28"/>
        </w:rPr>
        <w:t>
      3. Невыдача и (или) выдача разовых талонов ниже установленной стоимости местными исполнительными органами или уполномоченными органами, а равно несоблюдение требований налогового законодательства, предъявляемых к организации работы по выдаче разовых талонов, -</w:t>
      </w:r>
    </w:p>
    <w:p>
      <w:pPr>
        <w:spacing w:after="0"/>
        <w:ind w:left="0"/>
        <w:jc w:val="both"/>
      </w:pPr>
      <w:r>
        <w:rPr>
          <w:rFonts w:ascii="Times New Roman"/>
          <w:b w:val="false"/>
          <w:i w:val="false"/>
          <w:color w:val="000000"/>
          <w:sz w:val="28"/>
        </w:rPr>
        <w:t>
      влекут штраф на должностных лиц в размере тридцати месячных расчетных показателей.</w:t>
      </w:r>
    </w:p>
    <w:p>
      <w:pPr>
        <w:spacing w:after="0"/>
        <w:ind w:left="0"/>
        <w:jc w:val="both"/>
      </w:pPr>
      <w:r>
        <w:rPr>
          <w:rFonts w:ascii="Times New Roman"/>
          <w:b w:val="false"/>
          <w:i w:val="false"/>
          <w:color w:val="000000"/>
          <w:sz w:val="28"/>
        </w:rPr>
        <w:t>
      4. Действия (бездействие), предусмотренные частями первой, второй и третьей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должностных лиц в размере шестидесяти месячных расчетных показателей.</w:t>
      </w:r>
    </w:p>
    <w:p>
      <w:pPr>
        <w:spacing w:after="0"/>
        <w:ind w:left="0"/>
        <w:jc w:val="both"/>
      </w:pPr>
      <w:r>
        <w:rPr>
          <w:rFonts w:ascii="Times New Roman"/>
          <w:b/>
          <w:i w:val="false"/>
          <w:color w:val="000000"/>
          <w:sz w:val="28"/>
        </w:rPr>
        <w:t>Статья 430. Нарушение правил учета и дальнейшего использования имущества, поступившего в собственность государства по отдельным основаниям, в случаях, предусмотренных законодательными актами</w:t>
      </w:r>
    </w:p>
    <w:p>
      <w:pPr>
        <w:spacing w:after="0"/>
        <w:ind w:left="0"/>
        <w:jc w:val="both"/>
      </w:pPr>
      <w:r>
        <w:rPr>
          <w:rFonts w:ascii="Times New Roman"/>
          <w:b w:val="false"/>
          <w:i w:val="false"/>
          <w:color w:val="000000"/>
          <w:sz w:val="28"/>
        </w:rPr>
        <w:t>
      1. Неполная и (или) несвоевременная передача в уполномоченный орган имущества, поступившего в собственность государства по отдельным основаниям, если эти деяния не имеют признаков уголовно наказуемого деяния, а именно:</w:t>
      </w:r>
    </w:p>
    <w:p>
      <w:pPr>
        <w:spacing w:after="0"/>
        <w:ind w:left="0"/>
        <w:jc w:val="both"/>
      </w:pPr>
      <w:r>
        <w:rPr>
          <w:rFonts w:ascii="Times New Roman"/>
          <w:b w:val="false"/>
          <w:i w:val="false"/>
          <w:color w:val="000000"/>
          <w:sz w:val="28"/>
        </w:rPr>
        <w:t>
      1) конфискованного на основании судебных актов в доход государства;</w:t>
      </w:r>
    </w:p>
    <w:p>
      <w:pPr>
        <w:spacing w:after="0"/>
        <w:ind w:left="0"/>
        <w:jc w:val="both"/>
      </w:pPr>
      <w:r>
        <w:rPr>
          <w:rFonts w:ascii="Times New Roman"/>
          <w:b w:val="false"/>
          <w:i w:val="false"/>
          <w:color w:val="000000"/>
          <w:sz w:val="28"/>
        </w:rPr>
        <w:t>
      2) вещественных доказательств, на основании судебных актов, обращенных в доход государства;</w:t>
      </w:r>
    </w:p>
    <w:p>
      <w:pPr>
        <w:spacing w:after="0"/>
        <w:ind w:left="0"/>
        <w:jc w:val="both"/>
      </w:pPr>
      <w:r>
        <w:rPr>
          <w:rFonts w:ascii="Times New Roman"/>
          <w:b w:val="false"/>
          <w:i w:val="false"/>
          <w:color w:val="000000"/>
          <w:sz w:val="28"/>
        </w:rPr>
        <w:t>
      3) кладов, содержащих вещи, относящиеся к памятникам истории и культуры;</w:t>
      </w:r>
    </w:p>
    <w:p>
      <w:pPr>
        <w:spacing w:after="0"/>
        <w:ind w:left="0"/>
        <w:jc w:val="both"/>
      </w:pPr>
      <w:r>
        <w:rPr>
          <w:rFonts w:ascii="Times New Roman"/>
          <w:b w:val="false"/>
          <w:i w:val="false"/>
          <w:color w:val="000000"/>
          <w:sz w:val="28"/>
        </w:rPr>
        <w:t>
      4) подарков, поступивших лицу, уполномоченному на выполнение государственных функций, или лицу, приравненному к нему, а также членам их семей, и подлежащих безвозмездной сдаче в специальный государственный фонд;</w:t>
      </w:r>
    </w:p>
    <w:p>
      <w:pPr>
        <w:spacing w:after="0"/>
        <w:ind w:left="0"/>
        <w:jc w:val="both"/>
      </w:pPr>
      <w:r>
        <w:rPr>
          <w:rFonts w:ascii="Times New Roman"/>
          <w:b w:val="false"/>
          <w:i w:val="false"/>
          <w:color w:val="000000"/>
          <w:sz w:val="28"/>
        </w:rPr>
        <w:t>
      5) перешедшего в республиканскую собственность в иных случаях предусмотренных законодательными актами, в том числе товары и транспортные средства, оформленные в таможенном режиме отказа в пользу государства;</w:t>
      </w:r>
    </w:p>
    <w:p>
      <w:pPr>
        <w:spacing w:after="0"/>
        <w:ind w:left="0"/>
        <w:jc w:val="both"/>
      </w:pPr>
      <w:r>
        <w:rPr>
          <w:rFonts w:ascii="Times New Roman"/>
          <w:b w:val="false"/>
          <w:i w:val="false"/>
          <w:color w:val="000000"/>
          <w:sz w:val="28"/>
        </w:rPr>
        <w:t>
      6) признанного в установленном порядке бесхозяйным;</w:t>
      </w:r>
    </w:p>
    <w:p>
      <w:pPr>
        <w:spacing w:after="0"/>
        <w:ind w:left="0"/>
        <w:jc w:val="both"/>
      </w:pPr>
      <w:r>
        <w:rPr>
          <w:rFonts w:ascii="Times New Roman"/>
          <w:b w:val="false"/>
          <w:i w:val="false"/>
          <w:color w:val="000000"/>
          <w:sz w:val="28"/>
        </w:rPr>
        <w:t>
      7) перешедшего по праву наследования к государству, в том числе выморочное наследство;</w:t>
      </w:r>
    </w:p>
    <w:p>
      <w:pPr>
        <w:spacing w:after="0"/>
        <w:ind w:left="0"/>
        <w:jc w:val="both"/>
      </w:pPr>
      <w:r>
        <w:rPr>
          <w:rFonts w:ascii="Times New Roman"/>
          <w:b w:val="false"/>
          <w:i w:val="false"/>
          <w:color w:val="000000"/>
          <w:sz w:val="28"/>
        </w:rPr>
        <w:t>
      8) находок;</w:t>
      </w:r>
    </w:p>
    <w:p>
      <w:pPr>
        <w:spacing w:after="0"/>
        <w:ind w:left="0"/>
        <w:jc w:val="both"/>
      </w:pPr>
      <w:r>
        <w:rPr>
          <w:rFonts w:ascii="Times New Roman"/>
          <w:b w:val="false"/>
          <w:i w:val="false"/>
          <w:color w:val="000000"/>
          <w:sz w:val="28"/>
        </w:rPr>
        <w:t>
      9) безнадзорных животных, -</w:t>
      </w:r>
    </w:p>
    <w:p>
      <w:pPr>
        <w:spacing w:after="0"/>
        <w:ind w:left="0"/>
        <w:jc w:val="both"/>
      </w:pPr>
      <w:r>
        <w:rPr>
          <w:rFonts w:ascii="Times New Roman"/>
          <w:b w:val="false"/>
          <w:i w:val="false"/>
          <w:color w:val="000000"/>
          <w:sz w:val="28"/>
        </w:rPr>
        <w:t>
      влечет штраф на физических лиц в размере от пяти до восьми, на должностных лиц - в размере пятнадцати, на юридических лиц - в размере от двадцати до сорока пяти месячных расчетных показателей.</w:t>
      </w:r>
    </w:p>
    <w:p>
      <w:pPr>
        <w:spacing w:after="0"/>
        <w:ind w:left="0"/>
        <w:jc w:val="both"/>
      </w:pPr>
      <w:r>
        <w:rPr>
          <w:rFonts w:ascii="Times New Roman"/>
          <w:b w:val="false"/>
          <w:i w:val="false"/>
          <w:color w:val="000000"/>
          <w:sz w:val="28"/>
        </w:rPr>
        <w:t>
      2. Несоблюдение порядка учета, хранения, оценки и реализации имущества, поступившего в собственность государства по отдельным основаниям, совершенное в виде:</w:t>
      </w:r>
    </w:p>
    <w:p>
      <w:pPr>
        <w:spacing w:after="0"/>
        <w:ind w:left="0"/>
        <w:jc w:val="both"/>
      </w:pPr>
      <w:r>
        <w:rPr>
          <w:rFonts w:ascii="Times New Roman"/>
          <w:b w:val="false"/>
          <w:i w:val="false"/>
          <w:color w:val="000000"/>
          <w:sz w:val="28"/>
        </w:rPr>
        <w:t>
      1) необеспечение сохранности документов, удостоверяющих возникновение права собственности государства;</w:t>
      </w:r>
    </w:p>
    <w:p>
      <w:pPr>
        <w:spacing w:after="0"/>
        <w:ind w:left="0"/>
        <w:jc w:val="both"/>
      </w:pPr>
      <w:r>
        <w:rPr>
          <w:rFonts w:ascii="Times New Roman"/>
          <w:b w:val="false"/>
          <w:i w:val="false"/>
          <w:color w:val="000000"/>
          <w:sz w:val="28"/>
        </w:rPr>
        <w:t>
      2) выбора организатора аукциона не путем государственных закупок услуг по организации и проведению аукционов;</w:t>
      </w:r>
    </w:p>
    <w:p>
      <w:pPr>
        <w:spacing w:after="0"/>
        <w:ind w:left="0"/>
        <w:jc w:val="both"/>
      </w:pPr>
      <w:r>
        <w:rPr>
          <w:rFonts w:ascii="Times New Roman"/>
          <w:b w:val="false"/>
          <w:i w:val="false"/>
          <w:color w:val="000000"/>
          <w:sz w:val="28"/>
        </w:rPr>
        <w:t>
      3) не уничтожения имущества, не реализованного по минимальной цене;</w:t>
      </w:r>
    </w:p>
    <w:p>
      <w:pPr>
        <w:spacing w:after="0"/>
        <w:ind w:left="0"/>
        <w:jc w:val="both"/>
      </w:pPr>
      <w:r>
        <w:rPr>
          <w:rFonts w:ascii="Times New Roman"/>
          <w:b w:val="false"/>
          <w:i w:val="false"/>
          <w:color w:val="000000"/>
          <w:sz w:val="28"/>
        </w:rPr>
        <w:t>
      4) несвоевременного перечисления в государственный бюджет сумм от реализации такого имущества, -</w:t>
      </w:r>
    </w:p>
    <w:p>
      <w:pPr>
        <w:spacing w:after="0"/>
        <w:ind w:left="0"/>
        <w:jc w:val="both"/>
      </w:pPr>
      <w:r>
        <w:rPr>
          <w:rFonts w:ascii="Times New Roman"/>
          <w:b w:val="false"/>
          <w:i w:val="false"/>
          <w:color w:val="000000"/>
          <w:sz w:val="28"/>
        </w:rPr>
        <w:t>
      влекут штраф на должностных лиц в размере от десяти до пятнадцати, на юридических лиц - в размере от тридцати до сорока пяти месячных расчетных показателей.</w:t>
      </w:r>
    </w:p>
    <w:p>
      <w:pPr>
        <w:spacing w:after="0"/>
        <w:ind w:left="0"/>
        <w:jc w:val="both"/>
      </w:pPr>
      <w:r>
        <w:rPr>
          <w:rFonts w:ascii="Times New Roman"/>
          <w:b/>
          <w:i w:val="false"/>
          <w:color w:val="000000"/>
          <w:sz w:val="28"/>
        </w:rPr>
        <w:t>Статья 431. Осуществление органами (организациями), уполномоченными государством, юридически значимых действий, предусмотренных законодательством Республики Казахстан, без взимания налогов и других обязательных платежей в бюджет, а равно без получения документов, подтверждающих такую уплату</w:t>
      </w:r>
    </w:p>
    <w:p>
      <w:pPr>
        <w:spacing w:after="0"/>
        <w:ind w:left="0"/>
        <w:jc w:val="both"/>
      </w:pPr>
      <w:r>
        <w:rPr>
          <w:rFonts w:ascii="Times New Roman"/>
          <w:b w:val="false"/>
          <w:i w:val="false"/>
          <w:color w:val="000000"/>
          <w:sz w:val="28"/>
        </w:rPr>
        <w:t>
      1. Осуществление органами (организациями), уполномоченными государством, юридически значимых действий, предусмотренных законодательством Республики Казахстан, без взимания налогов и других обязательных платежей в бюджет либо путем взимания не в полном объеме, -</w:t>
      </w:r>
    </w:p>
    <w:p>
      <w:pPr>
        <w:spacing w:after="0"/>
        <w:ind w:left="0"/>
        <w:jc w:val="both"/>
      </w:pPr>
      <w:r>
        <w:rPr>
          <w:rFonts w:ascii="Times New Roman"/>
          <w:b w:val="false"/>
          <w:i w:val="false"/>
          <w:color w:val="000000"/>
          <w:sz w:val="28"/>
        </w:rPr>
        <w:t>
      влечет штраф на должностных лиц в размере тридцати месячных расчетных показателей.</w:t>
      </w:r>
    </w:p>
    <w:p>
      <w:pPr>
        <w:spacing w:after="0"/>
        <w:ind w:left="0"/>
        <w:jc w:val="both"/>
      </w:pPr>
      <w:r>
        <w:rPr>
          <w:rFonts w:ascii="Times New Roman"/>
          <w:b w:val="false"/>
          <w:i w:val="false"/>
          <w:color w:val="000000"/>
          <w:sz w:val="28"/>
        </w:rPr>
        <w:t>
      2. Осуществление органами (организациями), уполномоченными государством, юридически значимых действий, предусмотренных законодательством Республики Казахстан, без получения документа, подтверждающего уплату налогов и других обязательных платежей в бюджет, в случаях, когда получение подтверждающего документа предусмотрено законодательными актами, -</w:t>
      </w:r>
    </w:p>
    <w:p>
      <w:pPr>
        <w:spacing w:after="0"/>
        <w:ind w:left="0"/>
        <w:jc w:val="both"/>
      </w:pPr>
      <w:r>
        <w:rPr>
          <w:rFonts w:ascii="Times New Roman"/>
          <w:b w:val="false"/>
          <w:i w:val="false"/>
          <w:color w:val="000000"/>
          <w:sz w:val="28"/>
        </w:rPr>
        <w:t>
      влечет штраф на должностных лиц в размере тридцати месячных расчетных показателей.</w:t>
      </w:r>
    </w:p>
    <w:p>
      <w:pPr>
        <w:spacing w:after="0"/>
        <w:ind w:left="0"/>
        <w:jc w:val="both"/>
      </w:pPr>
      <w:r>
        <w:rPr>
          <w:rFonts w:ascii="Times New Roman"/>
          <w:b w:val="false"/>
          <w:i w:val="false"/>
          <w:color w:val="000000"/>
          <w:sz w:val="28"/>
        </w:rPr>
        <w:t>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должностных лиц в размере семидесяти месячных расчетных показателей.</w:t>
      </w:r>
    </w:p>
    <w:p>
      <w:pPr>
        <w:spacing w:after="0"/>
        <w:ind w:left="0"/>
        <w:jc w:val="both"/>
      </w:pPr>
      <w:r>
        <w:rPr>
          <w:rFonts w:ascii="Times New Roman"/>
          <w:b/>
          <w:i w:val="false"/>
          <w:color w:val="000000"/>
          <w:sz w:val="28"/>
        </w:rPr>
        <w:t>Статья 432. Отказ в постановке на налоговый учет или нарушение сроков постановки на налоговый учет</w:t>
      </w:r>
    </w:p>
    <w:p>
      <w:pPr>
        <w:spacing w:after="0"/>
        <w:ind w:left="0"/>
        <w:jc w:val="both"/>
      </w:pPr>
      <w:r>
        <w:rPr>
          <w:rFonts w:ascii="Times New Roman"/>
          <w:b w:val="false"/>
          <w:i w:val="false"/>
          <w:color w:val="000000"/>
          <w:sz w:val="28"/>
        </w:rPr>
        <w:t>
      1. Отказ в постановке налогоплательщика на регистрационный учет или на учет налогоплательщика в качестве плательщика налога на добавленную стоимость, а равно нарушение должностным лицом налогового органа установленных налоговым законодательством сроков такой регистрации (учета) -</w:t>
      </w:r>
    </w:p>
    <w:p>
      <w:pPr>
        <w:spacing w:after="0"/>
        <w:ind w:left="0"/>
        <w:jc w:val="both"/>
      </w:pPr>
      <w:r>
        <w:rPr>
          <w:rFonts w:ascii="Times New Roman"/>
          <w:b w:val="false"/>
          <w:i w:val="false"/>
          <w:color w:val="000000"/>
          <w:sz w:val="28"/>
        </w:rPr>
        <w:t>
      влекут штраф на руководителя налогового органа в размере от десяти до двадцати месячных расчетных показателей.</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руководителя налогового органа в размере от двадцати до сорока месячных расчетных показателей.</w:t>
      </w:r>
    </w:p>
    <w:p>
      <w:pPr>
        <w:spacing w:after="0"/>
        <w:ind w:left="0"/>
        <w:jc w:val="both"/>
      </w:pPr>
      <w:r>
        <w:rPr>
          <w:rFonts w:ascii="Times New Roman"/>
          <w:b/>
          <w:i w:val="false"/>
          <w:color w:val="000000"/>
          <w:sz w:val="28"/>
        </w:rPr>
        <w:t>Статья 433. Нарушение режима чрезвычайного положения</w:t>
      </w:r>
    </w:p>
    <w:p>
      <w:pPr>
        <w:spacing w:after="0"/>
        <w:ind w:left="0"/>
        <w:jc w:val="both"/>
      </w:pPr>
      <w:r>
        <w:rPr>
          <w:rFonts w:ascii="Times New Roman"/>
          <w:b w:val="false"/>
          <w:i w:val="false"/>
          <w:color w:val="000000"/>
          <w:sz w:val="28"/>
        </w:rPr>
        <w:t>
      Нарушение режима или невыполнение требований, установленных государственным органом в связи с объявлением чрезвычайного положения, в части:</w:t>
      </w:r>
    </w:p>
    <w:p>
      <w:pPr>
        <w:spacing w:after="0"/>
        <w:ind w:left="0"/>
        <w:jc w:val="both"/>
      </w:pPr>
      <w:r>
        <w:rPr>
          <w:rFonts w:ascii="Times New Roman"/>
          <w:b w:val="false"/>
          <w:i w:val="false"/>
          <w:color w:val="000000"/>
          <w:sz w:val="28"/>
        </w:rPr>
        <w:t>
      1) особого режима въезда и выезда;</w:t>
      </w:r>
    </w:p>
    <w:p>
      <w:pPr>
        <w:spacing w:after="0"/>
        <w:ind w:left="0"/>
        <w:jc w:val="both"/>
      </w:pPr>
      <w:r>
        <w:rPr>
          <w:rFonts w:ascii="Times New Roman"/>
          <w:b w:val="false"/>
          <w:i w:val="false"/>
          <w:color w:val="000000"/>
          <w:sz w:val="28"/>
        </w:rPr>
        <w:t>
      2) запрещения для определенных физических лиц покидать на установленный срок определенную местность, свою квартиру (дом);</w:t>
      </w:r>
    </w:p>
    <w:p>
      <w:pPr>
        <w:spacing w:after="0"/>
        <w:ind w:left="0"/>
        <w:jc w:val="both"/>
      </w:pPr>
      <w:r>
        <w:rPr>
          <w:rFonts w:ascii="Times New Roman"/>
          <w:b w:val="false"/>
          <w:i w:val="false"/>
          <w:color w:val="000000"/>
          <w:sz w:val="28"/>
        </w:rPr>
        <w:t>
      3) запрещения на проведение собраний, митингов, шествий и демонстраций, а также зрелищных, спортивных и других массовых мероприятий;</w:t>
      </w:r>
    </w:p>
    <w:p>
      <w:pPr>
        <w:spacing w:after="0"/>
        <w:ind w:left="0"/>
        <w:jc w:val="both"/>
      </w:pPr>
      <w:r>
        <w:rPr>
          <w:rFonts w:ascii="Times New Roman"/>
          <w:b w:val="false"/>
          <w:i w:val="false"/>
          <w:color w:val="000000"/>
          <w:sz w:val="28"/>
        </w:rPr>
        <w:t>
      4) запрещения на проведение забастовок;</w:t>
      </w:r>
    </w:p>
    <w:p>
      <w:pPr>
        <w:spacing w:after="0"/>
        <w:ind w:left="0"/>
        <w:jc w:val="both"/>
      </w:pPr>
      <w:r>
        <w:rPr>
          <w:rFonts w:ascii="Times New Roman"/>
          <w:b w:val="false"/>
          <w:i w:val="false"/>
          <w:color w:val="000000"/>
          <w:sz w:val="28"/>
        </w:rPr>
        <w:t>
      5) ограничения или запрещения на торговлю оружием, сильнодействующими химическими и ядовитыми веществами, а также алкогольными напитками и спиртосодержащими веществами;</w:t>
      </w:r>
    </w:p>
    <w:p>
      <w:pPr>
        <w:spacing w:after="0"/>
        <w:ind w:left="0"/>
        <w:jc w:val="both"/>
      </w:pPr>
      <w:r>
        <w:rPr>
          <w:rFonts w:ascii="Times New Roman"/>
          <w:b w:val="false"/>
          <w:i w:val="false"/>
          <w:color w:val="000000"/>
          <w:sz w:val="28"/>
        </w:rPr>
        <w:t>
      6) карантина и проведения других обязательных санитарно-противоэпидемических мероприятий;</w:t>
      </w:r>
    </w:p>
    <w:p>
      <w:pPr>
        <w:spacing w:after="0"/>
        <w:ind w:left="0"/>
        <w:jc w:val="both"/>
      </w:pPr>
      <w:r>
        <w:rPr>
          <w:rFonts w:ascii="Times New Roman"/>
          <w:b w:val="false"/>
          <w:i w:val="false"/>
          <w:color w:val="000000"/>
          <w:sz w:val="28"/>
        </w:rPr>
        <w:t>
      7) ограничения или запрещения использования множительной техники, а также радио- и телепередающей аппаратуры, аудио- и видеозаписывающей техники; предписаний об изъятии звукоусиливающих технических средств; мер по обеспечению контроля за средствами массовой информации;</w:t>
      </w:r>
    </w:p>
    <w:p>
      <w:pPr>
        <w:spacing w:after="0"/>
        <w:ind w:left="0"/>
        <w:jc w:val="both"/>
      </w:pPr>
      <w:r>
        <w:rPr>
          <w:rFonts w:ascii="Times New Roman"/>
          <w:b w:val="false"/>
          <w:i w:val="false"/>
          <w:color w:val="000000"/>
          <w:sz w:val="28"/>
        </w:rPr>
        <w:t>
      8) особых правил пользования связью;</w:t>
      </w:r>
    </w:p>
    <w:p>
      <w:pPr>
        <w:spacing w:after="0"/>
        <w:ind w:left="0"/>
        <w:jc w:val="both"/>
      </w:pPr>
      <w:r>
        <w:rPr>
          <w:rFonts w:ascii="Times New Roman"/>
          <w:b w:val="false"/>
          <w:i w:val="false"/>
          <w:color w:val="000000"/>
          <w:sz w:val="28"/>
        </w:rPr>
        <w:t>
      9) ограничения движения транспортных средств и проведения их досмотра;</w:t>
      </w:r>
    </w:p>
    <w:p>
      <w:pPr>
        <w:spacing w:after="0"/>
        <w:ind w:left="0"/>
        <w:jc w:val="both"/>
      </w:pPr>
      <w:r>
        <w:rPr>
          <w:rFonts w:ascii="Times New Roman"/>
          <w:b w:val="false"/>
          <w:i w:val="false"/>
          <w:color w:val="000000"/>
          <w:sz w:val="28"/>
        </w:rPr>
        <w:t>
      10) запрещения нахождения физических лиц во время комендантского часа без специально выданных пропусков и документов, удостоверяющих их личность, на улицах или в иных общественных местах либо пребывания вне своего жилища без документов, удостоверяющих личность,</w:t>
      </w:r>
    </w:p>
    <w:p>
      <w:pPr>
        <w:spacing w:after="0"/>
        <w:ind w:left="0"/>
        <w:jc w:val="both"/>
      </w:pPr>
      <w:r>
        <w:rPr>
          <w:rFonts w:ascii="Times New Roman"/>
          <w:b w:val="false"/>
          <w:i w:val="false"/>
          <w:color w:val="000000"/>
          <w:sz w:val="28"/>
        </w:rPr>
        <w:t>
      влечет предупреждение или штраф в размере до пяти месячных расчетных показателей либо административный арест на срок до пятнадцати суток.</w:t>
      </w:r>
    </w:p>
    <w:p>
      <w:pPr>
        <w:spacing w:after="0"/>
        <w:ind w:left="0"/>
        <w:jc w:val="both"/>
      </w:pPr>
      <w:r>
        <w:rPr>
          <w:rFonts w:ascii="Times New Roman"/>
          <w:b/>
          <w:i w:val="false"/>
          <w:color w:val="000000"/>
          <w:sz w:val="28"/>
        </w:rPr>
        <w:t>Статья 434. Действия, провоцирующие нарушение правопорядка в условиях чрезвычайного положения</w:t>
      </w:r>
    </w:p>
    <w:p>
      <w:pPr>
        <w:spacing w:after="0"/>
        <w:ind w:left="0"/>
        <w:jc w:val="both"/>
      </w:pPr>
      <w:r>
        <w:rPr>
          <w:rFonts w:ascii="Times New Roman"/>
          <w:b w:val="false"/>
          <w:i w:val="false"/>
          <w:color w:val="000000"/>
          <w:sz w:val="28"/>
        </w:rPr>
        <w:t>
      Действия, провоцирующие нарушение правопорядка или разжигающие национальную и религиозную рознь, активное воспрепятствование осуществлению физическими лицами и должностными лицами их законных прав и обязанностей, а равно злостное неповиновение законному распоряжению или требованию сотрудника органов внутренних дел, национальной безопасности, военнослужащего, представителей власти или общественности, выполняющих служебные обязанности или общественный долг по охране общественного порядка, либо действия, нарушающие общественный порядок и спокойствие физических лиц, а также нарушение законодательства об административном надзоре, совершенные в местности, где объявлено чрезвычайное положение, -</w:t>
      </w:r>
    </w:p>
    <w:p>
      <w:pPr>
        <w:spacing w:after="0"/>
        <w:ind w:left="0"/>
        <w:jc w:val="both"/>
      </w:pPr>
      <w:r>
        <w:rPr>
          <w:rFonts w:ascii="Times New Roman"/>
          <w:b w:val="false"/>
          <w:i w:val="false"/>
          <w:color w:val="000000"/>
          <w:sz w:val="28"/>
        </w:rPr>
        <w:t>
      влекут штраф в размере до десяти месячных расчетных показателей или административный арест на срок до двадцати пяти суток.</w:t>
      </w:r>
    </w:p>
    <w:p>
      <w:pPr>
        <w:spacing w:after="0"/>
        <w:ind w:left="0"/>
        <w:jc w:val="both"/>
      </w:pPr>
      <w:r>
        <w:rPr>
          <w:rFonts w:ascii="Times New Roman"/>
          <w:b/>
          <w:i w:val="false"/>
          <w:color w:val="000000"/>
          <w:sz w:val="28"/>
        </w:rPr>
        <w:t>Статья 435. Нарушение правил хранения, использования и уничтожения множительно-копировальной техники цветного изображения, нарушение правил открытия штемпельно-граверных предприятий (мастерских)</w:t>
      </w:r>
    </w:p>
    <w:p>
      <w:pPr>
        <w:spacing w:after="0"/>
        <w:ind w:left="0"/>
        <w:jc w:val="both"/>
      </w:pPr>
      <w:r>
        <w:rPr>
          <w:rFonts w:ascii="Times New Roman"/>
          <w:b w:val="false"/>
          <w:i w:val="false"/>
          <w:color w:val="000000"/>
          <w:sz w:val="28"/>
        </w:rPr>
        <w:t>
      1. Нарушение правил хранения, использования, уничтожения множительно-копировальной техники цветного изображения, совершенных в виде:</w:t>
      </w:r>
    </w:p>
    <w:p>
      <w:pPr>
        <w:spacing w:after="0"/>
        <w:ind w:left="0"/>
        <w:jc w:val="both"/>
      </w:pPr>
      <w:r>
        <w:rPr>
          <w:rFonts w:ascii="Times New Roman"/>
          <w:b w:val="false"/>
          <w:i w:val="false"/>
          <w:color w:val="000000"/>
          <w:sz w:val="28"/>
        </w:rPr>
        <w:t>
      1) хранения и использования юридическими лицами и индивидуальными предпринимателями, использующими множительно-копировальную технику цветного изображения для изготовления полиграфической продукции с целью получения дохода, в помещениях не соответствующих установленным требованиям и в местах запрещенных к ее хранению;</w:t>
      </w:r>
    </w:p>
    <w:p>
      <w:pPr>
        <w:spacing w:after="0"/>
        <w:ind w:left="0"/>
        <w:jc w:val="both"/>
      </w:pPr>
      <w:r>
        <w:rPr>
          <w:rFonts w:ascii="Times New Roman"/>
          <w:b w:val="false"/>
          <w:i w:val="false"/>
          <w:color w:val="000000"/>
          <w:sz w:val="28"/>
        </w:rPr>
        <w:t>
      2) уничтожения пришедшей в негодность множительно-копировальной техники цветного изображения без соответствующего акта, без участия специальной комиссии и без соответствующего уведомления органа внутренних дел, -</w:t>
      </w:r>
    </w:p>
    <w:p>
      <w:pPr>
        <w:spacing w:after="0"/>
        <w:ind w:left="0"/>
        <w:jc w:val="both"/>
      </w:pPr>
      <w:r>
        <w:rPr>
          <w:rFonts w:ascii="Times New Roman"/>
          <w:b w:val="false"/>
          <w:i w:val="false"/>
          <w:color w:val="000000"/>
          <w:sz w:val="28"/>
        </w:rPr>
        <w:t>
      влечет штраф на юридических лиц, являющихся субъектами малого предпринимательства в размере десяти, на юридических лиц, являющихся субъектами среднего предпринимательства, - в размере двадцати, на юридических лиц, являющихся субъектами крупного предпринимательства, - в размере сорока месячных расчетных показателей.</w:t>
      </w:r>
    </w:p>
    <w:p>
      <w:pPr>
        <w:spacing w:after="0"/>
        <w:ind w:left="0"/>
        <w:jc w:val="both"/>
      </w:pPr>
      <w:r>
        <w:rPr>
          <w:rFonts w:ascii="Times New Roman"/>
          <w:b w:val="false"/>
          <w:i w:val="false"/>
          <w:color w:val="000000"/>
          <w:sz w:val="28"/>
        </w:rPr>
        <w:t>
      2. Нахождение штемпельно-граверных предприятий (мастерских) вне охраняемых, изолированных помещений, не обеспечивающих сохранность оборудования, сырья, готовых изделий штемпельно-граверного производства и не исключающих возможность проникновения в производственные цеха посторонних лиц, -</w:t>
      </w:r>
    </w:p>
    <w:p>
      <w:pPr>
        <w:spacing w:after="0"/>
        <w:ind w:left="0"/>
        <w:jc w:val="both"/>
      </w:pPr>
      <w:r>
        <w:rPr>
          <w:rFonts w:ascii="Times New Roman"/>
          <w:b w:val="false"/>
          <w:i w:val="false"/>
          <w:color w:val="000000"/>
          <w:sz w:val="28"/>
        </w:rPr>
        <w:t>
      влечет штраф на юридических лиц, являющихся субъектами малого предпринимательства в размере десяти, на юридических лиц, являющихся субъектами среднего предпринимательства, - в размере двадцати, на юридических лиц, являющихся субъектами крупного предпринимательства, - в размере сорока месячных расчетных показателей.</w:t>
      </w:r>
    </w:p>
    <w:p>
      <w:pPr>
        <w:spacing w:after="0"/>
        <w:ind w:left="0"/>
        <w:jc w:val="both"/>
      </w:pPr>
      <w:r>
        <w:rPr>
          <w:rFonts w:ascii="Times New Roman"/>
          <w:b/>
          <w:i w:val="false"/>
          <w:color w:val="000000"/>
          <w:sz w:val="28"/>
        </w:rPr>
        <w:t>Статья 436. Несообщение о принятых мерах по устранению причин и условий, способствовавших совершению правонарушения</w:t>
      </w:r>
    </w:p>
    <w:p>
      <w:pPr>
        <w:spacing w:after="0"/>
        <w:ind w:left="0"/>
        <w:jc w:val="both"/>
      </w:pPr>
      <w:r>
        <w:rPr>
          <w:rFonts w:ascii="Times New Roman"/>
          <w:b w:val="false"/>
          <w:i w:val="false"/>
          <w:color w:val="000000"/>
          <w:sz w:val="28"/>
        </w:rPr>
        <w:t>
      Несообщение руководителем организации и другими должностными лицами о принятых мерах по устранению причин и условий, способствующих совершению преступлений или административных правонарушений, по представлениям органов (должностных лиц), рассматривавших дело, -</w:t>
      </w:r>
    </w:p>
    <w:p>
      <w:pPr>
        <w:spacing w:after="0"/>
        <w:ind w:left="0"/>
        <w:jc w:val="both"/>
      </w:pPr>
      <w:r>
        <w:rPr>
          <w:rFonts w:ascii="Times New Roman"/>
          <w:b w:val="false"/>
          <w:i w:val="false"/>
          <w:color w:val="000000"/>
          <w:sz w:val="28"/>
        </w:rPr>
        <w:t>
      влечет штраф на должностных лиц в размере до десяти месячных расчетных показателей.</w:t>
      </w:r>
    </w:p>
    <w:p>
      <w:pPr>
        <w:spacing w:after="0"/>
        <w:ind w:left="0"/>
        <w:jc w:val="both"/>
      </w:pPr>
      <w:r>
        <w:rPr>
          <w:rFonts w:ascii="Times New Roman"/>
          <w:b/>
          <w:i w:val="false"/>
          <w:color w:val="000000"/>
          <w:sz w:val="28"/>
        </w:rPr>
        <w:t>Статья 437. Нарушение законодательного акта об административном надзоре</w:t>
      </w:r>
    </w:p>
    <w:p>
      <w:pPr>
        <w:spacing w:after="0"/>
        <w:ind w:left="0"/>
        <w:jc w:val="both"/>
      </w:pPr>
      <w:r>
        <w:rPr>
          <w:rFonts w:ascii="Times New Roman"/>
          <w:b w:val="false"/>
          <w:i w:val="false"/>
          <w:color w:val="000000"/>
          <w:sz w:val="28"/>
        </w:rPr>
        <w:t>
      1. Нарушение законодательного акта об административном надзоре лицом, в отношении которого установлен надзор, -</w:t>
      </w:r>
    </w:p>
    <w:p>
      <w:pPr>
        <w:spacing w:after="0"/>
        <w:ind w:left="0"/>
        <w:jc w:val="both"/>
      </w:pPr>
      <w:r>
        <w:rPr>
          <w:rFonts w:ascii="Times New Roman"/>
          <w:b w:val="false"/>
          <w:i w:val="false"/>
          <w:color w:val="000000"/>
          <w:sz w:val="28"/>
        </w:rPr>
        <w:t>
      влечет предупреждение или штраф в размере от одного до двух месячных расчетных показателей.</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назначения административного взыскания, -</w:t>
      </w:r>
    </w:p>
    <w:p>
      <w:pPr>
        <w:spacing w:after="0"/>
        <w:ind w:left="0"/>
        <w:jc w:val="both"/>
      </w:pPr>
      <w:r>
        <w:rPr>
          <w:rFonts w:ascii="Times New Roman"/>
          <w:b w:val="false"/>
          <w:i w:val="false"/>
          <w:color w:val="000000"/>
          <w:sz w:val="28"/>
        </w:rPr>
        <w:t>
      влекут штраф в размере от двух до пяти месячных расчетных показателей либо административный арест до пятнадцати суток.</w:t>
      </w:r>
    </w:p>
    <w:p>
      <w:pPr>
        <w:spacing w:after="0"/>
        <w:ind w:left="0"/>
        <w:jc w:val="both"/>
      </w:pPr>
      <w:r>
        <w:rPr>
          <w:rFonts w:ascii="Times New Roman"/>
          <w:b/>
          <w:i w:val="false"/>
          <w:color w:val="000000"/>
          <w:sz w:val="28"/>
        </w:rPr>
        <w:t>Статья 438. Уклонения от исполнения обязанностей возложенных судом, лицом, условно-досрочно освобожденным от отбытия наказания</w:t>
      </w:r>
    </w:p>
    <w:p>
      <w:pPr>
        <w:spacing w:after="0"/>
        <w:ind w:left="0"/>
        <w:jc w:val="both"/>
      </w:pPr>
      <w:r>
        <w:rPr>
          <w:rFonts w:ascii="Times New Roman"/>
          <w:b w:val="false"/>
          <w:i w:val="false"/>
          <w:color w:val="000000"/>
          <w:sz w:val="28"/>
        </w:rPr>
        <w:t>
      1. Уклонение лицом, условно условно-досрочно освобожденным от отбытия наказания, от исполнения обязанностей возложенных судом на период неотбытой части наказания,</w:t>
      </w:r>
    </w:p>
    <w:p>
      <w:pPr>
        <w:spacing w:after="0"/>
        <w:ind w:left="0"/>
        <w:jc w:val="both"/>
      </w:pPr>
      <w:r>
        <w:rPr>
          <w:rFonts w:ascii="Times New Roman"/>
          <w:b w:val="false"/>
          <w:i w:val="false"/>
          <w:color w:val="000000"/>
          <w:sz w:val="28"/>
        </w:rPr>
        <w:t>
      - влечет штраф в размере одного месячного расчетного показателя.</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течении года после наложения административного взыскания,</w:t>
      </w:r>
    </w:p>
    <w:p>
      <w:pPr>
        <w:spacing w:after="0"/>
        <w:ind w:left="0"/>
        <w:jc w:val="both"/>
      </w:pPr>
      <w:r>
        <w:rPr>
          <w:rFonts w:ascii="Times New Roman"/>
          <w:b w:val="false"/>
          <w:i w:val="false"/>
          <w:color w:val="000000"/>
          <w:sz w:val="28"/>
        </w:rPr>
        <w:t>
      - влечет штраф пяти месячных расчетных показателей.</w:t>
      </w:r>
    </w:p>
    <w:p>
      <w:pPr>
        <w:spacing w:after="0"/>
        <w:ind w:left="0"/>
        <w:jc w:val="both"/>
      </w:pPr>
      <w:r>
        <w:rPr>
          <w:rFonts w:ascii="Times New Roman"/>
          <w:b/>
          <w:i w:val="false"/>
          <w:color w:val="000000"/>
          <w:sz w:val="28"/>
        </w:rPr>
        <w:t>Статья 439. Передача лицам, содержащимся в учреждениях уголовно-исполнительной системы, следственных изоляторах, запрещенных веществ, изделий и предметов</w:t>
      </w:r>
    </w:p>
    <w:p>
      <w:pPr>
        <w:spacing w:after="0"/>
        <w:ind w:left="0"/>
        <w:jc w:val="both"/>
      </w:pPr>
      <w:r>
        <w:rPr>
          <w:rFonts w:ascii="Times New Roman"/>
          <w:b w:val="false"/>
          <w:i w:val="false"/>
          <w:color w:val="000000"/>
          <w:sz w:val="28"/>
        </w:rPr>
        <w:t>
      Скрытая от досмотра передача или попытка передачи любым способом лицам, содержащимся в учреждениях уголовно-исполнительной системы, следственных изоляторах, алкогольных напитков, лекарственных и других веществ, обладающих одурманивающим действием, денег, продуктов питания, изделий и других предметов, запрещенных к хранению и использованию в этих учреждениях, -</w:t>
      </w:r>
    </w:p>
    <w:p>
      <w:pPr>
        <w:spacing w:after="0"/>
        <w:ind w:left="0"/>
        <w:jc w:val="both"/>
      </w:pPr>
      <w:r>
        <w:rPr>
          <w:rFonts w:ascii="Times New Roman"/>
          <w:b w:val="false"/>
          <w:i w:val="false"/>
          <w:color w:val="000000"/>
          <w:sz w:val="28"/>
        </w:rPr>
        <w:t>
      влечет предупреждение или штраф в размере до двух месячных расчетных показателей.</w:t>
      </w:r>
    </w:p>
    <w:p>
      <w:pPr>
        <w:spacing w:after="0"/>
        <w:ind w:left="0"/>
        <w:jc w:val="both"/>
      </w:pPr>
      <w:r>
        <w:rPr>
          <w:rFonts w:ascii="Times New Roman"/>
          <w:b/>
          <w:i w:val="false"/>
          <w:color w:val="000000"/>
          <w:sz w:val="28"/>
        </w:rPr>
        <w:t>Статья 440. Ввоз, вывоз, перевозка и хранение с целью продажи, а также торговля гражданскими пиротехническими веществами и изделиями с их применением юридическими и физическими лицами, не имеющими лицензии на право торговли ими</w:t>
      </w:r>
    </w:p>
    <w:p>
      <w:pPr>
        <w:spacing w:after="0"/>
        <w:ind w:left="0"/>
        <w:jc w:val="both"/>
      </w:pPr>
      <w:r>
        <w:rPr>
          <w:rFonts w:ascii="Times New Roman"/>
          <w:b w:val="false"/>
          <w:i w:val="false"/>
          <w:color w:val="000000"/>
          <w:sz w:val="28"/>
        </w:rPr>
        <w:t>
      Ввоз, вывоз, перевозка и хранение с целью продажи, а также торговля гражданскими пиротехническими веществами и изделиями с их применением юридическими и физическими лицами, не имеющими лицензии на право торговли ими,</w:t>
      </w:r>
    </w:p>
    <w:p>
      <w:pPr>
        <w:spacing w:after="0"/>
        <w:ind w:left="0"/>
        <w:jc w:val="both"/>
      </w:pPr>
      <w:r>
        <w:rPr>
          <w:rFonts w:ascii="Times New Roman"/>
          <w:b w:val="false"/>
          <w:i w:val="false"/>
          <w:color w:val="000000"/>
          <w:sz w:val="28"/>
        </w:rPr>
        <w:t>
      - влечет штраф на физических лиц в размере пяти месячных расчетных показателей с изъятием пиротехнических веществ и изделий с их применением, на юридических лиц, являющихся субъектами малого или среднего предпринимательства, - в размере двадцати месячных расчетных показателей с изъятием пиротехнических веществ и изделий с их применением, на юридических лиц являющихся субъектами крупного предпринимательства, - в размере сорока месячных расчетных показателей с изъятием пиротехнических веществ и изделий с их применением.</w:t>
      </w:r>
    </w:p>
    <w:p>
      <w:pPr>
        <w:spacing w:after="0"/>
        <w:ind w:left="0"/>
        <w:jc w:val="both"/>
      </w:pPr>
      <w:r>
        <w:rPr>
          <w:rFonts w:ascii="Times New Roman"/>
          <w:b/>
          <w:i w:val="false"/>
          <w:color w:val="000000"/>
          <w:sz w:val="28"/>
        </w:rPr>
        <w:t>Статья 441. Нарушение порядка хранения, реализация, использования, учета, перевозки, торговли, уничтожения, гражданских пиротехнических веществ и изделий с их применением</w:t>
      </w:r>
    </w:p>
    <w:p>
      <w:pPr>
        <w:spacing w:after="0"/>
        <w:ind w:left="0"/>
        <w:jc w:val="both"/>
      </w:pPr>
      <w:r>
        <w:rPr>
          <w:rFonts w:ascii="Times New Roman"/>
          <w:b w:val="false"/>
          <w:i w:val="false"/>
          <w:color w:val="000000"/>
          <w:sz w:val="28"/>
        </w:rPr>
        <w:t>
      1. Нарушение порядка хранения, реализации использования, перевозки, торговли, уничтожения, гражданских пиротехнических веществ и изделий с их применением лицами, имеющими лицензии на право деятельности в сфере оборота гражданских пиротехнических веществ и изделий с их применением, совершенных в виде:</w:t>
      </w:r>
    </w:p>
    <w:p>
      <w:pPr>
        <w:spacing w:after="0"/>
        <w:ind w:left="0"/>
        <w:jc w:val="both"/>
      </w:pPr>
      <w:r>
        <w:rPr>
          <w:rFonts w:ascii="Times New Roman"/>
          <w:b w:val="false"/>
          <w:i w:val="false"/>
          <w:color w:val="000000"/>
          <w:sz w:val="28"/>
        </w:rPr>
        <w:t>
      1) хранения гражданских пиротехнических веществ и изделий с их применением в помещениях, не соответствующих установленным требованиям и в местах, запрещенных к их хранению и использованию;</w:t>
      </w:r>
    </w:p>
    <w:p>
      <w:pPr>
        <w:spacing w:after="0"/>
        <w:ind w:left="0"/>
        <w:jc w:val="both"/>
      </w:pPr>
      <w:r>
        <w:rPr>
          <w:rFonts w:ascii="Times New Roman"/>
          <w:b w:val="false"/>
          <w:i w:val="false"/>
          <w:color w:val="000000"/>
          <w:sz w:val="28"/>
        </w:rPr>
        <w:t>
      2) реализация гражданских пиротехнических изделий 1-3 класса опасности, предназначенных для свободной продажи населению, в неспециализированных магазинах;</w:t>
      </w:r>
    </w:p>
    <w:p>
      <w:pPr>
        <w:spacing w:after="0"/>
        <w:ind w:left="0"/>
        <w:jc w:val="both"/>
      </w:pPr>
      <w:r>
        <w:rPr>
          <w:rFonts w:ascii="Times New Roman"/>
          <w:b w:val="false"/>
          <w:i w:val="false"/>
          <w:color w:val="000000"/>
          <w:sz w:val="28"/>
        </w:rPr>
        <w:t>
      3) запуск фейерверков в местах, запрещенных для его демонстрации;</w:t>
      </w:r>
    </w:p>
    <w:p>
      <w:pPr>
        <w:spacing w:after="0"/>
        <w:ind w:left="0"/>
        <w:jc w:val="both"/>
      </w:pPr>
      <w:r>
        <w:rPr>
          <w:rFonts w:ascii="Times New Roman"/>
          <w:b w:val="false"/>
          <w:i w:val="false"/>
          <w:color w:val="000000"/>
          <w:sz w:val="28"/>
        </w:rPr>
        <w:t>
      4) не введение учета готовой продукции и их составляющих компонентов, а также учета отпуска готовой продукции оптовым потребителям;</w:t>
      </w:r>
    </w:p>
    <w:p>
      <w:pPr>
        <w:spacing w:after="0"/>
        <w:ind w:left="0"/>
        <w:jc w:val="both"/>
      </w:pPr>
      <w:r>
        <w:rPr>
          <w:rFonts w:ascii="Times New Roman"/>
          <w:b w:val="false"/>
          <w:i w:val="false"/>
          <w:color w:val="000000"/>
          <w:sz w:val="28"/>
        </w:rPr>
        <w:t>
      5) нарушения порядка уничтожения гражданских пиротехнических изделий, -</w:t>
      </w:r>
    </w:p>
    <w:p>
      <w:pPr>
        <w:spacing w:after="0"/>
        <w:ind w:left="0"/>
        <w:jc w:val="both"/>
      </w:pPr>
      <w:r>
        <w:rPr>
          <w:rFonts w:ascii="Times New Roman"/>
          <w:b w:val="false"/>
          <w:i w:val="false"/>
          <w:color w:val="000000"/>
          <w:sz w:val="28"/>
        </w:rPr>
        <w:t>
      влечет штраф на должностных лиц, на юридических лиц, являющихся субъектами малого предпринимательства в размере десяти, на юридических лиц, являющихся субъектами среднего предпринимательства, - в размере двадцати, на юридических лиц, являющихся субъектами крупного предпринимательства, - в размере сорока месячных расчетных показателей.</w:t>
      </w:r>
    </w:p>
    <w:p>
      <w:pPr>
        <w:spacing w:after="0"/>
        <w:ind w:left="0"/>
        <w:jc w:val="both"/>
      </w:pPr>
      <w:r>
        <w:rPr>
          <w:rFonts w:ascii="Times New Roman"/>
          <w:b w:val="false"/>
          <w:i w:val="false"/>
          <w:color w:val="000000"/>
          <w:sz w:val="28"/>
        </w:rPr>
        <w:t>
      2. Реализация гражданских пиротехнических изделий 4 класса опасности не со складов по месту их хранения и (или) лицам, не имеющим лицензию на приобретение гражданских пиротехнических изделий 4 класса опасности, -</w:t>
      </w:r>
    </w:p>
    <w:p>
      <w:pPr>
        <w:spacing w:after="0"/>
        <w:ind w:left="0"/>
        <w:jc w:val="both"/>
      </w:pPr>
      <w:r>
        <w:rPr>
          <w:rFonts w:ascii="Times New Roman"/>
          <w:b w:val="false"/>
          <w:i w:val="false"/>
          <w:color w:val="000000"/>
          <w:sz w:val="28"/>
        </w:rPr>
        <w:t>
      влечет штраф на юридических лиц, являющихся субъектами малого предпринимательства в размере десяти, на юридических лиц, являющихся субъектами среднего предпринимательства, - в размере двадцати, на юридических лиц, являющихся субъектами крупного предпринимательства, - в размере сорока месячных расчетных показателей с конфискацией гражданских пиротехнических изделий.</w:t>
      </w:r>
    </w:p>
    <w:p>
      <w:pPr>
        <w:spacing w:after="0"/>
        <w:ind w:left="0"/>
        <w:jc w:val="both"/>
      </w:pPr>
      <w:r>
        <w:rPr>
          <w:rFonts w:ascii="Times New Roman"/>
          <w:b/>
          <w:i w:val="false"/>
          <w:color w:val="000000"/>
          <w:sz w:val="28"/>
        </w:rPr>
        <w:t>Статья 442. Незаконное приобретение, хранение, ношение, передача или продажа физическими и юридическими лицами оружия</w:t>
      </w:r>
    </w:p>
    <w:p>
      <w:pPr>
        <w:spacing w:after="0"/>
        <w:ind w:left="0"/>
        <w:jc w:val="both"/>
      </w:pPr>
      <w:r>
        <w:rPr>
          <w:rFonts w:ascii="Times New Roman"/>
          <w:b w:val="false"/>
          <w:i w:val="false"/>
          <w:color w:val="000000"/>
          <w:sz w:val="28"/>
        </w:rPr>
        <w:t>
      1. Незаконные приобретение, передача, сбыт, хранение, перевозка или ношение не зарегистрированного в органах внутренних дел гладкоствольного охотничьего оружия, газового оружия, охотничьего пневматического оружия с дульной энергией свыше 7,5 Джоуль до 25 Джоуль, калибром более 4,5 миллиметров, -</w:t>
      </w:r>
    </w:p>
    <w:p>
      <w:pPr>
        <w:spacing w:after="0"/>
        <w:ind w:left="0"/>
        <w:jc w:val="both"/>
      </w:pPr>
      <w:r>
        <w:rPr>
          <w:rFonts w:ascii="Times New Roman"/>
          <w:b w:val="false"/>
          <w:i w:val="false"/>
          <w:color w:val="000000"/>
          <w:sz w:val="28"/>
        </w:rPr>
        <w:t>
      влечет штраф на физических лиц в размере пяти, на юридических лиц, являющихся субъектами малого предпринимательства или некоммерческими организациями, - в размере десяти, на юридических лиц, являющихся субъектами среднего предпринимательства, - в размере пятнадцати, на юридических лиц, являющихся субъектами крупного предпринимательства, - в размере двадцати пяти месячных расчетных показателей с конфискацией оружия.</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граждан в размере десяти, на юридических лиц, являющихся субъектами малого предпринимательства или некоммерческими организациями, - в размере двадцати, на юридических лиц, являющихся субъектами среднего предпринимательства, - в размере тридцати, на юридических лиц, являющихся субъектами крупного предпринимательства, - в размере пятидесяти месячных расчетных показателей с конфискацией оружия.</w:t>
      </w:r>
    </w:p>
    <w:p>
      <w:pPr>
        <w:spacing w:after="0"/>
        <w:ind w:left="0"/>
        <w:jc w:val="both"/>
      </w:pPr>
      <w:r>
        <w:rPr>
          <w:rFonts w:ascii="Times New Roman"/>
          <w:b w:val="false"/>
          <w:i w:val="false"/>
          <w:color w:val="000000"/>
          <w:sz w:val="28"/>
        </w:rPr>
        <w:t>
      Примечание. Лицо, добровольно сдавшее оружие, освобождается от административной ответственности, если в его действиях не содержится состав иного правонарушения.</w:t>
      </w:r>
    </w:p>
    <w:p>
      <w:pPr>
        <w:spacing w:after="0"/>
        <w:ind w:left="0"/>
        <w:jc w:val="both"/>
      </w:pPr>
      <w:r>
        <w:rPr>
          <w:rFonts w:ascii="Times New Roman"/>
          <w:b/>
          <w:i w:val="false"/>
          <w:color w:val="000000"/>
          <w:sz w:val="28"/>
        </w:rPr>
        <w:t>Статья 443. Нарушение правил приобретения, хранения, учета, использования или перевозки зарегистрированного гражданского, служебного оружия, патронов к нему</w:t>
      </w:r>
    </w:p>
    <w:p>
      <w:pPr>
        <w:spacing w:after="0"/>
        <w:ind w:left="0"/>
        <w:jc w:val="both"/>
      </w:pPr>
      <w:r>
        <w:rPr>
          <w:rFonts w:ascii="Times New Roman"/>
          <w:b w:val="false"/>
          <w:i w:val="false"/>
          <w:color w:val="000000"/>
          <w:sz w:val="28"/>
        </w:rPr>
        <w:t>
      1. Нарушение правил приобретения, хранения, учета, использования или перевозки зарегистрированного гражданского, служебного оружия, патронов к нему физическими лицами, имеющими разрешение органов внутренних дел на хранение, ношение оружия, совершенное в виде:</w:t>
      </w:r>
    </w:p>
    <w:p>
      <w:pPr>
        <w:spacing w:after="0"/>
        <w:ind w:left="0"/>
        <w:jc w:val="both"/>
      </w:pPr>
      <w:r>
        <w:rPr>
          <w:rFonts w:ascii="Times New Roman"/>
          <w:b w:val="false"/>
          <w:i w:val="false"/>
          <w:color w:val="000000"/>
          <w:sz w:val="28"/>
        </w:rPr>
        <w:t>
      1) хранения гражданского оружия и патронов к нему в условиях не соответствующих установленным требованиям, а также в помещениях, запрещенных к их хранению; ношения, переноски или перевозки всеми видами транспорта оружия в не зачехленном и не разряженном состоянии без разрешения органа внутренних дел на его хранение и ношение;</w:t>
      </w:r>
    </w:p>
    <w:p>
      <w:pPr>
        <w:spacing w:after="0"/>
        <w:ind w:left="0"/>
        <w:jc w:val="both"/>
      </w:pPr>
      <w:r>
        <w:rPr>
          <w:rFonts w:ascii="Times New Roman"/>
          <w:b w:val="false"/>
          <w:i w:val="false"/>
          <w:color w:val="000000"/>
          <w:sz w:val="28"/>
        </w:rPr>
        <w:t>
      2) не уведомления органов внутренних дел организацией владельцем при утрате или хищении принадлежащего ему оружия, -</w:t>
      </w:r>
    </w:p>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both"/>
      </w:pPr>
      <w:r>
        <w:rPr>
          <w:rFonts w:ascii="Times New Roman"/>
          <w:b w:val="false"/>
          <w:i w:val="false"/>
          <w:color w:val="000000"/>
          <w:sz w:val="28"/>
        </w:rPr>
        <w:t>
      2. Нарушение законодательства о государственном контроле за оборотом отдельных видов оружия организацией, работниками юридических лиц, имеющих разрешения на хранение и (или) ношение, совершенное в виде:</w:t>
      </w:r>
    </w:p>
    <w:p>
      <w:pPr>
        <w:spacing w:after="0"/>
        <w:ind w:left="0"/>
        <w:jc w:val="both"/>
      </w:pPr>
      <w:r>
        <w:rPr>
          <w:rFonts w:ascii="Times New Roman"/>
          <w:b w:val="false"/>
          <w:i w:val="false"/>
          <w:color w:val="000000"/>
          <w:sz w:val="28"/>
        </w:rPr>
        <w:t>
      1) использования служебного или гражданского оружия и патронов к нему не по назначению;</w:t>
      </w:r>
    </w:p>
    <w:p>
      <w:pPr>
        <w:spacing w:after="0"/>
        <w:ind w:left="0"/>
        <w:jc w:val="both"/>
      </w:pPr>
      <w:r>
        <w:rPr>
          <w:rFonts w:ascii="Times New Roman"/>
          <w:b w:val="false"/>
          <w:i w:val="false"/>
          <w:color w:val="000000"/>
          <w:sz w:val="28"/>
        </w:rPr>
        <w:t>
      2) нарушения условий хранения служебного оружия и патронов к нему;</w:t>
      </w:r>
    </w:p>
    <w:p>
      <w:pPr>
        <w:spacing w:after="0"/>
        <w:ind w:left="0"/>
        <w:jc w:val="both"/>
      </w:pPr>
      <w:r>
        <w:rPr>
          <w:rFonts w:ascii="Times New Roman"/>
          <w:b w:val="false"/>
          <w:i w:val="false"/>
          <w:color w:val="000000"/>
          <w:sz w:val="28"/>
        </w:rPr>
        <w:t>
      3) хранения служебного оружия и патронов к нему в запрещенных местах;</w:t>
      </w:r>
    </w:p>
    <w:p>
      <w:pPr>
        <w:spacing w:after="0"/>
        <w:ind w:left="0"/>
        <w:jc w:val="both"/>
      </w:pPr>
      <w:r>
        <w:rPr>
          <w:rFonts w:ascii="Times New Roman"/>
          <w:b w:val="false"/>
          <w:i w:val="false"/>
          <w:color w:val="000000"/>
          <w:sz w:val="28"/>
        </w:rPr>
        <w:t>
      4) совместного хранения с оружием и патронами других, не разрешенных предметов;</w:t>
      </w:r>
    </w:p>
    <w:p>
      <w:pPr>
        <w:spacing w:after="0"/>
        <w:ind w:left="0"/>
        <w:jc w:val="both"/>
      </w:pPr>
      <w:r>
        <w:rPr>
          <w:rFonts w:ascii="Times New Roman"/>
          <w:b w:val="false"/>
          <w:i w:val="false"/>
          <w:color w:val="000000"/>
          <w:sz w:val="28"/>
        </w:rPr>
        <w:t>
      5) не ведения учета, а также ведения учета служебного оружия вне установленной документации;</w:t>
      </w:r>
    </w:p>
    <w:p>
      <w:pPr>
        <w:spacing w:after="0"/>
        <w:ind w:left="0"/>
        <w:jc w:val="both"/>
      </w:pPr>
      <w:r>
        <w:rPr>
          <w:rFonts w:ascii="Times New Roman"/>
          <w:b w:val="false"/>
          <w:i w:val="false"/>
          <w:color w:val="000000"/>
          <w:sz w:val="28"/>
        </w:rPr>
        <w:t>
      6) не отстрела нарезного оружия по истечении пяти лет с момента его последнего отстрела;</w:t>
      </w:r>
    </w:p>
    <w:p>
      <w:pPr>
        <w:spacing w:after="0"/>
        <w:ind w:left="0"/>
        <w:jc w:val="both"/>
      </w:pPr>
      <w:r>
        <w:rPr>
          <w:rFonts w:ascii="Times New Roman"/>
          <w:b w:val="false"/>
          <w:i w:val="false"/>
          <w:color w:val="000000"/>
          <w:sz w:val="28"/>
        </w:rPr>
        <w:t>
      7) нарушения установленных требований к перевозке служебного оружия, патронов и охотничьего пороха всеми видами транспорта;</w:t>
      </w:r>
    </w:p>
    <w:p>
      <w:pPr>
        <w:spacing w:after="0"/>
        <w:ind w:left="0"/>
        <w:jc w:val="both"/>
      </w:pPr>
      <w:r>
        <w:rPr>
          <w:rFonts w:ascii="Times New Roman"/>
          <w:b w:val="false"/>
          <w:i w:val="false"/>
          <w:color w:val="000000"/>
          <w:sz w:val="28"/>
        </w:rPr>
        <w:t>
      8) не уведомления органа внутренних дел о снятии и постановке на учет принадлежащего ему оружия в связи с выполнением служебных обязанностей в другом регионе;</w:t>
      </w:r>
    </w:p>
    <w:p>
      <w:pPr>
        <w:spacing w:after="0"/>
        <w:ind w:left="0"/>
        <w:jc w:val="both"/>
      </w:pPr>
      <w:r>
        <w:rPr>
          <w:rFonts w:ascii="Times New Roman"/>
          <w:b w:val="false"/>
          <w:i w:val="false"/>
          <w:color w:val="000000"/>
          <w:sz w:val="28"/>
        </w:rPr>
        <w:t>
      9) не уведомления органов внутренних дел при утрате или хищении принадлежащего ему оружия</w:t>
      </w:r>
    </w:p>
    <w:p>
      <w:pPr>
        <w:spacing w:after="0"/>
        <w:ind w:left="0"/>
        <w:jc w:val="both"/>
      </w:pPr>
      <w:r>
        <w:rPr>
          <w:rFonts w:ascii="Times New Roman"/>
          <w:b w:val="false"/>
          <w:i w:val="false"/>
          <w:color w:val="000000"/>
          <w:sz w:val="28"/>
        </w:rPr>
        <w:t>
      влечет штраф на работника юридического лица в размере пяти, на должностного лица, юридических лиц, являющихся субъектами малого предпринимательства, - в размере десяти, на юридических лиц, являющихся субъектами среднего предпринимательства, - в размере двадцати, на юридических лиц, являющихся субъектами крупного предпринимательства, - в размере сорока месячных расчетных показателей.</w:t>
      </w:r>
    </w:p>
    <w:p>
      <w:pPr>
        <w:spacing w:after="0"/>
        <w:ind w:left="0"/>
        <w:jc w:val="both"/>
      </w:pPr>
      <w:r>
        <w:rPr>
          <w:rFonts w:ascii="Times New Roman"/>
          <w:b/>
          <w:i w:val="false"/>
          <w:color w:val="000000"/>
          <w:sz w:val="28"/>
        </w:rPr>
        <w:t>Статья 444. Ношение, перевозка, применение гражданского и служебного оружия лицом, находящимся в состоянии алкогольного, наркотического или токсикоманического опьянения</w:t>
      </w:r>
    </w:p>
    <w:p>
      <w:pPr>
        <w:spacing w:after="0"/>
        <w:ind w:left="0"/>
        <w:jc w:val="both"/>
      </w:pPr>
      <w:r>
        <w:rPr>
          <w:rFonts w:ascii="Times New Roman"/>
          <w:b w:val="false"/>
          <w:i w:val="false"/>
          <w:color w:val="000000"/>
          <w:sz w:val="28"/>
        </w:rPr>
        <w:t>
      1. Ношение, перевозка, применение гражданского и служебного оружия лицом, находящимся в состоянии алкогольного, наркотического или токсикоманического опьянения</w:t>
      </w:r>
    </w:p>
    <w:p>
      <w:pPr>
        <w:spacing w:after="0"/>
        <w:ind w:left="0"/>
        <w:jc w:val="both"/>
      </w:pPr>
      <w:r>
        <w:rPr>
          <w:rFonts w:ascii="Times New Roman"/>
          <w:b w:val="false"/>
          <w:i w:val="false"/>
          <w:color w:val="000000"/>
          <w:sz w:val="28"/>
        </w:rPr>
        <w:t>
      - влечет штраф в размере десяти месячных расчетных показателей или лишение права владения или использования гражданского или служебного оружия на срок от одного года до трех лет с конфискацией оружия.</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w:t>
      </w:r>
    </w:p>
    <w:p>
      <w:pPr>
        <w:spacing w:after="0"/>
        <w:ind w:left="0"/>
        <w:jc w:val="both"/>
      </w:pPr>
      <w:r>
        <w:rPr>
          <w:rFonts w:ascii="Times New Roman"/>
          <w:b w:val="false"/>
          <w:i w:val="false"/>
          <w:color w:val="000000"/>
          <w:sz w:val="28"/>
        </w:rPr>
        <w:t>
      - влечет штраф в размере двадцати месячных расчетных показателей с конфискацией оружия или лишение права владения или использования гражданского или служебного оружия на срок от трех до пяти лет с конфискацией оружия.</w:t>
      </w:r>
    </w:p>
    <w:p>
      <w:pPr>
        <w:spacing w:after="0"/>
        <w:ind w:left="0"/>
        <w:jc w:val="both"/>
      </w:pPr>
      <w:r>
        <w:rPr>
          <w:rFonts w:ascii="Times New Roman"/>
          <w:b w:val="false"/>
          <w:i w:val="false"/>
          <w:color w:val="000000"/>
          <w:sz w:val="28"/>
        </w:rPr>
        <w:t>
      Примечание. Нахождение владельца или пользователя оружия в состоянии опьянения (алкогольного, наркотического, токсикоманического) устанавливается медицинскими освидетельствованием, проводимым в установленном порядке.</w:t>
      </w:r>
    </w:p>
    <w:p>
      <w:pPr>
        <w:spacing w:after="0"/>
        <w:ind w:left="0"/>
        <w:jc w:val="both"/>
      </w:pPr>
      <w:r>
        <w:rPr>
          <w:rFonts w:ascii="Times New Roman"/>
          <w:b/>
          <w:i w:val="false"/>
          <w:color w:val="000000"/>
          <w:sz w:val="28"/>
        </w:rPr>
        <w:t>Статья 445. Попрошайничество</w:t>
      </w:r>
    </w:p>
    <w:p>
      <w:pPr>
        <w:spacing w:after="0"/>
        <w:ind w:left="0"/>
        <w:jc w:val="both"/>
      </w:pPr>
      <w:r>
        <w:rPr>
          <w:rFonts w:ascii="Times New Roman"/>
          <w:b w:val="false"/>
          <w:i w:val="false"/>
          <w:color w:val="000000"/>
          <w:sz w:val="28"/>
        </w:rPr>
        <w:t>
      1. Попрошайничество, или назойливое приставание к гражданам с целью получения денег, вещей, либо иных материальных ценностей, -</w:t>
      </w:r>
    </w:p>
    <w:p>
      <w:pPr>
        <w:spacing w:after="0"/>
        <w:ind w:left="0"/>
        <w:jc w:val="both"/>
      </w:pPr>
      <w:r>
        <w:rPr>
          <w:rFonts w:ascii="Times New Roman"/>
          <w:b w:val="false"/>
          <w:i w:val="false"/>
          <w:color w:val="000000"/>
          <w:sz w:val="28"/>
        </w:rPr>
        <w:t>
      - влечет предупреждение или штраф в размере одного расчетного показателя.</w:t>
      </w:r>
    </w:p>
    <w:p>
      <w:pPr>
        <w:spacing w:after="0"/>
        <w:ind w:left="0"/>
        <w:jc w:val="both"/>
      </w:pPr>
      <w:r>
        <w:rPr>
          <w:rFonts w:ascii="Times New Roman"/>
          <w:b w:val="false"/>
          <w:i w:val="false"/>
          <w:color w:val="000000"/>
          <w:sz w:val="28"/>
        </w:rPr>
        <w:t>
      2. Те же действия, совершенные иностранцем либо лицом без гражданства,</w:t>
      </w:r>
    </w:p>
    <w:p>
      <w:pPr>
        <w:spacing w:after="0"/>
        <w:ind w:left="0"/>
        <w:jc w:val="both"/>
      </w:pPr>
      <w:r>
        <w:rPr>
          <w:rFonts w:ascii="Times New Roman"/>
          <w:b w:val="false"/>
          <w:i w:val="false"/>
          <w:color w:val="000000"/>
          <w:sz w:val="28"/>
        </w:rPr>
        <w:t>
      - влечет административный арест с административным выдворением из Республики Казахстан.</w:t>
      </w:r>
    </w:p>
    <w:p>
      <w:pPr>
        <w:spacing w:after="0"/>
        <w:ind w:left="0"/>
        <w:jc w:val="both"/>
      </w:pPr>
      <w:r>
        <w:rPr>
          <w:rFonts w:ascii="Times New Roman"/>
          <w:b w:val="false"/>
          <w:i w:val="false"/>
          <w:color w:val="000000"/>
          <w:sz w:val="28"/>
        </w:rPr>
        <w:t>
      3. Действия, предусмотренные частью первой настоящей статьи, совершенные повторно в течение года после наложения административного взыскания,</w:t>
      </w:r>
    </w:p>
    <w:p>
      <w:pPr>
        <w:spacing w:after="0"/>
        <w:ind w:left="0"/>
        <w:jc w:val="both"/>
      </w:pPr>
      <w:r>
        <w:rPr>
          <w:rFonts w:ascii="Times New Roman"/>
          <w:b w:val="false"/>
          <w:i w:val="false"/>
          <w:color w:val="000000"/>
          <w:sz w:val="28"/>
        </w:rPr>
        <w:t>
      - влекут штраф в размере пяти расчетных показателей.</w:t>
      </w:r>
    </w:p>
    <w:p>
      <w:pPr>
        <w:spacing w:after="0"/>
        <w:ind w:left="0"/>
        <w:jc w:val="both"/>
      </w:pPr>
      <w:r>
        <w:rPr>
          <w:rFonts w:ascii="Times New Roman"/>
          <w:b/>
          <w:i w:val="false"/>
          <w:color w:val="000000"/>
          <w:sz w:val="28"/>
        </w:rPr>
        <w:t>Статья 446. Неправомерное применение гражданского оружия самообороны</w:t>
      </w:r>
    </w:p>
    <w:p>
      <w:pPr>
        <w:spacing w:after="0"/>
        <w:ind w:left="0"/>
        <w:jc w:val="both"/>
      </w:pPr>
      <w:r>
        <w:rPr>
          <w:rFonts w:ascii="Times New Roman"/>
          <w:b w:val="false"/>
          <w:i w:val="false"/>
          <w:color w:val="000000"/>
          <w:sz w:val="28"/>
        </w:rPr>
        <w:t>
      1. Неправомерное применение гражданского оружия самообороны, повлекший легкий вред здоровью человека, -</w:t>
      </w:r>
    </w:p>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в размере десяти месячных расчетных показателей с конфискацией оружия.</w:t>
      </w:r>
    </w:p>
    <w:p>
      <w:pPr>
        <w:spacing w:after="0"/>
        <w:ind w:left="0"/>
        <w:jc w:val="both"/>
      </w:pPr>
      <w:r>
        <w:rPr>
          <w:rFonts w:ascii="Times New Roman"/>
          <w:b/>
          <w:i w:val="false"/>
          <w:color w:val="000000"/>
          <w:sz w:val="28"/>
        </w:rPr>
        <w:t>Статья 447. Нарушение правил регистрации (перерегистрации)гражданского и служебного оружия либо правил постановки его на учет</w:t>
      </w:r>
    </w:p>
    <w:p>
      <w:pPr>
        <w:spacing w:after="0"/>
        <w:ind w:left="0"/>
        <w:jc w:val="both"/>
      </w:pPr>
      <w:r>
        <w:rPr>
          <w:rFonts w:ascii="Times New Roman"/>
          <w:b w:val="false"/>
          <w:i w:val="false"/>
          <w:color w:val="000000"/>
          <w:sz w:val="28"/>
        </w:rPr>
        <w:t>
      1. Нарушение законодательства о государственном контроле за оборотом отдельных видов оружия, совершенное в виде:</w:t>
      </w:r>
    </w:p>
    <w:p>
      <w:pPr>
        <w:spacing w:after="0"/>
        <w:ind w:left="0"/>
        <w:jc w:val="both"/>
      </w:pPr>
      <w:r>
        <w:rPr>
          <w:rFonts w:ascii="Times New Roman"/>
          <w:b w:val="false"/>
          <w:i w:val="false"/>
          <w:color w:val="000000"/>
          <w:sz w:val="28"/>
        </w:rPr>
        <w:t>
      1) не обращения для регистрации и получения разрешения на хранение и (или) ношение после семи дней с момента приобретения оружия;</w:t>
      </w:r>
    </w:p>
    <w:p>
      <w:pPr>
        <w:spacing w:after="0"/>
        <w:ind w:left="0"/>
        <w:jc w:val="both"/>
      </w:pPr>
      <w:r>
        <w:rPr>
          <w:rFonts w:ascii="Times New Roman"/>
          <w:b w:val="false"/>
          <w:i w:val="false"/>
          <w:color w:val="000000"/>
          <w:sz w:val="28"/>
        </w:rPr>
        <w:t>
      2) не обращения в орган внутренних дел выдавший разрешение на хранение и (или) ношение гражданского оружия для его продления по истечении срока действия разрешения;</w:t>
      </w:r>
    </w:p>
    <w:p>
      <w:pPr>
        <w:spacing w:after="0"/>
        <w:ind w:left="0"/>
        <w:jc w:val="both"/>
      </w:pPr>
      <w:r>
        <w:rPr>
          <w:rFonts w:ascii="Times New Roman"/>
          <w:b w:val="false"/>
          <w:i w:val="false"/>
          <w:color w:val="000000"/>
          <w:sz w:val="28"/>
        </w:rPr>
        <w:t>
      3) не уведомления органа внутренних дел об утрате или хищении принадлежащего ему оружия, -</w:t>
      </w:r>
    </w:p>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в размере десяти месячных расчетных показателей с возмездным изъятием оружия.</w:t>
      </w:r>
    </w:p>
    <w:p>
      <w:pPr>
        <w:spacing w:after="0"/>
        <w:ind w:left="0"/>
        <w:jc w:val="both"/>
      </w:pPr>
      <w:r>
        <w:rPr>
          <w:rFonts w:ascii="Times New Roman"/>
          <w:b w:val="false"/>
          <w:i w:val="false"/>
          <w:color w:val="000000"/>
          <w:sz w:val="28"/>
        </w:rPr>
        <w:t>
      3. Не своевременная регистрация служебного оружия после его приобретения, а также не продление разрешения на хранение и использование или хранение и ношение служебного оружия в органе внутренних дел, -</w:t>
      </w:r>
    </w:p>
    <w:p>
      <w:pPr>
        <w:spacing w:after="0"/>
        <w:ind w:left="0"/>
        <w:jc w:val="both"/>
      </w:pPr>
      <w:r>
        <w:rPr>
          <w:rFonts w:ascii="Times New Roman"/>
          <w:b w:val="false"/>
          <w:i w:val="false"/>
          <w:color w:val="000000"/>
          <w:sz w:val="28"/>
        </w:rPr>
        <w:t>
      влечет штраф на должностных лиц, юридических лиц, являющихся субъектами малого предпринимательства, - в размере десяти, на юридических лиц, являющихся субъектами среднего предпринимательства, - в размере двадцати, на юридических лиц, являющихся субъектами крупного предпринимательства, - в размере сорока месячных расчетных показателей.</w:t>
      </w:r>
    </w:p>
    <w:p>
      <w:pPr>
        <w:spacing w:after="0"/>
        <w:ind w:left="0"/>
        <w:jc w:val="both"/>
      </w:pPr>
      <w:r>
        <w:rPr>
          <w:rFonts w:ascii="Times New Roman"/>
          <w:b w:val="false"/>
          <w:i w:val="false"/>
          <w:color w:val="000000"/>
          <w:sz w:val="28"/>
        </w:rPr>
        <w:t>
      4. Действия, предусмотренные частью третьей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должностных лиц, юридических лиц, являющихся субъектами малого предпринимательства, - в размере пятнадцати, на юридических лиц, являющихся субъектами среднего предпринимательства, - в размере тридцати, на юридических лиц, являющихся субъектами крупного предпринимательства, - в размере семидесяти месячных расчетных показателей.</w:t>
      </w:r>
    </w:p>
    <w:p>
      <w:pPr>
        <w:spacing w:after="0"/>
        <w:ind w:left="0"/>
        <w:jc w:val="both"/>
      </w:pPr>
      <w:r>
        <w:rPr>
          <w:rFonts w:ascii="Times New Roman"/>
          <w:b/>
          <w:i w:val="false"/>
          <w:color w:val="000000"/>
          <w:sz w:val="28"/>
        </w:rPr>
        <w:t>Статья 448. Уклонение от сдачи для реализации гражданского оружия, патронов к нему</w:t>
      </w:r>
    </w:p>
    <w:p>
      <w:pPr>
        <w:spacing w:after="0"/>
        <w:ind w:left="0"/>
        <w:jc w:val="both"/>
      </w:pPr>
      <w:r>
        <w:rPr>
          <w:rFonts w:ascii="Times New Roman"/>
          <w:b w:val="false"/>
          <w:i w:val="false"/>
          <w:color w:val="000000"/>
          <w:sz w:val="28"/>
        </w:rPr>
        <w:t>
      Уклонение от сдачи для реализации гражданского оружия, патронов к нему физическими лицами, у которых аннулировано разрешение на их хранение, хранение и ношение, -</w:t>
      </w:r>
    </w:p>
    <w:p>
      <w:pPr>
        <w:spacing w:after="0"/>
        <w:ind w:left="0"/>
        <w:jc w:val="both"/>
      </w:pPr>
      <w:r>
        <w:rPr>
          <w:rFonts w:ascii="Times New Roman"/>
          <w:b w:val="false"/>
          <w:i w:val="false"/>
          <w:color w:val="000000"/>
          <w:sz w:val="28"/>
        </w:rPr>
        <w:t>
      влечет штраф в размере пяти месячных расчетных показателей с возмездным изъятием оружия.</w:t>
      </w:r>
    </w:p>
    <w:p>
      <w:pPr>
        <w:spacing w:after="0"/>
        <w:ind w:left="0"/>
        <w:jc w:val="both"/>
      </w:pPr>
      <w:r>
        <w:rPr>
          <w:rFonts w:ascii="Times New Roman"/>
          <w:b/>
          <w:i w:val="false"/>
          <w:color w:val="000000"/>
          <w:sz w:val="28"/>
        </w:rPr>
        <w:t>Статья 449. Нарушение законодательства о порядке организации и проведения мирных собраний, митингов, шествий, пикетов и демонстраций</w:t>
      </w:r>
    </w:p>
    <w:p>
      <w:pPr>
        <w:spacing w:after="0"/>
        <w:ind w:left="0"/>
        <w:jc w:val="both"/>
      </w:pPr>
      <w:r>
        <w:rPr>
          <w:rFonts w:ascii="Times New Roman"/>
          <w:b w:val="false"/>
          <w:i w:val="false"/>
          <w:color w:val="000000"/>
          <w:sz w:val="28"/>
        </w:rPr>
        <w:t>
      1. Нарушения законодательного акта о порядке организации и проведения мирных собраний, митингов, шествий, пикетов и демонстраций при проведении собраний, митингов, шествий, пикетов, демонстраций, не содержащих признаков уголовно наказуемого деяния, совершенные в виде:</w:t>
      </w:r>
    </w:p>
    <w:p>
      <w:pPr>
        <w:spacing w:after="0"/>
        <w:ind w:left="0"/>
        <w:jc w:val="both"/>
      </w:pPr>
      <w:r>
        <w:rPr>
          <w:rFonts w:ascii="Times New Roman"/>
          <w:b w:val="false"/>
          <w:i w:val="false"/>
          <w:color w:val="000000"/>
          <w:sz w:val="28"/>
        </w:rPr>
        <w:t>
      1) проведения собраний, митингов, шествий, пикетов и демонстраций, а также выступлений их участников не в соответствии с целями, указанными в заявлении, не в определенные сроки и в обусловленном месте;</w:t>
      </w:r>
    </w:p>
    <w:p>
      <w:pPr>
        <w:spacing w:after="0"/>
        <w:ind w:left="0"/>
        <w:jc w:val="both"/>
      </w:pPr>
      <w:r>
        <w:rPr>
          <w:rFonts w:ascii="Times New Roman"/>
          <w:b w:val="false"/>
          <w:i w:val="false"/>
          <w:color w:val="000000"/>
          <w:sz w:val="28"/>
        </w:rPr>
        <w:t>
      2) не соблюдения общественного порядка;</w:t>
      </w:r>
    </w:p>
    <w:p>
      <w:pPr>
        <w:spacing w:after="0"/>
        <w:ind w:left="0"/>
        <w:jc w:val="both"/>
      </w:pPr>
      <w:r>
        <w:rPr>
          <w:rFonts w:ascii="Times New Roman"/>
          <w:b w:val="false"/>
          <w:i w:val="false"/>
          <w:color w:val="000000"/>
          <w:sz w:val="28"/>
        </w:rPr>
        <w:t>
      3) препятствования движению транспорта и пешеходов;</w:t>
      </w:r>
    </w:p>
    <w:p>
      <w:pPr>
        <w:spacing w:after="0"/>
        <w:ind w:left="0"/>
        <w:jc w:val="both"/>
      </w:pPr>
      <w:r>
        <w:rPr>
          <w:rFonts w:ascii="Times New Roman"/>
          <w:b w:val="false"/>
          <w:i w:val="false"/>
          <w:color w:val="000000"/>
          <w:sz w:val="28"/>
        </w:rPr>
        <w:t>
      4) создания помехов для бесперебойного функционирования объектов инфраструктуры населенного пункта;</w:t>
      </w:r>
    </w:p>
    <w:p>
      <w:pPr>
        <w:spacing w:after="0"/>
        <w:ind w:left="0"/>
        <w:jc w:val="both"/>
      </w:pPr>
      <w:r>
        <w:rPr>
          <w:rFonts w:ascii="Times New Roman"/>
          <w:b w:val="false"/>
          <w:i w:val="false"/>
          <w:color w:val="000000"/>
          <w:sz w:val="28"/>
        </w:rPr>
        <w:t>
      5) установления юрт, палаток, иных временных сооружений без согласования с местными исполнительными органами города республиканского значения, столицы, района (города областного значения);</w:t>
      </w:r>
    </w:p>
    <w:p>
      <w:pPr>
        <w:spacing w:after="0"/>
        <w:ind w:left="0"/>
        <w:jc w:val="both"/>
      </w:pPr>
      <w:r>
        <w:rPr>
          <w:rFonts w:ascii="Times New Roman"/>
          <w:b w:val="false"/>
          <w:i w:val="false"/>
          <w:color w:val="000000"/>
          <w:sz w:val="28"/>
        </w:rPr>
        <w:t>
      6) нанесения ущерба зеленым насаждениям, малым архитектурным формам, -</w:t>
      </w:r>
    </w:p>
    <w:p>
      <w:pPr>
        <w:spacing w:after="0"/>
        <w:ind w:left="0"/>
        <w:jc w:val="both"/>
      </w:pPr>
      <w:r>
        <w:rPr>
          <w:rFonts w:ascii="Times New Roman"/>
          <w:b w:val="false"/>
          <w:i w:val="false"/>
          <w:color w:val="000000"/>
          <w:sz w:val="28"/>
        </w:rPr>
        <w:t>
      влечет предупреждение.</w:t>
      </w:r>
    </w:p>
    <w:p>
      <w:pPr>
        <w:spacing w:after="0"/>
        <w:ind w:left="0"/>
        <w:jc w:val="both"/>
      </w:pPr>
      <w:r>
        <w:rPr>
          <w:rFonts w:ascii="Times New Roman"/>
          <w:b w:val="false"/>
          <w:i w:val="false"/>
          <w:color w:val="000000"/>
          <w:sz w:val="28"/>
        </w:rPr>
        <w:t>
      2. Предоставление руководителями и другими должностными лицами организаций участникам несанкционированного собрания, митинга, пикетирования, демонстрации или иного публичного мероприятия помещения либо иного имущества (средств связи, множительной техники, оборудования, транспорта) или создание иных условий для организации и проведения таких мероприятий -</w:t>
      </w:r>
    </w:p>
    <w:p>
      <w:pPr>
        <w:spacing w:after="0"/>
        <w:ind w:left="0"/>
        <w:jc w:val="both"/>
      </w:pPr>
      <w:r>
        <w:rPr>
          <w:rFonts w:ascii="Times New Roman"/>
          <w:b w:val="false"/>
          <w:i w:val="false"/>
          <w:color w:val="000000"/>
          <w:sz w:val="28"/>
        </w:rPr>
        <w:t>
      влечет штраф в размере от десяти до двадцати месячных расчетных показателей.</w:t>
      </w:r>
    </w:p>
    <w:p>
      <w:pPr>
        <w:spacing w:after="0"/>
        <w:ind w:left="0"/>
        <w:jc w:val="both"/>
      </w:pPr>
      <w:r>
        <w:rPr>
          <w:rFonts w:ascii="Times New Roman"/>
          <w:b w:val="false"/>
          <w:i w:val="false"/>
          <w:color w:val="000000"/>
          <w:sz w:val="28"/>
        </w:rPr>
        <w:t>
      3. Участие в незаконных собраниях, митингах, шествиях, демонстрациях либо ином публичном мероприятии, если эти действия не имеют признаков уголовно наказуемого деяния, -</w:t>
      </w:r>
    </w:p>
    <w:p>
      <w:pPr>
        <w:spacing w:after="0"/>
        <w:ind w:left="0"/>
        <w:jc w:val="both"/>
      </w:pPr>
      <w:r>
        <w:rPr>
          <w:rFonts w:ascii="Times New Roman"/>
          <w:b w:val="false"/>
          <w:i w:val="false"/>
          <w:color w:val="000000"/>
          <w:sz w:val="28"/>
        </w:rPr>
        <w:t>
      влечет штраф на физических лиц в размере от десяти до двадцати, на должностных лиц, - в размере от тридцати до пятидесяти месячных расчетных показателей.</w:t>
      </w:r>
    </w:p>
    <w:p>
      <w:pPr>
        <w:spacing w:after="0"/>
        <w:ind w:left="0"/>
        <w:jc w:val="both"/>
      </w:pPr>
      <w:r>
        <w:rPr>
          <w:rFonts w:ascii="Times New Roman"/>
          <w:b w:val="false"/>
          <w:i w:val="false"/>
          <w:color w:val="000000"/>
          <w:sz w:val="28"/>
        </w:rPr>
        <w:t>
      4. Воспрепятствование организации или проведению собрания, митинга, шествия, пикетов, демонстрации либо иного публичного мероприятия, если эти действия не имеют признаков уголовно наказуемого деяния, -</w:t>
      </w:r>
    </w:p>
    <w:p>
      <w:pPr>
        <w:spacing w:after="0"/>
        <w:ind w:left="0"/>
        <w:jc w:val="both"/>
      </w:pPr>
      <w:r>
        <w:rPr>
          <w:rFonts w:ascii="Times New Roman"/>
          <w:b w:val="false"/>
          <w:i w:val="false"/>
          <w:color w:val="000000"/>
          <w:sz w:val="28"/>
        </w:rPr>
        <w:t>
      влечет штраф на физических лиц в размере от десяти до двадцати, на должностных лиц, - в размере от тридцати до пятидесяти месячных расчетных показателей.</w:t>
      </w:r>
    </w:p>
    <w:p>
      <w:pPr>
        <w:spacing w:after="0"/>
        <w:ind w:left="0"/>
        <w:jc w:val="both"/>
      </w:pPr>
      <w:r>
        <w:rPr>
          <w:rFonts w:ascii="Times New Roman"/>
          <w:b w:val="false"/>
          <w:i w:val="false"/>
          <w:color w:val="000000"/>
          <w:sz w:val="28"/>
        </w:rPr>
        <w:t>
      5. Действия, предусмотренные частями первой, второй и третьей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физических лиц в размере от двадцати до тридцати, на должностных лиц - штраф в размере от пятидесяти до семидесяти месячных расчетных показателей.</w:t>
      </w:r>
    </w:p>
    <w:p>
      <w:pPr>
        <w:spacing w:after="0"/>
        <w:ind w:left="0"/>
        <w:jc w:val="both"/>
      </w:pPr>
      <w:r>
        <w:rPr>
          <w:rFonts w:ascii="Times New Roman"/>
          <w:b w:val="false"/>
          <w:i w:val="false"/>
          <w:color w:val="000000"/>
          <w:sz w:val="28"/>
        </w:rPr>
        <w:t>
      6. Действия, предусмотренные частью четвертой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штраф на физических лиц в размере от десяти до двадцати, на должностных лиц, - в размере от тридцати до пятидесяти месячных расчетных показателей.</w:t>
      </w:r>
    </w:p>
    <w:p>
      <w:pPr>
        <w:spacing w:after="0"/>
        <w:ind w:left="0"/>
        <w:jc w:val="both"/>
      </w:pPr>
      <w:r>
        <w:rPr>
          <w:rFonts w:ascii="Times New Roman"/>
          <w:b/>
          <w:i w:val="false"/>
          <w:color w:val="000000"/>
          <w:sz w:val="28"/>
        </w:rPr>
        <w:t>Статья 450. Нарушение законодательства об общественных объединениях</w:t>
      </w:r>
    </w:p>
    <w:p>
      <w:pPr>
        <w:spacing w:after="0"/>
        <w:ind w:left="0"/>
        <w:jc w:val="both"/>
      </w:pPr>
      <w:r>
        <w:rPr>
          <w:rFonts w:ascii="Times New Roman"/>
          <w:b w:val="false"/>
          <w:i w:val="false"/>
          <w:color w:val="000000"/>
          <w:sz w:val="28"/>
        </w:rPr>
        <w:t>
      1. Совершение руководителями, членами общественного объединения либо общественным объединением действий, выходящих за пределы целей и задач, определенных уставами этих общественных объединений, -</w:t>
      </w:r>
    </w:p>
    <w:p>
      <w:pPr>
        <w:spacing w:after="0"/>
        <w:ind w:left="0"/>
        <w:jc w:val="both"/>
      </w:pPr>
      <w:r>
        <w:rPr>
          <w:rFonts w:ascii="Times New Roman"/>
          <w:b w:val="false"/>
          <w:i w:val="false"/>
          <w:color w:val="000000"/>
          <w:sz w:val="28"/>
        </w:rPr>
        <w:t>
      влечет штраф на руководителей общественного объединения в размере от сорока до пятидесяти месячных расчетных показателей, на членов общественных объединений, - в размере от десяти до двадцати месячных расчетных показателей, на общественное объединение - в размере до от ста пятидесяти до двухсот месячных расчетных показателей.</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руководителей общественного объединения в размере от семидесяти до ста месячных расчетных показателей, на членов общественных объединений, - в размере от двадцати до сорока месячных расчетных показателей с приостановлением деятельности общественного объединения на срок от трех до шести месяцев.</w:t>
      </w:r>
    </w:p>
    <w:p>
      <w:pPr>
        <w:spacing w:after="0"/>
        <w:ind w:left="0"/>
        <w:jc w:val="both"/>
      </w:pPr>
      <w:r>
        <w:rPr>
          <w:rFonts w:ascii="Times New Roman"/>
          <w:b w:val="false"/>
          <w:i w:val="false"/>
          <w:color w:val="000000"/>
          <w:sz w:val="28"/>
        </w:rPr>
        <w:t>
      3. Финансирование политических партий иностранными юридическими лицами и международными организациями, юридическими лицами с иностранным участием, государственными органами и организациями, религиозными объединениями, благотворительными организациями -</w:t>
      </w:r>
    </w:p>
    <w:p>
      <w:pPr>
        <w:spacing w:after="0"/>
        <w:ind w:left="0"/>
        <w:jc w:val="both"/>
      </w:pPr>
      <w:r>
        <w:rPr>
          <w:rFonts w:ascii="Times New Roman"/>
          <w:b w:val="false"/>
          <w:i w:val="false"/>
          <w:color w:val="000000"/>
          <w:sz w:val="28"/>
        </w:rPr>
        <w:t>
      влечет штраф на должностных лиц в размере двухсот месячных расчетных показателей с конфискацией незаконных пожертвований, на иностранных юридических лиц - в размере двух тысяч месячных расчетных показателей с конфискацией незаконных пожертвований.</w:t>
      </w:r>
    </w:p>
    <w:p>
      <w:pPr>
        <w:spacing w:after="0"/>
        <w:ind w:left="0"/>
        <w:jc w:val="both"/>
      </w:pPr>
      <w:r>
        <w:rPr>
          <w:rFonts w:ascii="Times New Roman"/>
          <w:b w:val="false"/>
          <w:i w:val="false"/>
          <w:color w:val="000000"/>
          <w:sz w:val="28"/>
        </w:rPr>
        <w:t>
      4. Финансирование политических партий иностранцами и лицами без гражданства -</w:t>
      </w:r>
    </w:p>
    <w:p>
      <w:pPr>
        <w:spacing w:after="0"/>
        <w:ind w:left="0"/>
        <w:jc w:val="both"/>
      </w:pPr>
      <w:r>
        <w:rPr>
          <w:rFonts w:ascii="Times New Roman"/>
          <w:b w:val="false"/>
          <w:i w:val="false"/>
          <w:color w:val="000000"/>
          <w:sz w:val="28"/>
        </w:rPr>
        <w:t>
      влечет штраф в размере ста месячных расчетных показателей с конфискацией незаконных пожертвований и административным выдворением за пределы Республики Казахстан.</w:t>
      </w:r>
    </w:p>
    <w:p>
      <w:pPr>
        <w:spacing w:after="0"/>
        <w:ind w:left="0"/>
        <w:jc w:val="both"/>
      </w:pPr>
      <w:r>
        <w:rPr>
          <w:rFonts w:ascii="Times New Roman"/>
          <w:b w:val="false"/>
          <w:i w:val="false"/>
          <w:color w:val="000000"/>
          <w:sz w:val="28"/>
        </w:rPr>
        <w:t>
      5. Принятие политической партией незаконных пожертвований -</w:t>
      </w:r>
    </w:p>
    <w:p>
      <w:pPr>
        <w:spacing w:after="0"/>
        <w:ind w:left="0"/>
        <w:jc w:val="both"/>
      </w:pPr>
      <w:r>
        <w:rPr>
          <w:rFonts w:ascii="Times New Roman"/>
          <w:b w:val="false"/>
          <w:i w:val="false"/>
          <w:color w:val="000000"/>
          <w:sz w:val="28"/>
        </w:rPr>
        <w:t>
      влечет штраф на руководителя политической партии в размере двухсот месячных расчетных показателей с конфискацией незаконных пожертвований или административный арест на срок до пятнадцати суток либо без такового с запрещением деятельности политической партии.</w:t>
      </w:r>
    </w:p>
    <w:p>
      <w:pPr>
        <w:spacing w:after="0"/>
        <w:ind w:left="0"/>
        <w:jc w:val="both"/>
      </w:pPr>
      <w:r>
        <w:rPr>
          <w:rFonts w:ascii="Times New Roman"/>
          <w:b w:val="false"/>
          <w:i w:val="false"/>
          <w:color w:val="000000"/>
          <w:sz w:val="28"/>
        </w:rPr>
        <w:t>
      6. Неопубликование годовой отчетности о финансовой деятельности политической партии в сроки и объеме, установленных законодательством Республики Казахстан, -</w:t>
      </w:r>
    </w:p>
    <w:p>
      <w:pPr>
        <w:spacing w:after="0"/>
        <w:ind w:left="0"/>
        <w:jc w:val="both"/>
      </w:pPr>
      <w:r>
        <w:rPr>
          <w:rFonts w:ascii="Times New Roman"/>
          <w:b w:val="false"/>
          <w:i w:val="false"/>
          <w:color w:val="000000"/>
          <w:sz w:val="28"/>
        </w:rPr>
        <w:t>
      влечет штраф на руководителя партии в размере от ста до двухсот месячных расчетных показателей с приостановлением деятельности политической партии на срок до шести месяцев.</w:t>
      </w:r>
    </w:p>
    <w:p>
      <w:pPr>
        <w:spacing w:after="0"/>
        <w:ind w:left="0"/>
        <w:jc w:val="both"/>
      </w:pPr>
      <w:r>
        <w:rPr>
          <w:rFonts w:ascii="Times New Roman"/>
          <w:b w:val="false"/>
          <w:i w:val="false"/>
          <w:color w:val="000000"/>
          <w:sz w:val="28"/>
        </w:rPr>
        <w:t>
      7. Осуществление деятельности политической партии, ее структурных подразделений (филиалов и представительств) без перерегистрации в случаях, предусмотренных законодательством Республики Казахстан, -</w:t>
      </w:r>
    </w:p>
    <w:p>
      <w:pPr>
        <w:spacing w:after="0"/>
        <w:ind w:left="0"/>
        <w:jc w:val="both"/>
      </w:pPr>
      <w:r>
        <w:rPr>
          <w:rFonts w:ascii="Times New Roman"/>
          <w:b w:val="false"/>
          <w:i w:val="false"/>
          <w:color w:val="000000"/>
          <w:sz w:val="28"/>
        </w:rPr>
        <w:t>
      влечет штраф на руководителя партии в размере от ста до двухсот месячных расчетных показателей с запрещением деятельности политической партии.</w:t>
      </w:r>
    </w:p>
    <w:p>
      <w:pPr>
        <w:spacing w:after="0"/>
        <w:ind w:left="0"/>
        <w:jc w:val="both"/>
      </w:pPr>
      <w:r>
        <w:rPr>
          <w:rFonts w:ascii="Times New Roman"/>
          <w:b/>
          <w:i w:val="false"/>
          <w:color w:val="000000"/>
          <w:sz w:val="28"/>
        </w:rPr>
        <w:t>Статья 451. Руководство, участие в деятельности не зарегистрированных в установленном законодательством Республики Казахстан порядке общественных, религиозных объединений, а также финансирование их деятельности</w:t>
      </w:r>
    </w:p>
    <w:p>
      <w:pPr>
        <w:spacing w:after="0"/>
        <w:ind w:left="0"/>
        <w:jc w:val="both"/>
      </w:pPr>
      <w:r>
        <w:rPr>
          <w:rFonts w:ascii="Times New Roman"/>
          <w:b w:val="false"/>
          <w:i w:val="false"/>
          <w:color w:val="000000"/>
          <w:sz w:val="28"/>
        </w:rPr>
        <w:t>
      1. Руководство деятельностью не зарегистрированных в установленном законодательством Республики Казахстан порядке общественных, религиозных объединений, а равно деятельность которых приостановлена или запрещена, -</w:t>
      </w:r>
    </w:p>
    <w:p>
      <w:pPr>
        <w:spacing w:after="0"/>
        <w:ind w:left="0"/>
        <w:jc w:val="both"/>
      </w:pPr>
      <w:r>
        <w:rPr>
          <w:rFonts w:ascii="Times New Roman"/>
          <w:b w:val="false"/>
          <w:i w:val="false"/>
          <w:color w:val="000000"/>
          <w:sz w:val="28"/>
        </w:rPr>
        <w:t>
      влечет штраф в размере ста месячных расчетных показателей.</w:t>
      </w:r>
    </w:p>
    <w:p>
      <w:pPr>
        <w:spacing w:after="0"/>
        <w:ind w:left="0"/>
        <w:jc w:val="both"/>
      </w:pPr>
      <w:r>
        <w:rPr>
          <w:rFonts w:ascii="Times New Roman"/>
          <w:b w:val="false"/>
          <w:i w:val="false"/>
          <w:color w:val="000000"/>
          <w:sz w:val="28"/>
        </w:rPr>
        <w:t>
      2. Участие в деятельности не зарегистрированных в установленном законодательством Республики Казахстан порядке общественных, религиозных объединений, а равно деятельность которых приостановлена или запрещена, -</w:t>
      </w:r>
    </w:p>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both"/>
      </w:pPr>
      <w:r>
        <w:rPr>
          <w:rFonts w:ascii="Times New Roman"/>
          <w:b w:val="false"/>
          <w:i w:val="false"/>
          <w:color w:val="000000"/>
          <w:sz w:val="28"/>
        </w:rPr>
        <w:t>
      3. Финансирование деятельности незарегистрированных в установленном законодательством Республики Казахстан порядке общественных, религиозных объединений, а равно деятельность которых приостановлена или запрещена, -</w:t>
      </w:r>
    </w:p>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p>
      <w:pPr>
        <w:spacing w:after="0"/>
        <w:ind w:left="0"/>
        <w:jc w:val="both"/>
      </w:pPr>
      <w:r>
        <w:rPr>
          <w:rFonts w:ascii="Times New Roman"/>
          <w:b/>
          <w:i w:val="false"/>
          <w:color w:val="000000"/>
          <w:sz w:val="28"/>
        </w:rPr>
        <w:t>Статья 452. Нарушение законодательства о свободе вероисповедания и религиозных объединениях</w:t>
      </w:r>
    </w:p>
    <w:p>
      <w:pPr>
        <w:spacing w:after="0"/>
        <w:ind w:left="0"/>
        <w:jc w:val="both"/>
      </w:pPr>
      <w:r>
        <w:rPr>
          <w:rFonts w:ascii="Times New Roman"/>
          <w:b w:val="false"/>
          <w:i w:val="false"/>
          <w:color w:val="000000"/>
          <w:sz w:val="28"/>
        </w:rPr>
        <w:t>
      1. Уклонение руководителей религиозных объединений от регистрации объединения в органах государственного управления, осуществление религиозным объединением деятельности, противоречащей его целям и задачам, определенным его уставом (положением), участие в деятельности политических партий и оказание им финансовой поддержки, принуждение физических лиц к исполнению религиозных обрядов или участию в иной религиозной деятельности -</w:t>
      </w:r>
    </w:p>
    <w:p>
      <w:pPr>
        <w:spacing w:after="0"/>
        <w:ind w:left="0"/>
        <w:jc w:val="both"/>
      </w:pPr>
      <w:r>
        <w:rPr>
          <w:rFonts w:ascii="Times New Roman"/>
          <w:b w:val="false"/>
          <w:i w:val="false"/>
          <w:color w:val="000000"/>
          <w:sz w:val="28"/>
        </w:rPr>
        <w:t>
      влекут штраф на руководителей религиозного объединения в размере от десяти до двадцати, на юридическое лицо - в размере от пятидесяти до восьмидесяти месячных расчетных показателей с приостановлением деятельности на срок до шести месяцев или запрещением деятельности, либо без таковой.</w:t>
      </w:r>
    </w:p>
    <w:p>
      <w:pPr>
        <w:spacing w:after="0"/>
        <w:ind w:left="0"/>
        <w:jc w:val="both"/>
      </w:pPr>
      <w:r>
        <w:rPr>
          <w:rFonts w:ascii="Times New Roman"/>
          <w:b w:val="false"/>
          <w:i w:val="false"/>
          <w:color w:val="000000"/>
          <w:sz w:val="28"/>
        </w:rPr>
        <w:t>
      2. Воспрепятствование совершению религиозных обрядов, другой религиозной деятельности, осуществляемой в соответствии с законом, нарушение прав физических лиц в зависимости от их отношения к  религии, осквернение почитаемых последователями той или иной религии предметов, строений и мест, оскорбление религиозных чувств физических лиц -</w:t>
      </w:r>
    </w:p>
    <w:p>
      <w:pPr>
        <w:spacing w:after="0"/>
        <w:ind w:left="0"/>
        <w:jc w:val="both"/>
      </w:pPr>
      <w:r>
        <w:rPr>
          <w:rFonts w:ascii="Times New Roman"/>
          <w:b w:val="false"/>
          <w:i w:val="false"/>
          <w:color w:val="000000"/>
          <w:sz w:val="28"/>
        </w:rPr>
        <w:t>
      влекут штраф на физических лиц в размере до восьми, на должностных лиц - в размере до пятнадцати месячных расчетных показателей.</w:t>
      </w:r>
    </w:p>
    <w:p>
      <w:pPr>
        <w:spacing w:after="0"/>
        <w:ind w:left="0"/>
        <w:jc w:val="both"/>
      </w:pPr>
      <w:r>
        <w:rPr>
          <w:rFonts w:ascii="Times New Roman"/>
          <w:b w:val="false"/>
          <w:i w:val="false"/>
          <w:color w:val="000000"/>
          <w:sz w:val="28"/>
        </w:rPr>
        <w:t>
      3. Осуществление гражданами, иностранцами и лицами без гражданства миссионерской деятельности без учетной регистрации -</w:t>
      </w:r>
    </w:p>
    <w:p>
      <w:pPr>
        <w:spacing w:after="0"/>
        <w:ind w:left="0"/>
        <w:jc w:val="both"/>
      </w:pPr>
      <w:r>
        <w:rPr>
          <w:rFonts w:ascii="Times New Roman"/>
          <w:b w:val="false"/>
          <w:i w:val="false"/>
          <w:color w:val="000000"/>
          <w:sz w:val="28"/>
        </w:rPr>
        <w:t>
      влечет штраф на граждан в размере до пятнадцати месячных расчетных показателей, на иностранцев и лиц без гражданства - в размере до пятнадцати месячных расчетных показателей с административным выдворением за пределы Республики Казахстан.</w:t>
      </w:r>
    </w:p>
    <w:p>
      <w:pPr>
        <w:spacing w:after="0"/>
        <w:ind w:left="0"/>
        <w:jc w:val="both"/>
      </w:pPr>
      <w:r>
        <w:rPr>
          <w:rFonts w:ascii="Times New Roman"/>
          <w:b w:val="false"/>
          <w:i w:val="false"/>
          <w:color w:val="000000"/>
          <w:sz w:val="28"/>
        </w:rPr>
        <w:t>
      4. Систематическое осуществление религиозным объединением деятельности, противоречащей его уставу (положению), а равно неустранение в установленный срок религиозным объединением нарушений, послуживших основанием для приостановления его деятельности, -</w:t>
      </w:r>
    </w:p>
    <w:p>
      <w:pPr>
        <w:spacing w:after="0"/>
        <w:ind w:left="0"/>
        <w:jc w:val="both"/>
      </w:pPr>
      <w:r>
        <w:rPr>
          <w:rFonts w:ascii="Times New Roman"/>
          <w:b w:val="false"/>
          <w:i w:val="false"/>
          <w:color w:val="000000"/>
          <w:sz w:val="28"/>
        </w:rPr>
        <w:t>
      влекут штраф на руководителей религиозного объединения в размере от двадцати до сорока месячных расчетных показателей, на юридическое лицо - в размере от двухсот до трехсот месячных расчетных показателей с запрещением деятельности религиозного объединения.</w:t>
      </w:r>
    </w:p>
    <w:p>
      <w:pPr>
        <w:spacing w:after="0"/>
        <w:ind w:left="0"/>
        <w:jc w:val="both"/>
      </w:pPr>
      <w:r>
        <w:rPr>
          <w:rFonts w:ascii="Times New Roman"/>
          <w:b/>
          <w:i w:val="false"/>
          <w:color w:val="000000"/>
          <w:sz w:val="28"/>
        </w:rPr>
        <w:t>Статья 453. Нарушение правил записи актов гражданского состояния</w:t>
      </w:r>
    </w:p>
    <w:p>
      <w:pPr>
        <w:spacing w:after="0"/>
        <w:ind w:left="0"/>
        <w:jc w:val="both"/>
      </w:pPr>
      <w:r>
        <w:rPr>
          <w:rFonts w:ascii="Times New Roman"/>
          <w:b w:val="false"/>
          <w:i w:val="false"/>
          <w:color w:val="000000"/>
          <w:sz w:val="28"/>
        </w:rPr>
        <w:t>
      Сокрытие обстоятельств, препятствующих вступлению в брак, или сообщение ложных сведений органам записи актов гражданского состояния -</w:t>
      </w:r>
    </w:p>
    <w:p>
      <w:pPr>
        <w:spacing w:after="0"/>
        <w:ind w:left="0"/>
        <w:jc w:val="both"/>
      </w:pPr>
      <w:r>
        <w:rPr>
          <w:rFonts w:ascii="Times New Roman"/>
          <w:b w:val="false"/>
          <w:i w:val="false"/>
          <w:color w:val="000000"/>
          <w:sz w:val="28"/>
        </w:rPr>
        <w:t>
      влечет предупреждение или штраф в размере от двух до пяти месячных расчетных показателей.</w:t>
      </w:r>
    </w:p>
    <w:p>
      <w:pPr>
        <w:spacing w:after="0"/>
        <w:ind w:left="0"/>
        <w:jc w:val="both"/>
      </w:pPr>
      <w:r>
        <w:rPr>
          <w:rFonts w:ascii="Times New Roman"/>
          <w:b/>
          <w:i w:val="false"/>
          <w:color w:val="000000"/>
          <w:sz w:val="28"/>
        </w:rPr>
        <w:t>Статья 454. Проживание в Республике Казахстан без регистрации либо без документов, удостоверяющих личность</w:t>
      </w:r>
    </w:p>
    <w:p>
      <w:pPr>
        <w:spacing w:after="0"/>
        <w:ind w:left="0"/>
        <w:jc w:val="both"/>
      </w:pPr>
      <w:r>
        <w:rPr>
          <w:rFonts w:ascii="Times New Roman"/>
          <w:b w:val="false"/>
          <w:i w:val="false"/>
          <w:color w:val="000000"/>
          <w:sz w:val="28"/>
        </w:rPr>
        <w:t>
      1. Проживание граждан Республики Казахстан без удостоверения личности или по недействительному удостоверению личности, а также без регистрации по месту жительства с момента снятия с учета по месту прежней регистрации сроком свыше сорока пяти суток влечет штраф в размере десяти месячных расчетных показателей.</w:t>
      </w:r>
    </w:p>
    <w:p>
      <w:pPr>
        <w:spacing w:after="0"/>
        <w:ind w:left="0"/>
        <w:jc w:val="both"/>
      </w:pPr>
      <w:r>
        <w:rPr>
          <w:rFonts w:ascii="Times New Roman"/>
          <w:b w:val="false"/>
          <w:i w:val="false"/>
          <w:color w:val="000000"/>
          <w:sz w:val="28"/>
        </w:rPr>
        <w:t>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p>
      <w:pPr>
        <w:spacing w:after="0"/>
        <w:ind w:left="0"/>
        <w:jc w:val="both"/>
      </w:pPr>
      <w:r>
        <w:rPr>
          <w:rFonts w:ascii="Times New Roman"/>
          <w:b w:val="false"/>
          <w:i w:val="false"/>
          <w:color w:val="000000"/>
          <w:sz w:val="28"/>
        </w:rPr>
        <w:t>
      3. Постоянное проживание в Республике Казахстан иностранца или лица без гражданства без вида на жительство или без удостоверения лица без гражданства либо по недействительному виду на жительство, удостоверению лица без гражданства сроком свыше десяти дней, а также несвоевременное извещение органы внутренних дел об утере паспорта, -</w:t>
      </w:r>
    </w:p>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p>
      <w:pPr>
        <w:spacing w:after="0"/>
        <w:ind w:left="0"/>
        <w:jc w:val="both"/>
      </w:pPr>
      <w:r>
        <w:rPr>
          <w:rFonts w:ascii="Times New Roman"/>
          <w:b w:val="false"/>
          <w:i w:val="false"/>
          <w:color w:val="000000"/>
          <w:sz w:val="28"/>
        </w:rPr>
        <w:t>
      4. Действия (бездействие), предусмотренные частью третьей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в размере сорока месячных расчетных показателей.</w:t>
      </w:r>
    </w:p>
    <w:p>
      <w:pPr>
        <w:spacing w:after="0"/>
        <w:ind w:left="0"/>
        <w:jc w:val="both"/>
      </w:pPr>
      <w:r>
        <w:rPr>
          <w:rFonts w:ascii="Times New Roman"/>
          <w:b/>
          <w:i w:val="false"/>
          <w:color w:val="000000"/>
          <w:sz w:val="28"/>
        </w:rPr>
        <w:t>Статья 455. Незаконное изъятие паспортов, удостоверений личности или принятие их в залог</w:t>
      </w:r>
    </w:p>
    <w:p>
      <w:pPr>
        <w:spacing w:after="0"/>
        <w:ind w:left="0"/>
        <w:jc w:val="both"/>
      </w:pPr>
      <w:r>
        <w:rPr>
          <w:rFonts w:ascii="Times New Roman"/>
          <w:b w:val="false"/>
          <w:i w:val="false"/>
          <w:color w:val="000000"/>
          <w:sz w:val="28"/>
        </w:rPr>
        <w:t>
      1. Незаконное изъятие у граждан паспортов, удостоверений личности или принятие их в залог -</w:t>
      </w:r>
    </w:p>
    <w:p>
      <w:pPr>
        <w:spacing w:after="0"/>
        <w:ind w:left="0"/>
        <w:jc w:val="both"/>
      </w:pPr>
      <w:r>
        <w:rPr>
          <w:rFonts w:ascii="Times New Roman"/>
          <w:b w:val="false"/>
          <w:i w:val="false"/>
          <w:color w:val="000000"/>
          <w:sz w:val="28"/>
        </w:rPr>
        <w:t>
      влечет предупреждение или штраф в размере пяти месячных расчетных показателей.</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p>
      <w:pPr>
        <w:spacing w:after="0"/>
        <w:ind w:left="0"/>
        <w:jc w:val="both"/>
      </w:pPr>
      <w:r>
        <w:rPr>
          <w:rFonts w:ascii="Times New Roman"/>
          <w:b/>
          <w:i w:val="false"/>
          <w:color w:val="000000"/>
          <w:sz w:val="28"/>
        </w:rPr>
        <w:t>Статья 456. Представление заведомо ложных сведений при получении удостоверения гражданина (паспорта)или других документов, удостоверяющих личность, при подаче заявления о разрешении на постоянное проживание в Республике Казахстан или о приеме в гражданство Республики Казахстан</w:t>
      </w:r>
    </w:p>
    <w:p>
      <w:pPr>
        <w:spacing w:after="0"/>
        <w:ind w:left="0"/>
        <w:jc w:val="both"/>
      </w:pPr>
      <w:r>
        <w:rPr>
          <w:rFonts w:ascii="Times New Roman"/>
          <w:b w:val="false"/>
          <w:i w:val="false"/>
          <w:color w:val="000000"/>
          <w:sz w:val="28"/>
        </w:rPr>
        <w:t>
      1. Представление заведомо ложных сведений или поддельных документов в органы исполнительной власти Республики Казахстан при получении удостоверения гражданина (паспорта) либо других документов, удостоверяющих личность или гражданство, -</w:t>
      </w:r>
    </w:p>
    <w:p>
      <w:pPr>
        <w:spacing w:after="0"/>
        <w:ind w:left="0"/>
        <w:jc w:val="both"/>
      </w:pPr>
      <w:r>
        <w:rPr>
          <w:rFonts w:ascii="Times New Roman"/>
          <w:b w:val="false"/>
          <w:i w:val="false"/>
          <w:color w:val="000000"/>
          <w:sz w:val="28"/>
        </w:rPr>
        <w:t>
      влечет штраф на физических лиц в размере пяти месячных расчетных показателей.</w:t>
      </w:r>
    </w:p>
    <w:p>
      <w:pPr>
        <w:spacing w:after="0"/>
        <w:ind w:left="0"/>
        <w:jc w:val="both"/>
      </w:pPr>
      <w:r>
        <w:rPr>
          <w:rFonts w:ascii="Times New Roman"/>
          <w:b w:val="false"/>
          <w:i w:val="false"/>
          <w:color w:val="000000"/>
          <w:sz w:val="28"/>
        </w:rPr>
        <w:t>
      2. Представление иностранцем или лицом без гражданства заведомо ложных сведений или поддельных документов в органы исполнительной власти Республики Казахстан при подаче заявления о разрешении на постоянное проживание в Республике Казахстан или о приеме в гражданство Республики Казахстан, -</w:t>
      </w:r>
    </w:p>
    <w:p>
      <w:pPr>
        <w:spacing w:after="0"/>
        <w:ind w:left="0"/>
        <w:jc w:val="both"/>
      </w:pPr>
      <w:r>
        <w:rPr>
          <w:rFonts w:ascii="Times New Roman"/>
          <w:b w:val="false"/>
          <w:i w:val="false"/>
          <w:color w:val="000000"/>
          <w:sz w:val="28"/>
        </w:rPr>
        <w:t>
      влечет административное выдворение за пределы Республики Казахстан.</w:t>
      </w:r>
    </w:p>
    <w:p>
      <w:pPr>
        <w:spacing w:after="0"/>
        <w:ind w:left="0"/>
        <w:jc w:val="both"/>
      </w:pPr>
      <w:r>
        <w:rPr>
          <w:rFonts w:ascii="Times New Roman"/>
          <w:b/>
          <w:i w:val="false"/>
          <w:color w:val="000000"/>
          <w:sz w:val="28"/>
        </w:rPr>
        <w:t>Статья 457. Незаконное получение листа и (или) справки о временной нетрудоспособности</w:t>
      </w:r>
    </w:p>
    <w:p>
      <w:pPr>
        <w:spacing w:after="0"/>
        <w:ind w:left="0"/>
        <w:jc w:val="both"/>
      </w:pPr>
      <w:r>
        <w:rPr>
          <w:rFonts w:ascii="Times New Roman"/>
          <w:b w:val="false"/>
          <w:i w:val="false"/>
          <w:color w:val="000000"/>
          <w:sz w:val="28"/>
        </w:rPr>
        <w:t>
      1. Незаконное получение листа и (или) справки о временной нетрудоспособности вследствие симулирования болезни -</w:t>
      </w:r>
    </w:p>
    <w:p>
      <w:pPr>
        <w:spacing w:after="0"/>
        <w:ind w:left="0"/>
        <w:jc w:val="both"/>
      </w:pPr>
      <w:r>
        <w:rPr>
          <w:rFonts w:ascii="Times New Roman"/>
          <w:b w:val="false"/>
          <w:i w:val="false"/>
          <w:color w:val="000000"/>
          <w:sz w:val="28"/>
        </w:rPr>
        <w:t>
      влечет штраф на физических лиц в размере от пяти до десяти месячных расчетных показателей.</w:t>
      </w:r>
    </w:p>
    <w:p>
      <w:pPr>
        <w:spacing w:after="0"/>
        <w:ind w:left="0"/>
        <w:jc w:val="both"/>
      </w:pPr>
      <w:r>
        <w:rPr>
          <w:rFonts w:ascii="Times New Roman"/>
          <w:b w:val="false"/>
          <w:i w:val="false"/>
          <w:color w:val="000000"/>
          <w:sz w:val="28"/>
        </w:rPr>
        <w:t>
      2. То же деяние,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физических лиц в размере от десяти до двадцати месячных расчетных показателей.</w:t>
      </w:r>
    </w:p>
    <w:p>
      <w:pPr>
        <w:spacing w:after="0"/>
        <w:ind w:left="0"/>
        <w:jc w:val="both"/>
      </w:pPr>
      <w:r>
        <w:rPr>
          <w:rFonts w:ascii="Times New Roman"/>
          <w:b/>
          <w:i w:val="false"/>
          <w:color w:val="000000"/>
          <w:sz w:val="28"/>
        </w:rPr>
        <w:t>Статья 458. Нарушение медицинским работником правил выдачи листа о временной нетрудоспособности</w:t>
      </w:r>
    </w:p>
    <w:p>
      <w:pPr>
        <w:spacing w:after="0"/>
        <w:ind w:left="0"/>
        <w:jc w:val="both"/>
      </w:pPr>
      <w:r>
        <w:rPr>
          <w:rFonts w:ascii="Times New Roman"/>
          <w:b w:val="false"/>
          <w:i w:val="false"/>
          <w:color w:val="000000"/>
          <w:sz w:val="28"/>
        </w:rPr>
        <w:t>
      1. Нарушение медицинским работником правил выдачи листа о временной нетрудоспособности, если это деяние не имеет признаков уголовно наказуемого деяния, -</w:t>
      </w:r>
    </w:p>
    <w:p>
      <w:pPr>
        <w:spacing w:after="0"/>
        <w:ind w:left="0"/>
        <w:jc w:val="both"/>
      </w:pPr>
      <w:r>
        <w:rPr>
          <w:rFonts w:ascii="Times New Roman"/>
          <w:b w:val="false"/>
          <w:i w:val="false"/>
          <w:color w:val="000000"/>
          <w:sz w:val="28"/>
        </w:rPr>
        <w:t>
      влечет штраф на физических лиц в размере от пяти до десяти месячных расчетных показателей, на должностных лиц - в размере от десяти до двадцати месячных расчетных показателей.</w:t>
      </w:r>
    </w:p>
    <w:p>
      <w:pPr>
        <w:spacing w:after="0"/>
        <w:ind w:left="0"/>
        <w:jc w:val="both"/>
      </w:pPr>
      <w:r>
        <w:rPr>
          <w:rFonts w:ascii="Times New Roman"/>
          <w:b w:val="false"/>
          <w:i w:val="false"/>
          <w:color w:val="000000"/>
          <w:sz w:val="28"/>
        </w:rPr>
        <w:t>
      2. То же деяние,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физических лиц в размере от десяти до двадцати месячных расчетных показателей с лишением сертификата специалиста, на должностных лиц - в размере от двадцати до пятидесяти месячных расчетных показателей.</w:t>
      </w:r>
    </w:p>
    <w:p>
      <w:pPr>
        <w:spacing w:after="0"/>
        <w:ind w:left="0"/>
        <w:jc w:val="both"/>
      </w:pPr>
      <w:r>
        <w:rPr>
          <w:rFonts w:ascii="Times New Roman"/>
          <w:b/>
          <w:i w:val="false"/>
          <w:color w:val="000000"/>
          <w:sz w:val="28"/>
        </w:rPr>
        <w:t>Статья 459. Непредставление административных данных</w:t>
      </w:r>
    </w:p>
    <w:p>
      <w:pPr>
        <w:spacing w:after="0"/>
        <w:ind w:left="0"/>
        <w:jc w:val="both"/>
      </w:pPr>
      <w:r>
        <w:rPr>
          <w:rFonts w:ascii="Times New Roman"/>
          <w:b w:val="false"/>
          <w:i w:val="false"/>
          <w:color w:val="000000"/>
          <w:sz w:val="28"/>
        </w:rPr>
        <w:t>
      Непредставление административных данных административными источниками уполномоченному органу в области государственной статистики, -</w:t>
      </w:r>
    </w:p>
    <w:p>
      <w:pPr>
        <w:spacing w:after="0"/>
        <w:ind w:left="0"/>
        <w:jc w:val="both"/>
      </w:pPr>
      <w:r>
        <w:rPr>
          <w:rFonts w:ascii="Times New Roman"/>
          <w:b w:val="false"/>
          <w:i w:val="false"/>
          <w:color w:val="000000"/>
          <w:sz w:val="28"/>
        </w:rPr>
        <w:t>
      влечет штраф на должностных лиц административных источников в размере семи месячных расчетных показателей.</w:t>
      </w:r>
    </w:p>
    <w:p>
      <w:pPr>
        <w:spacing w:after="0"/>
        <w:ind w:left="0"/>
        <w:jc w:val="both"/>
      </w:pPr>
      <w:r>
        <w:rPr>
          <w:rFonts w:ascii="Times New Roman"/>
          <w:b/>
          <w:i w:val="false"/>
          <w:color w:val="000000"/>
          <w:sz w:val="28"/>
        </w:rPr>
        <w:t>Статья 460. Отказ от проведения государственных статистических наблюдений</w:t>
      </w:r>
    </w:p>
    <w:p>
      <w:pPr>
        <w:spacing w:after="0"/>
        <w:ind w:left="0"/>
        <w:jc w:val="both"/>
      </w:pPr>
      <w:r>
        <w:rPr>
          <w:rFonts w:ascii="Times New Roman"/>
          <w:b w:val="false"/>
          <w:i w:val="false"/>
          <w:color w:val="000000"/>
          <w:sz w:val="28"/>
        </w:rPr>
        <w:t>
      Отказ должностных лиц от выполнения возложенных на них государственных обязанностей по проведению статистических наблюдений или несвоевременное их выполнение -</w:t>
      </w:r>
    </w:p>
    <w:p>
      <w:pPr>
        <w:spacing w:after="0"/>
        <w:ind w:left="0"/>
        <w:jc w:val="both"/>
      </w:pPr>
      <w:r>
        <w:rPr>
          <w:rFonts w:ascii="Times New Roman"/>
          <w:b w:val="false"/>
          <w:i w:val="false"/>
          <w:color w:val="000000"/>
          <w:sz w:val="28"/>
        </w:rPr>
        <w:t>
      влечет предупреждение или штраф в размере до пяти месячных расчетных показателей.</w:t>
      </w:r>
    </w:p>
    <w:p>
      <w:pPr>
        <w:spacing w:after="0"/>
        <w:ind w:left="0"/>
        <w:jc w:val="both"/>
      </w:pPr>
      <w:r>
        <w:rPr>
          <w:rFonts w:ascii="Times New Roman"/>
          <w:b/>
          <w:i w:val="false"/>
          <w:color w:val="000000"/>
          <w:sz w:val="28"/>
        </w:rPr>
        <w:t>Статья 461. Нарушение порядка представления статистической отчетности</w:t>
      </w:r>
    </w:p>
    <w:p>
      <w:pPr>
        <w:spacing w:after="0"/>
        <w:ind w:left="0"/>
        <w:jc w:val="both"/>
      </w:pPr>
      <w:r>
        <w:rPr>
          <w:rFonts w:ascii="Times New Roman"/>
          <w:b w:val="false"/>
          <w:i w:val="false"/>
          <w:color w:val="000000"/>
          <w:sz w:val="28"/>
        </w:rPr>
        <w:t>
      1. Несвоевременное представление, представление недостоверной государственной статистической отчетности в соответствующие статистические органы, -</w:t>
      </w:r>
    </w:p>
    <w:p>
      <w:pPr>
        <w:spacing w:after="0"/>
        <w:ind w:left="0"/>
        <w:jc w:val="both"/>
      </w:pPr>
      <w:r>
        <w:rPr>
          <w:rFonts w:ascii="Times New Roman"/>
          <w:b w:val="false"/>
          <w:i w:val="false"/>
          <w:color w:val="000000"/>
          <w:sz w:val="28"/>
        </w:rPr>
        <w:t>
      влекут предупреждение на физических и юридических лиц.</w:t>
      </w:r>
    </w:p>
    <w:p>
      <w:pPr>
        <w:spacing w:after="0"/>
        <w:ind w:left="0"/>
        <w:jc w:val="both"/>
      </w:pPr>
      <w:r>
        <w:rPr>
          <w:rFonts w:ascii="Times New Roman"/>
          <w:b w:val="false"/>
          <w:i w:val="false"/>
          <w:color w:val="000000"/>
          <w:sz w:val="28"/>
        </w:rPr>
        <w:t>
      2. Непредставление государственной статистической отчетности в соответствующие статистические органы, а также действия,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физических лиц в размере пяти, на индивидуальных предпринимателей, юридических лиц, являющихся субъектами малого предпринимательства, - в размере десяти, на индивидуальных предпринимателей, юридических лиц, являющихся субъектами среднего предпринимательства, - в размере пятнадцати, на юридических лиц, являющихся субъектами крупного предпринимательства, - в размере сорока месячных расчетных показателей.</w:t>
      </w:r>
    </w:p>
    <w:p>
      <w:pPr>
        <w:spacing w:after="0"/>
        <w:ind w:left="0"/>
        <w:jc w:val="both"/>
      </w:pPr>
      <w:r>
        <w:rPr>
          <w:rFonts w:ascii="Times New Roman"/>
          <w:b/>
          <w:i w:val="false"/>
          <w:color w:val="000000"/>
          <w:sz w:val="28"/>
        </w:rPr>
        <w:t>Статья 462. Сбор первичных статистических данных по неутвержденным формам</w:t>
      </w:r>
    </w:p>
    <w:p>
      <w:pPr>
        <w:spacing w:after="0"/>
        <w:ind w:left="0"/>
        <w:jc w:val="both"/>
      </w:pPr>
      <w:r>
        <w:rPr>
          <w:rFonts w:ascii="Times New Roman"/>
          <w:b w:val="false"/>
          <w:i w:val="false"/>
          <w:color w:val="000000"/>
          <w:sz w:val="28"/>
        </w:rPr>
        <w:t>
      Сбор первичных статистических данных по несогласованным или неутвержденным в установленном законодательством порядке формам -</w:t>
      </w:r>
    </w:p>
    <w:p>
      <w:pPr>
        <w:spacing w:after="0"/>
        <w:ind w:left="0"/>
        <w:jc w:val="both"/>
      </w:pPr>
      <w:r>
        <w:rPr>
          <w:rFonts w:ascii="Times New Roman"/>
          <w:b w:val="false"/>
          <w:i w:val="false"/>
          <w:color w:val="000000"/>
          <w:sz w:val="28"/>
        </w:rPr>
        <w:t>
      влечет предупреждение или штраф на должностных лиц в размере пяти месячных расчетных показателей.</w:t>
      </w:r>
    </w:p>
    <w:p>
      <w:pPr>
        <w:spacing w:after="0"/>
        <w:ind w:left="0"/>
        <w:jc w:val="both"/>
      </w:pPr>
      <w:r>
        <w:rPr>
          <w:rFonts w:ascii="Times New Roman"/>
          <w:b/>
          <w:i w:val="false"/>
          <w:color w:val="000000"/>
          <w:sz w:val="28"/>
        </w:rPr>
        <w:t>Статья 463. Нарушение правил определения и установления степени секретности информации</w:t>
      </w:r>
    </w:p>
    <w:p>
      <w:pPr>
        <w:spacing w:after="0"/>
        <w:ind w:left="0"/>
        <w:jc w:val="both"/>
      </w:pPr>
      <w:r>
        <w:rPr>
          <w:rFonts w:ascii="Times New Roman"/>
          <w:b w:val="false"/>
          <w:i w:val="false"/>
          <w:color w:val="000000"/>
          <w:sz w:val="28"/>
        </w:rPr>
        <w:t>
      1. Нарушение правил определения и установления степени секретности информации, если эти действия не содержат признаков преступления, -</w:t>
      </w:r>
    </w:p>
    <w:p>
      <w:pPr>
        <w:spacing w:after="0"/>
        <w:ind w:left="0"/>
        <w:jc w:val="both"/>
      </w:pPr>
      <w:r>
        <w:rPr>
          <w:rFonts w:ascii="Times New Roman"/>
          <w:b w:val="false"/>
          <w:i w:val="false"/>
          <w:color w:val="000000"/>
          <w:sz w:val="28"/>
        </w:rPr>
        <w:t>
      влечет штраф на должностных лиц в размере от десяти до двадцати месячных расчетных показателей.</w:t>
      </w:r>
    </w:p>
    <w:p>
      <w:pPr>
        <w:spacing w:after="0"/>
        <w:ind w:left="0"/>
        <w:jc w:val="both"/>
      </w:pPr>
      <w:r>
        <w:rPr>
          <w:rFonts w:ascii="Times New Roman"/>
          <w:b w:val="false"/>
          <w:i w:val="false"/>
          <w:color w:val="000000"/>
          <w:sz w:val="28"/>
        </w:rPr>
        <w:t>
      2. Те же действия, совершенные в целях сокрытия нарушения законности, -</w:t>
      </w:r>
    </w:p>
    <w:p>
      <w:pPr>
        <w:spacing w:after="0"/>
        <w:ind w:left="0"/>
        <w:jc w:val="both"/>
      </w:pPr>
      <w:r>
        <w:rPr>
          <w:rFonts w:ascii="Times New Roman"/>
          <w:b w:val="false"/>
          <w:i w:val="false"/>
          <w:color w:val="000000"/>
          <w:sz w:val="28"/>
        </w:rPr>
        <w:t>
      влекут штраф на должностных лиц в размере от двадцати до пятидесяти месячных расчетных показателей.</w:t>
      </w:r>
    </w:p>
    <w:p>
      <w:pPr>
        <w:spacing w:after="0"/>
        <w:ind w:left="0"/>
        <w:jc w:val="both"/>
      </w:pPr>
      <w:r>
        <w:rPr>
          <w:rFonts w:ascii="Times New Roman"/>
          <w:b/>
          <w:i w:val="false"/>
          <w:color w:val="000000"/>
          <w:sz w:val="28"/>
        </w:rPr>
        <w:t>Статья 464. Нарушение установленных требований по обеспечению режима секретности</w:t>
      </w:r>
    </w:p>
    <w:p>
      <w:pPr>
        <w:spacing w:after="0"/>
        <w:ind w:left="0"/>
        <w:jc w:val="both"/>
      </w:pPr>
      <w:r>
        <w:rPr>
          <w:rFonts w:ascii="Times New Roman"/>
          <w:b w:val="false"/>
          <w:i w:val="false"/>
          <w:color w:val="000000"/>
          <w:sz w:val="28"/>
        </w:rPr>
        <w:t>
      1. Нарушение установленного порядка доступа или допуска к государственным секретам -</w:t>
      </w:r>
    </w:p>
    <w:p>
      <w:pPr>
        <w:spacing w:after="0"/>
        <w:ind w:left="0"/>
        <w:jc w:val="both"/>
      </w:pPr>
      <w:r>
        <w:rPr>
          <w:rFonts w:ascii="Times New Roman"/>
          <w:b w:val="false"/>
          <w:i w:val="false"/>
          <w:color w:val="000000"/>
          <w:sz w:val="28"/>
        </w:rPr>
        <w:t>
      влечет штраф в размере от пяти до двадцати месячных расчетных показателей.</w:t>
      </w:r>
    </w:p>
    <w:p>
      <w:pPr>
        <w:spacing w:after="0"/>
        <w:ind w:left="0"/>
        <w:jc w:val="both"/>
      </w:pPr>
      <w:r>
        <w:rPr>
          <w:rFonts w:ascii="Times New Roman"/>
          <w:b w:val="false"/>
          <w:i w:val="false"/>
          <w:color w:val="000000"/>
          <w:sz w:val="28"/>
        </w:rPr>
        <w:t>
      2. Нарушение установленных требований по обеспечению режима секретности физическими лицами, допущенными к работе с государственными секретами или их носителями, если эти действия не содержат признаков преступления, -</w:t>
      </w:r>
    </w:p>
    <w:p>
      <w:pPr>
        <w:spacing w:after="0"/>
        <w:ind w:left="0"/>
        <w:jc w:val="both"/>
      </w:pPr>
      <w:r>
        <w:rPr>
          <w:rFonts w:ascii="Times New Roman"/>
          <w:b w:val="false"/>
          <w:i w:val="false"/>
          <w:color w:val="000000"/>
          <w:sz w:val="28"/>
        </w:rPr>
        <w:t>
      влечет штраф в размере от пяти до двадцати месячных расчетных показателей.</w:t>
      </w:r>
    </w:p>
    <w:p>
      <w:pPr>
        <w:spacing w:after="0"/>
        <w:ind w:left="0"/>
        <w:jc w:val="both"/>
      </w:pPr>
      <w:r>
        <w:rPr>
          <w:rFonts w:ascii="Times New Roman"/>
          <w:b w:val="false"/>
          <w:i w:val="false"/>
          <w:color w:val="000000"/>
          <w:sz w:val="28"/>
        </w:rPr>
        <w:t>
      3. Те же действия, повлекшие разглашение секретных сведений или утрату секретных сведений и их носителей, если эти действия не содержат признаков преступления, -</w:t>
      </w:r>
    </w:p>
    <w:p>
      <w:pPr>
        <w:spacing w:after="0"/>
        <w:ind w:left="0"/>
        <w:jc w:val="both"/>
      </w:pPr>
      <w:r>
        <w:rPr>
          <w:rFonts w:ascii="Times New Roman"/>
          <w:b w:val="false"/>
          <w:i w:val="false"/>
          <w:color w:val="000000"/>
          <w:sz w:val="28"/>
        </w:rPr>
        <w:t>
      влекут штраф в размере от пяти до двадцати пяти месячных расчетных показателей с лишением допуска к государственным секретам либо без такового.</w:t>
      </w:r>
    </w:p>
    <w:p>
      <w:pPr>
        <w:spacing w:after="0"/>
        <w:ind w:left="0"/>
        <w:jc w:val="both"/>
      </w:pPr>
      <w:r>
        <w:rPr>
          <w:rFonts w:ascii="Times New Roman"/>
          <w:b/>
          <w:i w:val="false"/>
          <w:color w:val="000000"/>
          <w:sz w:val="28"/>
        </w:rPr>
        <w:t>Статья 465. Нарушение правил благоустройства территорий городов и населенных пунктов, а также разрушение объектов инфраструктуры, уничтожение и повреждение зеленых насаждений города и населенных пунктов</w:t>
      </w:r>
    </w:p>
    <w:p>
      <w:pPr>
        <w:spacing w:after="0"/>
        <w:ind w:left="0"/>
        <w:jc w:val="both"/>
      </w:pPr>
      <w:r>
        <w:rPr>
          <w:rFonts w:ascii="Times New Roman"/>
          <w:b w:val="false"/>
          <w:i w:val="false"/>
          <w:color w:val="000000"/>
          <w:sz w:val="28"/>
        </w:rPr>
        <w:t>
      1. Нарушение правил благоустройства территорий городов и населенных пунктов, а также разрушение объектов инфраструктуры, уничтожение и повреждение зеленых насаждений городов и населенных пунктов -</w:t>
      </w:r>
    </w:p>
    <w:p>
      <w:pPr>
        <w:spacing w:after="0"/>
        <w:ind w:left="0"/>
        <w:jc w:val="both"/>
      </w:pPr>
      <w:r>
        <w:rPr>
          <w:rFonts w:ascii="Times New Roman"/>
          <w:b w:val="false"/>
          <w:i w:val="false"/>
          <w:color w:val="000000"/>
          <w:sz w:val="28"/>
        </w:rPr>
        <w:t>
      влечет штраф на физических лиц в размере от десяти до двадцати, на должностных лиц, индивидуальных предпринимателей, юридических лиц, являющихся субъектами малого предпринимательства или некоммерческими организациями, - в размере от двадцати до тридцати, на индивидуальных предпринимателей, юридических лиц, являющихся субъектами среднего предпринимательства, - в размере от тридцати до сорока, на юридических лиц, являющихся субъектами крупного предпринимательства, - в размере от пятидесяти до ста месячных расчетных показателей.</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физических лиц в размере от двадцати до тридцати, на должностных лиц, индивидуальных предпринимателей, юридических лиц, являющихся субъектами малого предпринимательства или некоммерческими организациями, - в размере от тридцати до сорока, на индивидуальных предпринимателей, юридических лиц, являющихся субъектами среднего предпринимательства, - в размере от сорока до пятидесяти, на юридических лиц, являющихся субъектами крупного предпринимательства, - в размере от ста до ста пятидесяти месячных расчетных показателей.</w:t>
      </w:r>
    </w:p>
    <w:p>
      <w:pPr>
        <w:spacing w:after="0"/>
        <w:ind w:left="0"/>
        <w:jc w:val="both"/>
      </w:pPr>
      <w:r>
        <w:rPr>
          <w:rFonts w:ascii="Times New Roman"/>
          <w:b/>
          <w:i w:val="false"/>
          <w:color w:val="000000"/>
          <w:sz w:val="28"/>
        </w:rPr>
        <w:t>Статья 466. Незаконное проникновение на охраняемое объекты</w:t>
      </w:r>
    </w:p>
    <w:p>
      <w:pPr>
        <w:spacing w:after="0"/>
        <w:ind w:left="0"/>
        <w:jc w:val="both"/>
      </w:pPr>
      <w:r>
        <w:rPr>
          <w:rFonts w:ascii="Times New Roman"/>
          <w:b w:val="false"/>
          <w:i w:val="false"/>
          <w:color w:val="000000"/>
          <w:sz w:val="28"/>
        </w:rPr>
        <w:t>
      Незаконное проникновение на объект, охраняемый в соответствии с законодательством Республики Казахстан Службой охраны Президента, Республиканской гвардией, органами и подразделениями Комитета национальной безопасности, Министерства внутренних дел, Министерства обороны, -</w:t>
      </w:r>
    </w:p>
    <w:p>
      <w:pPr>
        <w:spacing w:after="0"/>
        <w:ind w:left="0"/>
        <w:jc w:val="both"/>
      </w:pPr>
      <w:r>
        <w:rPr>
          <w:rFonts w:ascii="Times New Roman"/>
          <w:b w:val="false"/>
          <w:i w:val="false"/>
          <w:color w:val="000000"/>
          <w:sz w:val="28"/>
        </w:rPr>
        <w:t>
      влечет штраф в размере от десяти до пятнадцати месячных расчетных показателей или административный арест на срок до пятнадцати суток.</w:t>
      </w:r>
    </w:p>
    <w:p>
      <w:pPr>
        <w:spacing w:after="0"/>
        <w:ind w:left="0"/>
        <w:jc w:val="both"/>
      </w:pPr>
      <w:r>
        <w:rPr>
          <w:rFonts w:ascii="Times New Roman"/>
          <w:b/>
          <w:i w:val="false"/>
          <w:color w:val="000000"/>
          <w:sz w:val="28"/>
        </w:rPr>
        <w:t>Статья 467. Нарушение положений Стандартов оказания государственных услуг</w:t>
      </w:r>
    </w:p>
    <w:p>
      <w:pPr>
        <w:spacing w:after="0"/>
        <w:ind w:left="0"/>
        <w:jc w:val="both"/>
      </w:pPr>
      <w:r>
        <w:rPr>
          <w:rFonts w:ascii="Times New Roman"/>
          <w:b w:val="false"/>
          <w:i w:val="false"/>
          <w:color w:val="000000"/>
          <w:sz w:val="28"/>
        </w:rPr>
        <w:t>
      1. Нарушение лицами, участвующими в процессе предоставления государственных услуг, положений Стандартов оказания государственных услуг, совершенные в виде:</w:t>
      </w:r>
    </w:p>
    <w:p>
      <w:pPr>
        <w:spacing w:after="0"/>
        <w:ind w:left="0"/>
        <w:jc w:val="both"/>
      </w:pPr>
      <w:r>
        <w:rPr>
          <w:rFonts w:ascii="Times New Roman"/>
          <w:b w:val="false"/>
          <w:i w:val="false"/>
          <w:color w:val="000000"/>
          <w:sz w:val="28"/>
        </w:rPr>
        <w:t>
      нарушения срока ограничений по времени при оказании государственной услуги;</w:t>
      </w:r>
    </w:p>
    <w:p>
      <w:pPr>
        <w:spacing w:after="0"/>
        <w:ind w:left="0"/>
        <w:jc w:val="both"/>
      </w:pPr>
      <w:r>
        <w:rPr>
          <w:rFonts w:ascii="Times New Roman"/>
          <w:b w:val="false"/>
          <w:i w:val="false"/>
          <w:color w:val="000000"/>
          <w:sz w:val="28"/>
        </w:rPr>
        <w:t>
      нарушения графика работы (дни, часы, перерывы) предоставления государственной услуги;</w:t>
      </w:r>
    </w:p>
    <w:p>
      <w:pPr>
        <w:spacing w:after="0"/>
        <w:ind w:left="0"/>
        <w:jc w:val="both"/>
      </w:pPr>
      <w:r>
        <w:rPr>
          <w:rFonts w:ascii="Times New Roman"/>
          <w:b w:val="false"/>
          <w:i w:val="false"/>
          <w:color w:val="000000"/>
          <w:sz w:val="28"/>
        </w:rPr>
        <w:t>
      требования документов, не включенных в перечень документов, необходимых для получения государственной услуги;</w:t>
      </w:r>
    </w:p>
    <w:p>
      <w:pPr>
        <w:spacing w:after="0"/>
        <w:ind w:left="0"/>
        <w:jc w:val="both"/>
      </w:pPr>
      <w:r>
        <w:rPr>
          <w:rFonts w:ascii="Times New Roman"/>
          <w:b w:val="false"/>
          <w:i w:val="false"/>
          <w:color w:val="000000"/>
          <w:sz w:val="28"/>
        </w:rPr>
        <w:t>
      не указания, а равно недостоверного указания ссылки на сайт, либо адреса и номера кабинета ответственного лица, которому сдаются заполненные бланки, формы, заявления и другие документы, необходимые для получения государственной услуги;</w:t>
      </w:r>
    </w:p>
    <w:p>
      <w:pPr>
        <w:spacing w:after="0"/>
        <w:ind w:left="0"/>
        <w:jc w:val="both"/>
      </w:pPr>
      <w:r>
        <w:rPr>
          <w:rFonts w:ascii="Times New Roman"/>
          <w:b w:val="false"/>
          <w:i w:val="false"/>
          <w:color w:val="000000"/>
          <w:sz w:val="28"/>
        </w:rPr>
        <w:t>
      необоснованого приостановления оказания государственной услуги или отказа в предоставлении государственной услуги;</w:t>
      </w:r>
    </w:p>
    <w:p>
      <w:pPr>
        <w:spacing w:after="0"/>
        <w:ind w:left="0"/>
        <w:jc w:val="both"/>
      </w:pPr>
      <w:r>
        <w:rPr>
          <w:rFonts w:ascii="Times New Roman"/>
          <w:b w:val="false"/>
          <w:i w:val="false"/>
          <w:color w:val="000000"/>
          <w:sz w:val="28"/>
        </w:rPr>
        <w:t>
      нарушения порядка принятия и сроков рассмотрения жалобы на действия (бездействие) лиц, участвующих в процессе предоставления государственных услуг, -</w:t>
      </w:r>
    </w:p>
    <w:p>
      <w:pPr>
        <w:spacing w:after="0"/>
        <w:ind w:left="0"/>
        <w:jc w:val="both"/>
      </w:pPr>
      <w:r>
        <w:rPr>
          <w:rFonts w:ascii="Times New Roman"/>
          <w:b w:val="false"/>
          <w:i w:val="false"/>
          <w:color w:val="000000"/>
          <w:sz w:val="28"/>
        </w:rPr>
        <w:t>
      влекут штраф в размере от пяти до семи месячных расчетных показателей.</w:t>
      </w:r>
    </w:p>
    <w:p>
      <w:pPr>
        <w:spacing w:after="0"/>
        <w:ind w:left="0"/>
        <w:jc w:val="both"/>
      </w:pPr>
      <w:r>
        <w:rPr>
          <w:rFonts w:ascii="Times New Roman"/>
          <w:b w:val="false"/>
          <w:i w:val="false"/>
          <w:color w:val="000000"/>
          <w:sz w:val="28"/>
        </w:rPr>
        <w:t>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в размере от восьми до десяти месячных расчетных показателей.</w:t>
      </w:r>
    </w:p>
    <w:p>
      <w:pPr>
        <w:spacing w:after="0"/>
        <w:ind w:left="0"/>
        <w:jc w:val="left"/>
      </w:pPr>
      <w:r>
        <w:rPr>
          <w:rFonts w:ascii="Times New Roman"/>
          <w:b/>
          <w:i w:val="false"/>
          <w:color w:val="000000"/>
        </w:rPr>
        <w:t xml:space="preserve"> Глава 26. Административные правонарушения, посягающие на</w:t>
      </w:r>
      <w:r>
        <w:br/>
      </w:r>
      <w:r>
        <w:rPr>
          <w:rFonts w:ascii="Times New Roman"/>
          <w:b/>
          <w:i w:val="false"/>
          <w:color w:val="000000"/>
        </w:rPr>
        <w:t>установленный порядок режима Государственной</w:t>
      </w:r>
      <w:r>
        <w:br/>
      </w:r>
      <w:r>
        <w:rPr>
          <w:rFonts w:ascii="Times New Roman"/>
          <w:b/>
          <w:i w:val="false"/>
          <w:color w:val="000000"/>
        </w:rPr>
        <w:t>границы Республики Казахстан и порядок</w:t>
      </w:r>
      <w:r>
        <w:br/>
      </w:r>
      <w:r>
        <w:rPr>
          <w:rFonts w:ascii="Times New Roman"/>
          <w:b/>
          <w:i w:val="false"/>
          <w:color w:val="000000"/>
        </w:rPr>
        <w:t>пребывания на территории Республики Казахстан</w:t>
      </w:r>
    </w:p>
    <w:p>
      <w:pPr>
        <w:spacing w:after="0"/>
        <w:ind w:left="0"/>
        <w:jc w:val="both"/>
      </w:pPr>
      <w:r>
        <w:rPr>
          <w:rFonts w:ascii="Times New Roman"/>
          <w:b/>
          <w:i w:val="false"/>
          <w:color w:val="000000"/>
          <w:sz w:val="28"/>
        </w:rPr>
        <w:t>Статья 468. Нарушение пограничного режима в пограничной зоне (полосе) и порядка пребывания в отдельных местностях</w:t>
      </w:r>
    </w:p>
    <w:p>
      <w:pPr>
        <w:spacing w:after="0"/>
        <w:ind w:left="0"/>
        <w:jc w:val="both"/>
      </w:pPr>
      <w:r>
        <w:rPr>
          <w:rFonts w:ascii="Times New Roman"/>
          <w:b w:val="false"/>
          <w:i w:val="false"/>
          <w:color w:val="000000"/>
          <w:sz w:val="28"/>
        </w:rPr>
        <w:t>
      1. Нарушение порядка въезда, (прохода), временного пребывания или передвижения в пограничной зоне, совершенное в виде:</w:t>
      </w:r>
    </w:p>
    <w:p>
      <w:pPr>
        <w:spacing w:after="0"/>
        <w:ind w:left="0"/>
        <w:jc w:val="both"/>
      </w:pPr>
      <w:r>
        <w:rPr>
          <w:rFonts w:ascii="Times New Roman"/>
          <w:b w:val="false"/>
          <w:i w:val="false"/>
          <w:color w:val="000000"/>
          <w:sz w:val="28"/>
        </w:rPr>
        <w:t>
      1) въезда (прохода), временного пребывания или передвижения в пограничной зоне гражданина Республики Казахстан, иностранца или лица без гражданства постоянно проживающего в Республике Казахстан, но не являющимся жителем пограничного района, где установлена пограничная зона, без документов удостоверяющих личность, пропусков выдаваемых органами внутренних дел, командировочного удостоверения, путевки в лечебные учреждения, дома отдыха, на туристические базы находящиеся в пограничной зоне, служебного предписания, проходного свидетельства, отпускного билета военнослужащего, удостоверений депутата Парламента, маслихата или служебного удостоверения должностного лица, которому подведомственна данная территория;</w:t>
      </w:r>
    </w:p>
    <w:p>
      <w:pPr>
        <w:spacing w:after="0"/>
        <w:ind w:left="0"/>
        <w:jc w:val="both"/>
      </w:pPr>
      <w:r>
        <w:rPr>
          <w:rFonts w:ascii="Times New Roman"/>
          <w:b w:val="false"/>
          <w:i w:val="false"/>
          <w:color w:val="000000"/>
          <w:sz w:val="28"/>
        </w:rPr>
        <w:t>
      2) въезда (прохода), временного пребывания или передвижения в пограничной зоне иностранца или лица без гражданства постоянно не проживающего в Республике Казахстан без документов, удостоверяющих личность и пропусков выдаваемых органами внутренних дел;</w:t>
      </w:r>
    </w:p>
    <w:p>
      <w:pPr>
        <w:spacing w:after="0"/>
        <w:ind w:left="0"/>
        <w:jc w:val="both"/>
      </w:pPr>
      <w:r>
        <w:rPr>
          <w:rFonts w:ascii="Times New Roman"/>
          <w:b w:val="false"/>
          <w:i w:val="false"/>
          <w:color w:val="000000"/>
          <w:sz w:val="28"/>
        </w:rPr>
        <w:t>
      3) въезда (прохода), временного пребывания или передвижения в пограничной полосе, а также в полосе местности от Государственной границы до линии инженерных сооружений и заграждений Пограничной службы Комитета национальной безопасности Республики Казахстан гражданина Республики Казахстан, иностранца или лица без гражданства без документов удостоверяющих личность и пропусков выдаваемых органами Пограничной службы, -</w:t>
      </w:r>
    </w:p>
    <w:p>
      <w:pPr>
        <w:spacing w:after="0"/>
        <w:ind w:left="0"/>
        <w:jc w:val="both"/>
      </w:pPr>
      <w:r>
        <w:rPr>
          <w:rFonts w:ascii="Times New Roman"/>
          <w:b w:val="false"/>
          <w:i w:val="false"/>
          <w:color w:val="000000"/>
          <w:sz w:val="28"/>
        </w:rPr>
        <w:t>
      влечет предупреждение или штраф в размере от трех до пяти месячных расчетных показателей.</w:t>
      </w:r>
    </w:p>
    <w:p>
      <w:pPr>
        <w:spacing w:after="0"/>
        <w:ind w:left="0"/>
        <w:jc w:val="both"/>
      </w:pPr>
      <w:r>
        <w:rPr>
          <w:rFonts w:ascii="Times New Roman"/>
          <w:b w:val="false"/>
          <w:i w:val="false"/>
          <w:color w:val="000000"/>
          <w:sz w:val="28"/>
        </w:rPr>
        <w:t>
      2. Въезд (проход), временное пребывание или передвижение иностранца или лица без гражданства на территории Республики Казахстан, временно закрытые для посещения иностранцами и лицами без гражданства, без разрешения Министерства иностранных дел и органов внутренних дел, -</w:t>
      </w:r>
    </w:p>
    <w:p>
      <w:pPr>
        <w:spacing w:after="0"/>
        <w:ind w:left="0"/>
        <w:jc w:val="both"/>
      </w:pPr>
      <w:r>
        <w:rPr>
          <w:rFonts w:ascii="Times New Roman"/>
          <w:b w:val="false"/>
          <w:i w:val="false"/>
          <w:color w:val="000000"/>
          <w:sz w:val="28"/>
        </w:rPr>
        <w:t>
      влечет штраф в размере от пяти до десяти месячных расчетных показателей.</w:t>
      </w:r>
    </w:p>
    <w:p>
      <w:pPr>
        <w:spacing w:after="0"/>
        <w:ind w:left="0"/>
        <w:jc w:val="both"/>
      </w:pPr>
      <w:r>
        <w:rPr>
          <w:rFonts w:ascii="Times New Roman"/>
          <w:b/>
          <w:i w:val="false"/>
          <w:color w:val="000000"/>
          <w:sz w:val="28"/>
        </w:rPr>
        <w:t>Статья 469. Нарушение режима в пунктах пропуска через Государственную границу Республики Казахстан</w:t>
      </w:r>
    </w:p>
    <w:p>
      <w:pPr>
        <w:spacing w:after="0"/>
        <w:ind w:left="0"/>
        <w:jc w:val="both"/>
      </w:pPr>
      <w:r>
        <w:rPr>
          <w:rFonts w:ascii="Times New Roman"/>
          <w:b w:val="false"/>
          <w:i w:val="false"/>
          <w:color w:val="000000"/>
          <w:sz w:val="28"/>
        </w:rPr>
        <w:t>
      1. Нарушение гражданином Республики Казахстан режима в пунктах пропуска через Государственную границу Республики Казахстан, совершенное в виде:</w:t>
      </w:r>
    </w:p>
    <w:p>
      <w:pPr>
        <w:spacing w:after="0"/>
        <w:ind w:left="0"/>
        <w:jc w:val="both"/>
      </w:pPr>
      <w:r>
        <w:rPr>
          <w:rFonts w:ascii="Times New Roman"/>
          <w:b w:val="false"/>
          <w:i w:val="false"/>
          <w:color w:val="000000"/>
          <w:sz w:val="28"/>
        </w:rPr>
        <w:t>
      остановки транспортного средства в неустановленном месте или проезда без остановки транспортного средства в установленном месте, несанкционированной посадки и высадки пассажиров заграничного следования, -</w:t>
      </w:r>
    </w:p>
    <w:p>
      <w:pPr>
        <w:spacing w:after="0"/>
        <w:ind w:left="0"/>
        <w:jc w:val="both"/>
      </w:pPr>
      <w:r>
        <w:rPr>
          <w:rFonts w:ascii="Times New Roman"/>
          <w:b w:val="false"/>
          <w:i w:val="false"/>
          <w:color w:val="000000"/>
          <w:sz w:val="28"/>
        </w:rPr>
        <w:t>
      влечет штраф в размере от трех до пяти расчетных показателей.</w:t>
      </w:r>
    </w:p>
    <w:p>
      <w:pPr>
        <w:spacing w:after="0"/>
        <w:ind w:left="0"/>
        <w:jc w:val="both"/>
      </w:pPr>
      <w:r>
        <w:rPr>
          <w:rFonts w:ascii="Times New Roman"/>
          <w:b w:val="false"/>
          <w:i w:val="false"/>
          <w:color w:val="000000"/>
          <w:sz w:val="28"/>
        </w:rPr>
        <w:t>
      2. Те же действия, совершенные иностранцем или лицом без гражданства, -</w:t>
      </w:r>
    </w:p>
    <w:p>
      <w:pPr>
        <w:spacing w:after="0"/>
        <w:ind w:left="0"/>
        <w:jc w:val="both"/>
      </w:pPr>
      <w:r>
        <w:rPr>
          <w:rFonts w:ascii="Times New Roman"/>
          <w:b w:val="false"/>
          <w:i w:val="false"/>
          <w:color w:val="000000"/>
          <w:sz w:val="28"/>
        </w:rPr>
        <w:t>
      влекут штраф в размере от трех до пяти расчетных показателей с административным выдворением за пределы Республики Казахстан.</w:t>
      </w:r>
    </w:p>
    <w:p>
      <w:pPr>
        <w:spacing w:after="0"/>
        <w:ind w:left="0"/>
        <w:jc w:val="both"/>
      </w:pPr>
      <w:r>
        <w:rPr>
          <w:rFonts w:ascii="Times New Roman"/>
          <w:b/>
          <w:i w:val="false"/>
          <w:color w:val="000000"/>
          <w:sz w:val="28"/>
        </w:rPr>
        <w:t>Статья 470. Нарушение режима Государственной границы Республики Казахстан</w:t>
      </w:r>
    </w:p>
    <w:p>
      <w:pPr>
        <w:spacing w:after="0"/>
        <w:ind w:left="0"/>
        <w:jc w:val="both"/>
      </w:pPr>
      <w:r>
        <w:rPr>
          <w:rFonts w:ascii="Times New Roman"/>
          <w:b w:val="false"/>
          <w:i w:val="false"/>
          <w:color w:val="000000"/>
          <w:sz w:val="28"/>
        </w:rPr>
        <w:t>
      1. Нарушение режима Государственной границы Республики Казахстан, не содержащее признаков уголовно наказуемого деяния, совершенное в виде:</w:t>
      </w:r>
    </w:p>
    <w:p>
      <w:pPr>
        <w:spacing w:after="0"/>
        <w:ind w:left="0"/>
        <w:jc w:val="both"/>
      </w:pPr>
      <w:r>
        <w:rPr>
          <w:rFonts w:ascii="Times New Roman"/>
          <w:b w:val="false"/>
          <w:i w:val="false"/>
          <w:color w:val="000000"/>
          <w:sz w:val="28"/>
        </w:rPr>
        <w:t>
      1) пересечение Государственной границы Республики Казахстан вне пунктов пропуска через Государственную границу Республики Казахстан;</w:t>
      </w:r>
    </w:p>
    <w:p>
      <w:pPr>
        <w:spacing w:after="0"/>
        <w:ind w:left="0"/>
        <w:jc w:val="both"/>
      </w:pPr>
      <w:r>
        <w:rPr>
          <w:rFonts w:ascii="Times New Roman"/>
          <w:b w:val="false"/>
          <w:i w:val="false"/>
          <w:color w:val="000000"/>
          <w:sz w:val="28"/>
        </w:rPr>
        <w:t>
      2) плавание и пребывание казахстанских невоенных судов вне установленных районах, по не установленным маршрутам в территориальных (внутренних) водах (море) Республики Казахстан;</w:t>
      </w:r>
    </w:p>
    <w:p>
      <w:pPr>
        <w:spacing w:after="0"/>
        <w:ind w:left="0"/>
        <w:jc w:val="both"/>
      </w:pPr>
      <w:r>
        <w:rPr>
          <w:rFonts w:ascii="Times New Roman"/>
          <w:b w:val="false"/>
          <w:i w:val="false"/>
          <w:color w:val="000000"/>
          <w:sz w:val="28"/>
        </w:rPr>
        <w:t>
      3) порча пограничных знаков, инженерных и технических средств охраны границы, установленных на Государственной границе Республики Казахстан, -</w:t>
      </w:r>
    </w:p>
    <w:p>
      <w:pPr>
        <w:spacing w:after="0"/>
        <w:ind w:left="0"/>
        <w:jc w:val="both"/>
      </w:pPr>
      <w:r>
        <w:rPr>
          <w:rFonts w:ascii="Times New Roman"/>
          <w:b w:val="false"/>
          <w:i w:val="false"/>
          <w:color w:val="000000"/>
          <w:sz w:val="28"/>
        </w:rPr>
        <w:t>
      влечет штраф на граждан в размере от пяти до десяти, на должностных лиц, индивидуальных предпринимателей, юридических лиц, являющихся субъектами малого предпринимательства, - в размере от десяти до пятнадцати, на индивидуальных предпринимателей, юридических лиц, являющихся субъектами среднего предпринимательства, - в размере от пятнадцати до двадцати, на юридических лиц, являющихся субъектами крупного предпринимательства, - в размере от тридцати до пятидесяти месячных расчетных показателей.</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иностранцем или лицом без гражданства, не содержащее признаков уголовно наказуемого деяния, -</w:t>
      </w:r>
    </w:p>
    <w:p>
      <w:pPr>
        <w:spacing w:after="0"/>
        <w:ind w:left="0"/>
        <w:jc w:val="both"/>
      </w:pPr>
      <w:r>
        <w:rPr>
          <w:rFonts w:ascii="Times New Roman"/>
          <w:b w:val="false"/>
          <w:i w:val="false"/>
          <w:color w:val="000000"/>
          <w:sz w:val="28"/>
        </w:rPr>
        <w:t>
      влекут штраф в размере от сорока до пятидесяти месячных расчетных показателей или административный арест на срок до десяти суток с административным выдворением за пределы Республики Казахстан с конфискацией транспортных средств и иных предметов, являющихся непосредственными предметами совершения административного правонарушения.</w:t>
      </w:r>
    </w:p>
    <w:p>
      <w:pPr>
        <w:spacing w:after="0"/>
        <w:ind w:left="0"/>
        <w:jc w:val="both"/>
      </w:pPr>
      <w:r>
        <w:rPr>
          <w:rFonts w:ascii="Times New Roman"/>
          <w:b/>
          <w:i w:val="false"/>
          <w:color w:val="000000"/>
          <w:sz w:val="28"/>
        </w:rPr>
        <w:t>Статья 471. Незаконный провоз через Государственную границу Республики Казахстан</w:t>
      </w:r>
    </w:p>
    <w:p>
      <w:pPr>
        <w:spacing w:after="0"/>
        <w:ind w:left="0"/>
        <w:jc w:val="both"/>
      </w:pPr>
      <w:r>
        <w:rPr>
          <w:rFonts w:ascii="Times New Roman"/>
          <w:b w:val="false"/>
          <w:i w:val="false"/>
          <w:color w:val="000000"/>
          <w:sz w:val="28"/>
        </w:rPr>
        <w:t>
      1. Непринятие транспортной или иной организацией, осуществляющей международную перевозку, мер по предотвращению незаконного проникновения лиц на транспортное средство и использование его для незаконного пересечения Государственной границы Республики Казахстан, повлекшее незаконное пересечение или попытку незаконного пересечения Государственной границы Республики Казахстан одним или несколькими нарушителями, -</w:t>
      </w:r>
    </w:p>
    <w:p>
      <w:pPr>
        <w:spacing w:after="0"/>
        <w:ind w:left="0"/>
        <w:jc w:val="both"/>
      </w:pPr>
      <w:r>
        <w:rPr>
          <w:rFonts w:ascii="Times New Roman"/>
          <w:b w:val="false"/>
          <w:i w:val="false"/>
          <w:color w:val="000000"/>
          <w:sz w:val="28"/>
        </w:rPr>
        <w:t>
      влечет штраф в размере от двухсот до четырехсот месячных расчетных показателей.</w:t>
      </w:r>
    </w:p>
    <w:p>
      <w:pPr>
        <w:spacing w:after="0"/>
        <w:ind w:left="0"/>
        <w:jc w:val="both"/>
      </w:pPr>
      <w:r>
        <w:rPr>
          <w:rFonts w:ascii="Times New Roman"/>
          <w:b w:val="false"/>
          <w:i w:val="false"/>
          <w:color w:val="000000"/>
          <w:sz w:val="28"/>
        </w:rPr>
        <w:t>
      2. Непринятие работником транспортной или иной организации, осуществляющей международную перевозку, входящих в его служебные обязанности мер по предотвращению незаконного проникновения лиц на транспортное средство и использование его для незаконного пересечения Государственной границы Республики Казахстан, повлекшее незаконное пересечение Государственной границы Республики Казахстан, если указанное деяние не являлось пособничеством в преступлении или попыткой незаконного пересечения Государственной границы Республики Казахстан одним или несколькими нарушителями, -</w:t>
      </w:r>
    </w:p>
    <w:p>
      <w:pPr>
        <w:spacing w:after="0"/>
        <w:ind w:left="0"/>
        <w:jc w:val="both"/>
      </w:pPr>
      <w:r>
        <w:rPr>
          <w:rFonts w:ascii="Times New Roman"/>
          <w:b w:val="false"/>
          <w:i w:val="false"/>
          <w:color w:val="000000"/>
          <w:sz w:val="28"/>
        </w:rPr>
        <w:t>
      влечет штраф в размере от десяти до двадцати пяти месячных расчетных показателей.</w:t>
      </w:r>
    </w:p>
    <w:p>
      <w:pPr>
        <w:spacing w:after="0"/>
        <w:ind w:left="0"/>
        <w:jc w:val="both"/>
      </w:pPr>
      <w:r>
        <w:rPr>
          <w:rFonts w:ascii="Times New Roman"/>
          <w:b w:val="false"/>
          <w:i w:val="false"/>
          <w:color w:val="000000"/>
          <w:sz w:val="28"/>
        </w:rPr>
        <w:t>
      3. Непринятие лицом, пересекающим по частным делам Государственную границу Республики Казахстан, мер по предотвращению использования управляемого им транспортного средства другим лицом для незаконного пересечения Государственной границы Республики Казахстан, повлекшее незаконное пересечение или попытку незаконного пересечения Государственной границы Республики Казахстан одним или несколькими нарушителями, -</w:t>
      </w:r>
    </w:p>
    <w:p>
      <w:pPr>
        <w:spacing w:after="0"/>
        <w:ind w:left="0"/>
        <w:jc w:val="both"/>
      </w:pPr>
      <w:r>
        <w:rPr>
          <w:rFonts w:ascii="Times New Roman"/>
          <w:b w:val="false"/>
          <w:i w:val="false"/>
          <w:color w:val="000000"/>
          <w:sz w:val="28"/>
        </w:rPr>
        <w:t>
      влечет штраф в размере от пяти до десяти месячных расчетных показателей.</w:t>
      </w:r>
    </w:p>
    <w:p>
      <w:pPr>
        <w:spacing w:after="0"/>
        <w:ind w:left="0"/>
        <w:jc w:val="both"/>
      </w:pPr>
      <w:r>
        <w:rPr>
          <w:rFonts w:ascii="Times New Roman"/>
          <w:b/>
          <w:i w:val="false"/>
          <w:color w:val="000000"/>
          <w:sz w:val="28"/>
        </w:rPr>
        <w:t>Статья 472. Неповиновение законному распоряжению или требованию военнослужащего в связи с исполнением им обязанностей по охране Государственной границы Республики Казахстан</w:t>
      </w:r>
    </w:p>
    <w:p>
      <w:pPr>
        <w:spacing w:after="0"/>
        <w:ind w:left="0"/>
        <w:jc w:val="both"/>
      </w:pPr>
      <w:r>
        <w:rPr>
          <w:rFonts w:ascii="Times New Roman"/>
          <w:b w:val="false"/>
          <w:i w:val="false"/>
          <w:color w:val="000000"/>
          <w:sz w:val="28"/>
        </w:rPr>
        <w:t>
      1. Неповиновение законному распоряжению или требованию военнослужащего в связи с исполнением им обязанностей по охране Государственной границы Республики Казахстан -</w:t>
      </w:r>
    </w:p>
    <w:p>
      <w:pPr>
        <w:spacing w:after="0"/>
        <w:ind w:left="0"/>
        <w:jc w:val="both"/>
      </w:pPr>
      <w:r>
        <w:rPr>
          <w:rFonts w:ascii="Times New Roman"/>
          <w:b w:val="false"/>
          <w:i w:val="false"/>
          <w:color w:val="000000"/>
          <w:sz w:val="28"/>
        </w:rPr>
        <w:t>
      влечет штраф в размере от пяти до семи месячных расчетных показателей.</w:t>
      </w:r>
    </w:p>
    <w:p>
      <w:pPr>
        <w:spacing w:after="0"/>
        <w:ind w:left="0"/>
        <w:jc w:val="both"/>
      </w:pPr>
      <w:r>
        <w:rPr>
          <w:rFonts w:ascii="Times New Roman"/>
          <w:b w:val="false"/>
          <w:i w:val="false"/>
          <w:color w:val="000000"/>
          <w:sz w:val="28"/>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в размере от семи до десяти месячных расчетных показателей или административный арест на срок до пятнадцати суток.</w:t>
      </w:r>
    </w:p>
    <w:p>
      <w:pPr>
        <w:spacing w:after="0"/>
        <w:ind w:left="0"/>
        <w:jc w:val="both"/>
      </w:pPr>
      <w:r>
        <w:rPr>
          <w:rFonts w:ascii="Times New Roman"/>
          <w:b/>
          <w:i w:val="false"/>
          <w:color w:val="000000"/>
          <w:sz w:val="28"/>
        </w:rPr>
        <w:t>Статья 473. Нарушение иностранцем или лицом без гражданства правил пребывания в Республике Казахстан</w:t>
      </w:r>
    </w:p>
    <w:p>
      <w:pPr>
        <w:spacing w:after="0"/>
        <w:ind w:left="0"/>
        <w:jc w:val="both"/>
      </w:pPr>
      <w:r>
        <w:rPr>
          <w:rFonts w:ascii="Times New Roman"/>
          <w:b w:val="false"/>
          <w:i w:val="false"/>
          <w:color w:val="000000"/>
          <w:sz w:val="28"/>
        </w:rPr>
        <w:t>
      1. Нарушение иностранцем или лицом без гражданства правил пребывания в Республике Казахстан, выразившееся в несоблюдении установленных сроков регистрации, а также несоответствии фактического места нахождения адресу, указанному при регистрации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val="false"/>
          <w:i w:val="false"/>
          <w:color w:val="000000"/>
          <w:sz w:val="28"/>
        </w:rPr>
        <w:t>
      2. Действия, указанные в части первой настоящей статьи, совершенные повторно в течение года после наложения предыдущего взыскания, -</w:t>
      </w:r>
    </w:p>
    <w:p>
      <w:pPr>
        <w:spacing w:after="0"/>
        <w:ind w:left="0"/>
        <w:jc w:val="both"/>
      </w:pPr>
      <w:r>
        <w:rPr>
          <w:rFonts w:ascii="Times New Roman"/>
          <w:b w:val="false"/>
          <w:i w:val="false"/>
          <w:color w:val="000000"/>
          <w:sz w:val="28"/>
        </w:rPr>
        <w:t>
      влечет штраф в размере двадцати месячных расчетных показателей, либо административный арест на срок до десяти суток с административным выдворением за пределы Республики Казахстан или без такового.</w:t>
      </w:r>
    </w:p>
    <w:p>
      <w:pPr>
        <w:spacing w:after="0"/>
        <w:ind w:left="0"/>
        <w:jc w:val="both"/>
      </w:pPr>
      <w:r>
        <w:rPr>
          <w:rFonts w:ascii="Times New Roman"/>
          <w:b w:val="false"/>
          <w:i w:val="false"/>
          <w:color w:val="000000"/>
          <w:sz w:val="28"/>
        </w:rPr>
        <w:t>
      3. Нарушение иностранцем или лицом без гражданства правил пребывания в Республике Казахстан, выразившееся в незаконном въезде в Республику Казахстан, либо в уклонении от выезда в установленные сроки,</w:t>
      </w:r>
    </w:p>
    <w:p>
      <w:pPr>
        <w:spacing w:after="0"/>
        <w:ind w:left="0"/>
        <w:jc w:val="both"/>
      </w:pPr>
      <w:r>
        <w:rPr>
          <w:rFonts w:ascii="Times New Roman"/>
          <w:b w:val="false"/>
          <w:i w:val="false"/>
          <w:color w:val="000000"/>
          <w:sz w:val="28"/>
        </w:rPr>
        <w:t>
      влечет штраф в размере двадцати месячных расчетных показателей, либо административный арест на срок до десяти суток с административным выдворением за пределы Республики Казахстан либо без такового.</w:t>
      </w:r>
    </w:p>
    <w:p>
      <w:pPr>
        <w:spacing w:after="0"/>
        <w:ind w:left="0"/>
        <w:jc w:val="both"/>
      </w:pPr>
      <w:r>
        <w:rPr>
          <w:rFonts w:ascii="Times New Roman"/>
          <w:b w:val="false"/>
          <w:i w:val="false"/>
          <w:color w:val="000000"/>
          <w:sz w:val="28"/>
        </w:rPr>
        <w:t>
      4. Нарушение иностранцем или лицом без гражданства правил пребывания, в Республике Казахстан, выразившееся в осуществлении деятельности, не соответствующей цели, указанной в визе либо миграционной карточке, -</w:t>
      </w:r>
    </w:p>
    <w:p>
      <w:pPr>
        <w:spacing w:after="0"/>
        <w:ind w:left="0"/>
        <w:jc w:val="both"/>
      </w:pPr>
      <w:r>
        <w:rPr>
          <w:rFonts w:ascii="Times New Roman"/>
          <w:b w:val="false"/>
          <w:i w:val="false"/>
          <w:color w:val="000000"/>
          <w:sz w:val="28"/>
        </w:rPr>
        <w:t>
      влечет штраф в размере тридцати месячных расчетных показателей, либо административный арест на срок до десяти суток с административным выдворением за пределы Республики Казахстан либо без такового.</w:t>
      </w:r>
    </w:p>
    <w:p>
      <w:pPr>
        <w:spacing w:after="0"/>
        <w:ind w:left="0"/>
        <w:jc w:val="both"/>
      </w:pPr>
      <w:r>
        <w:rPr>
          <w:rFonts w:ascii="Times New Roman"/>
          <w:b w:val="false"/>
          <w:i w:val="false"/>
          <w:color w:val="000000"/>
          <w:sz w:val="28"/>
        </w:rPr>
        <w:t>
      5. Действия, указанные в частях четвертой и пятой настоящей статьи, совершенные повторно в течение года после наложения предыдущего взыскания, -</w:t>
      </w:r>
    </w:p>
    <w:p>
      <w:pPr>
        <w:spacing w:after="0"/>
        <w:ind w:left="0"/>
        <w:jc w:val="both"/>
      </w:pPr>
      <w:r>
        <w:rPr>
          <w:rFonts w:ascii="Times New Roman"/>
          <w:b w:val="false"/>
          <w:i w:val="false"/>
          <w:color w:val="000000"/>
          <w:sz w:val="28"/>
        </w:rPr>
        <w:t>
      влекут административный арест на срок до пятнадцати суток с административным выдворением за пределы Республики Казахстан либо без такового.</w:t>
      </w:r>
    </w:p>
    <w:p>
      <w:pPr>
        <w:spacing w:after="0"/>
        <w:ind w:left="0"/>
        <w:jc w:val="both"/>
      </w:pPr>
      <w:r>
        <w:rPr>
          <w:rFonts w:ascii="Times New Roman"/>
          <w:b/>
          <w:i w:val="false"/>
          <w:color w:val="000000"/>
          <w:sz w:val="28"/>
        </w:rPr>
        <w:t>Статья 474. Нарушение физическими и юридическими лицами правил пребывания иностранцев в Республике Казахстан</w:t>
      </w:r>
    </w:p>
    <w:p>
      <w:pPr>
        <w:spacing w:after="0"/>
        <w:ind w:left="0"/>
        <w:jc w:val="both"/>
      </w:pPr>
      <w:r>
        <w:rPr>
          <w:rFonts w:ascii="Times New Roman"/>
          <w:b w:val="false"/>
          <w:i w:val="false"/>
          <w:color w:val="000000"/>
          <w:sz w:val="28"/>
        </w:rPr>
        <w:t>
      1. Непринятие гражданином Республики Казахстан, иностранцем и лицом без гражданства, пригласившим в Республику Казахстан иностранца или лицо без гражданства по частным делам, мер по обеспечению в установленном порядке их своевременной регистрации, оформления документов на право их пребывания, передвижения, изменения места жительства в Республике Казахстан и выезда по истечении определенного срока пребывания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val="false"/>
          <w:i w:val="false"/>
          <w:color w:val="000000"/>
          <w:sz w:val="28"/>
        </w:rPr>
        <w:t>
      2. Нарушение юридическим лицом, принимающим в Республике Казахстан иностранцев или лиц без гражданства, установленного порядка их регистрации, оформления документов на право их пребывания, проживания, передвижения, изменения места жительства в Республике Казахстан и выезда за ее пределы, -</w:t>
      </w:r>
    </w:p>
    <w:p>
      <w:pPr>
        <w:spacing w:after="0"/>
        <w:ind w:left="0"/>
        <w:jc w:val="both"/>
      </w:pPr>
      <w:r>
        <w:rPr>
          <w:rFonts w:ascii="Times New Roman"/>
          <w:b w:val="false"/>
          <w:i w:val="false"/>
          <w:color w:val="000000"/>
          <w:sz w:val="28"/>
        </w:rPr>
        <w:t>
      влечет штраф на должностных лиц в размере десяти, на индивидуальных предпринимателей, юридических лиц, являющихся субъектами малого предпринимательства или некоммерческими организациями, - в размере пятнадцати, на индивидуальных предпринимателей, юридических лиц, являющихся субъектами среднего предпринимательства, - в размере двадцати месячных расчетных показателей, на юридических лиц, являющихся субъектами крупного предпринимательства, - в размере тридцати месячных расчетных показателей.</w:t>
      </w:r>
    </w:p>
    <w:p>
      <w:pPr>
        <w:spacing w:after="0"/>
        <w:ind w:left="0"/>
        <w:jc w:val="both"/>
      </w:pPr>
      <w:r>
        <w:rPr>
          <w:rFonts w:ascii="Times New Roman"/>
          <w:b w:val="false"/>
          <w:i w:val="false"/>
          <w:color w:val="000000"/>
          <w:sz w:val="28"/>
        </w:rPr>
        <w:t>
      3. Предоставление жилого помещения иностранцу или лицу без гражданства, пребывающему в Республике Казахстан с нарушением установленных правил, -</w:t>
      </w:r>
    </w:p>
    <w:p>
      <w:pPr>
        <w:spacing w:after="0"/>
        <w:ind w:left="0"/>
        <w:jc w:val="both"/>
      </w:pPr>
      <w:r>
        <w:rPr>
          <w:rFonts w:ascii="Times New Roman"/>
          <w:b w:val="false"/>
          <w:i w:val="false"/>
          <w:color w:val="000000"/>
          <w:sz w:val="28"/>
        </w:rPr>
        <w:t>
      влечет на физических лиц штраф в размере пяти, на должностных лиц - в размере десяти, на индивидуальных предпринимателей, юридических лиц, являющихся субъектами малого предпринимательства или некоммерческими организациями, - в размере пятнадцати, на индивидуальных предпринимателей, юридических лиц, являющихся субъектами среднего предпринимательства, - в размере двадцати пяти, на юридических лиц, являющихся субъектами крупного предпринимательства, - в размере пятидесяти месячных расчетных показателей.</w:t>
      </w:r>
    </w:p>
    <w:p>
      <w:pPr>
        <w:spacing w:after="0"/>
        <w:ind w:left="0"/>
        <w:jc w:val="both"/>
      </w:pPr>
      <w:r>
        <w:rPr>
          <w:rFonts w:ascii="Times New Roman"/>
          <w:b w:val="false"/>
          <w:i w:val="false"/>
          <w:color w:val="000000"/>
          <w:sz w:val="28"/>
        </w:rPr>
        <w:t>
      4. Действия, указанные в частях первой, второй и третьей настоящей статьи, совершенные повторно в течение года после наложения предыдущего взыскания, -</w:t>
      </w:r>
    </w:p>
    <w:p>
      <w:pPr>
        <w:spacing w:after="0"/>
        <w:ind w:left="0"/>
        <w:jc w:val="both"/>
      </w:pPr>
      <w:r>
        <w:rPr>
          <w:rFonts w:ascii="Times New Roman"/>
          <w:b w:val="false"/>
          <w:i w:val="false"/>
          <w:color w:val="000000"/>
          <w:sz w:val="28"/>
        </w:rPr>
        <w:t>
      влечет штраф на физических лиц в размере пятнадцати, на должностных лиц - в размере тридцати, на индивидуальных предпринимателей, юридических лиц, являющихся субъектами малого предпринимательства или некоммерческими организациями, - в размере сорока, на индивидуальных предпринимателей, юридических лиц, являющихся субъектами среднего предпринимательства, - в размере пятидесяти, на юридических лиц, являющихся субъектами крупного предпринимательства, - в размере ста месячных расчетных показателей.</w:t>
      </w:r>
    </w:p>
    <w:p>
      <w:pPr>
        <w:spacing w:after="0"/>
        <w:ind w:left="0"/>
        <w:jc w:val="both"/>
      </w:pPr>
      <w:r>
        <w:rPr>
          <w:rFonts w:ascii="Times New Roman"/>
          <w:b w:val="false"/>
          <w:i w:val="false"/>
          <w:color w:val="000000"/>
          <w:sz w:val="28"/>
        </w:rPr>
        <w:t>
      5. Совершение в отношении иностранца или лица без гражданства, пребывающего в Республике Казахстан с нарушением установленных правил, нотариальных или каких-либо иных юридических (правообразующих) действий, -</w:t>
      </w:r>
    </w:p>
    <w:p>
      <w:pPr>
        <w:spacing w:after="0"/>
        <w:ind w:left="0"/>
        <w:jc w:val="both"/>
      </w:pPr>
      <w:r>
        <w:rPr>
          <w:rFonts w:ascii="Times New Roman"/>
          <w:b w:val="false"/>
          <w:i w:val="false"/>
          <w:color w:val="000000"/>
          <w:sz w:val="28"/>
        </w:rPr>
        <w:t>
      влечет штраф на должностных лиц в размере двадцати, на индивидуальных предпринимателей, юридических лиц, являющихся субъектами малого предпринимательства или некоммерческими организациями, - в размере тридцати, на индивидуальных предпринимателей, юридических лиц, являющихся субъектами среднего предпринимательства, - в размере пятидесяти, на юридических лиц, являющихся субъектами крупного предпринимательства, - в размере ста месячных расчетных показателей.</w:t>
      </w:r>
    </w:p>
    <w:p>
      <w:pPr>
        <w:spacing w:after="0"/>
        <w:ind w:left="0"/>
        <w:jc w:val="both"/>
      </w:pPr>
      <w:r>
        <w:rPr>
          <w:rFonts w:ascii="Times New Roman"/>
          <w:b w:val="false"/>
          <w:i w:val="false"/>
          <w:color w:val="000000"/>
          <w:sz w:val="28"/>
        </w:rPr>
        <w:t>
      6. Действия, указанные в части пятой настоящей статьи, совершенные повторно в течение года после наложения предыдущего взыскания, -</w:t>
      </w:r>
    </w:p>
    <w:p>
      <w:pPr>
        <w:spacing w:after="0"/>
        <w:ind w:left="0"/>
        <w:jc w:val="both"/>
      </w:pPr>
      <w:r>
        <w:rPr>
          <w:rFonts w:ascii="Times New Roman"/>
          <w:b w:val="false"/>
          <w:i w:val="false"/>
          <w:color w:val="000000"/>
          <w:sz w:val="28"/>
        </w:rPr>
        <w:t>
      влечет штраф на должностных лиц в размере тридцати, на индивидуальных предпринимателей, юридических лиц, являющихся субъектами малого предпринимательства или некоммерческими организациями, - в размере пятидесяти, на индивидуальных предпринимателей, юридических лиц, являющихся субъектами среднего предпринимательства, - в размере семидесяти пяти, на юридических лиц, являющихся субъектами крупного предпринимательства, - в размере ста пятидесяти месячных расчетных показателей.</w:t>
      </w:r>
    </w:p>
    <w:p>
      <w:pPr>
        <w:spacing w:after="0"/>
        <w:ind w:left="0"/>
        <w:jc w:val="both"/>
      </w:pPr>
      <w:r>
        <w:rPr>
          <w:rFonts w:ascii="Times New Roman"/>
          <w:b/>
          <w:i w:val="false"/>
          <w:color w:val="000000"/>
          <w:sz w:val="28"/>
        </w:rPr>
        <w:t>Статья 475. Нарушение правил привлечения и использования в Республике Казахстан иностранной рабочей силы</w:t>
      </w:r>
    </w:p>
    <w:p>
      <w:pPr>
        <w:spacing w:after="0"/>
        <w:ind w:left="0"/>
        <w:jc w:val="both"/>
      </w:pPr>
      <w:r>
        <w:rPr>
          <w:rFonts w:ascii="Times New Roman"/>
          <w:b w:val="false"/>
          <w:i w:val="false"/>
          <w:color w:val="000000"/>
          <w:sz w:val="28"/>
        </w:rPr>
        <w:t>
      1. Привлечение работодателем иностранных работников без разрешения уполномоченного органа на привлечение иностранной рабочей силы -</w:t>
      </w:r>
    </w:p>
    <w:p>
      <w:pPr>
        <w:spacing w:after="0"/>
        <w:ind w:left="0"/>
        <w:jc w:val="both"/>
      </w:pPr>
      <w:r>
        <w:rPr>
          <w:rFonts w:ascii="Times New Roman"/>
          <w:b w:val="false"/>
          <w:i w:val="false"/>
          <w:color w:val="000000"/>
          <w:sz w:val="28"/>
        </w:rPr>
        <w:t>
      влечет штраф на физических лиц в размере двадцати, на индивидуальных предпринимателей, юридических лиц, являющихся субъектами малого предпринимательства или некоммерческими организациями, - в размере пятидесяти, на индивидуальных предпринимателей, юридических лиц, являющихся субъектами среднего предпринимательства, - в размере двухсот, на юридических лиц, являющихся субъектами крупного предпринимательства, - в размере тысячи месячных расчетных показателей.</w:t>
      </w:r>
    </w:p>
    <w:p>
      <w:pPr>
        <w:spacing w:after="0"/>
        <w:ind w:left="0"/>
        <w:jc w:val="both"/>
      </w:pPr>
      <w:r>
        <w:rPr>
          <w:rFonts w:ascii="Times New Roman"/>
          <w:b w:val="false"/>
          <w:i w:val="false"/>
          <w:color w:val="000000"/>
          <w:sz w:val="28"/>
        </w:rPr>
        <w:t>
      2. Привлечение работодателем иностранного работника на должность (профессию или специальность), не соответствующую должности (профессии или специальности), указанной в разрешении уполномоченного органа на привлечение иностранной рабочей силы -</w:t>
      </w:r>
    </w:p>
    <w:p>
      <w:pPr>
        <w:spacing w:after="0"/>
        <w:ind w:left="0"/>
        <w:jc w:val="both"/>
      </w:pPr>
      <w:r>
        <w:rPr>
          <w:rFonts w:ascii="Times New Roman"/>
          <w:b w:val="false"/>
          <w:i w:val="false"/>
          <w:color w:val="000000"/>
          <w:sz w:val="28"/>
        </w:rPr>
        <w:t>
      влечет штраф на индивидуальных предпринимателей, юридических лиц, являющихся субъектами малого предпринимательства или некоммерческими организациями - в размере тридцати пяти, на индивидуальных предпринимателей, юридических лиц, являющихся субъектами среднего предпринимательства, - в размере ста пятидесяти, на юридических лиц, являющихся субъектами крупного предпринимательства, - в размере семисот пятидесяти месячных расчетных показателей.</w:t>
      </w:r>
    </w:p>
    <w:p>
      <w:pPr>
        <w:spacing w:after="0"/>
        <w:ind w:left="0"/>
        <w:jc w:val="both"/>
      </w:pPr>
      <w:r>
        <w:rPr>
          <w:rFonts w:ascii="Times New Roman"/>
          <w:b w:val="false"/>
          <w:i w:val="false"/>
          <w:color w:val="000000"/>
          <w:sz w:val="28"/>
        </w:rPr>
        <w:t>
      3. Действия, указанные в частях первой и второй настоящей статьи, совершенные повторно в течение года после наложения предыдущего взыскания, -</w:t>
      </w:r>
    </w:p>
    <w:p>
      <w:pPr>
        <w:spacing w:after="0"/>
        <w:ind w:left="0"/>
        <w:jc w:val="both"/>
      </w:pPr>
      <w:r>
        <w:rPr>
          <w:rFonts w:ascii="Times New Roman"/>
          <w:b w:val="false"/>
          <w:i w:val="false"/>
          <w:color w:val="000000"/>
          <w:sz w:val="28"/>
        </w:rPr>
        <w:t>
      влечет штраф на физических лиц в размере тридцати, на индивидуальных предпринимателей, юридических лиц, являющихся субъектами малого предпринимательства или некоммерческими организациями, - в размере семидесяти, на индивидуальных предпринимателей, юридических лиц, являющихся субъектами среднего предпринимательства, - в размере трехсот, на юридических лиц, являющихся субъектами крупного предпринимательства, - в размере тысячи трехсот месячных расчетных показателей.</w:t>
      </w:r>
    </w:p>
    <w:p>
      <w:pPr>
        <w:spacing w:after="0"/>
        <w:ind w:left="0"/>
        <w:jc w:val="both"/>
      </w:pPr>
      <w:r>
        <w:rPr>
          <w:rFonts w:ascii="Times New Roman"/>
          <w:b/>
          <w:i w:val="false"/>
          <w:color w:val="000000"/>
          <w:sz w:val="28"/>
        </w:rPr>
        <w:t>Статья 476. Незаконная деятельность по трудоустройству граждан Республики Казахстан за границей</w:t>
      </w:r>
    </w:p>
    <w:p>
      <w:pPr>
        <w:spacing w:after="0"/>
        <w:ind w:left="0"/>
        <w:jc w:val="both"/>
      </w:pPr>
      <w:r>
        <w:rPr>
          <w:rFonts w:ascii="Times New Roman"/>
          <w:b w:val="false"/>
          <w:i w:val="false"/>
          <w:color w:val="000000"/>
          <w:sz w:val="28"/>
        </w:rPr>
        <w:t>
      Осуществление деятельности по трудоустройству граждан Республики Казахстан за границей без лицензии или с нарушением условий, предусмотренных лицензией, а равно с использованием ненадлежащей рекламы либо предоставлением неполной или недостоверной информации -</w:t>
      </w:r>
    </w:p>
    <w:p>
      <w:pPr>
        <w:spacing w:after="0"/>
        <w:ind w:left="0"/>
        <w:jc w:val="both"/>
      </w:pPr>
      <w:r>
        <w:rPr>
          <w:rFonts w:ascii="Times New Roman"/>
          <w:b w:val="false"/>
          <w:i w:val="false"/>
          <w:color w:val="000000"/>
          <w:sz w:val="28"/>
        </w:rPr>
        <w:t>
      влечет штраф на физических лиц в размере от пятнадцати до двадцати, на должностных лиц, индивидуальных предпринимателей, юридических лиц, являющихся субъектами малого предпринимательства, - в размере от двадцати до тридцати, на индивидуальных предпринимателей, юридических лиц, являющихся субъектами среднего предпринимательства, - от тридцати до пятидесяти, на юридических лиц, являющихся субъектами крупного предпринимательства, - в размере от ста до ста пятидесяти месячных расчетных показателей.</w:t>
      </w:r>
    </w:p>
    <w:p>
      <w:pPr>
        <w:spacing w:after="0"/>
        <w:ind w:left="0"/>
        <w:jc w:val="left"/>
      </w:pPr>
      <w:r>
        <w:rPr>
          <w:rFonts w:ascii="Times New Roman"/>
          <w:b/>
          <w:i w:val="false"/>
          <w:color w:val="000000"/>
        </w:rPr>
        <w:t xml:space="preserve"> Глава 27. Административные правонарушения в сфере</w:t>
      </w:r>
      <w:r>
        <w:br/>
      </w:r>
      <w:r>
        <w:rPr>
          <w:rFonts w:ascii="Times New Roman"/>
          <w:b/>
          <w:i w:val="false"/>
          <w:color w:val="000000"/>
        </w:rPr>
        <w:t>таможенного дела</w:t>
      </w:r>
    </w:p>
    <w:p>
      <w:pPr>
        <w:spacing w:after="0"/>
        <w:ind w:left="0"/>
        <w:jc w:val="both"/>
      </w:pPr>
      <w:r>
        <w:rPr>
          <w:rFonts w:ascii="Times New Roman"/>
          <w:b/>
          <w:i w:val="false"/>
          <w:color w:val="000000"/>
          <w:sz w:val="28"/>
        </w:rPr>
        <w:t>Статья 477. Нарушение режима зоны таможенного контроля</w:t>
      </w:r>
    </w:p>
    <w:p>
      <w:pPr>
        <w:spacing w:after="0"/>
        <w:ind w:left="0"/>
        <w:jc w:val="both"/>
      </w:pPr>
      <w:r>
        <w:rPr>
          <w:rFonts w:ascii="Times New Roman"/>
          <w:b w:val="false"/>
          <w:i w:val="false"/>
          <w:color w:val="000000"/>
          <w:sz w:val="28"/>
        </w:rPr>
        <w:t>
      Перемещение товаров, транспортных средств и лиц, включая должностных лиц государственных органов (кроме таможенных) через границы зоны таможенного контроля и в ее пределах нарушающих режим зоны таможенного контроля, при отсутствии признаков преступления -</w:t>
      </w:r>
    </w:p>
    <w:p>
      <w:pPr>
        <w:spacing w:after="0"/>
        <w:ind w:left="0"/>
        <w:jc w:val="both"/>
      </w:pPr>
      <w:r>
        <w:rPr>
          <w:rFonts w:ascii="Times New Roman"/>
          <w:b w:val="false"/>
          <w:i w:val="false"/>
          <w:color w:val="000000"/>
          <w:sz w:val="28"/>
        </w:rPr>
        <w:t>
      влечет предупреждение или штраф на физических лиц, должностных лиц, индивидуальных предпринимателей в размере от пяти до десяти, на юридических лиц, являющихся субъектами малого или среднего предпринимательства, - в размере от десяти до пятнадцати, на юридических лиц, являющихся субъектами крупного предпринимательства, - в размере от двадцати до двадцати пяти месячных расчетных показателей.</w:t>
      </w:r>
    </w:p>
    <w:p>
      <w:pPr>
        <w:spacing w:after="0"/>
        <w:ind w:left="0"/>
        <w:jc w:val="both"/>
      </w:pPr>
      <w:r>
        <w:rPr>
          <w:rFonts w:ascii="Times New Roman"/>
          <w:b/>
          <w:i w:val="false"/>
          <w:color w:val="000000"/>
          <w:sz w:val="28"/>
        </w:rPr>
        <w:t>Статья 478. Неуведомление при ввозе товаров и транспортных средств о пересечении таможенной границы Республики Казахстан</w:t>
      </w:r>
    </w:p>
    <w:p>
      <w:pPr>
        <w:spacing w:after="0"/>
        <w:ind w:left="0"/>
        <w:jc w:val="both"/>
      </w:pPr>
      <w:r>
        <w:rPr>
          <w:rFonts w:ascii="Times New Roman"/>
          <w:b w:val="false"/>
          <w:i w:val="false"/>
          <w:color w:val="000000"/>
          <w:sz w:val="28"/>
        </w:rPr>
        <w:t>
      Неуведомление таможенного органа Республики Казахстан при ввозе товаров и транспортных средств на таможенную территорию Республики Казахстан о пересечении таможенной границы Республики Казахстан -</w:t>
      </w:r>
    </w:p>
    <w:p>
      <w:pPr>
        <w:spacing w:after="0"/>
        <w:ind w:left="0"/>
        <w:jc w:val="both"/>
      </w:pPr>
      <w:r>
        <w:rPr>
          <w:rFonts w:ascii="Times New Roman"/>
          <w:b w:val="false"/>
          <w:i w:val="false"/>
          <w:color w:val="000000"/>
          <w:sz w:val="28"/>
        </w:rPr>
        <w:t>
      влечет предупреждение или штраф на физических лиц в размере до пяти месячных расчетных показателей, штраф на индивидуальных предпринимателей, юридических лиц, являющихся субъектами малого предпринимательства, - в размере от семи до десяти, на индивидуальных предпринимателей, юридических лиц, являющихся субъектами среднего предпринимательства, - в размере от десяти до пятнадцати, на юридических лиц, являющихся субъектами крупного предпринимательства, - в размере от двадцати до двадцати пяти месячных расчетных показателей.</w:t>
      </w:r>
    </w:p>
    <w:p>
      <w:pPr>
        <w:spacing w:after="0"/>
        <w:ind w:left="0"/>
        <w:jc w:val="both"/>
      </w:pPr>
      <w:r>
        <w:rPr>
          <w:rFonts w:ascii="Times New Roman"/>
          <w:b/>
          <w:i w:val="false"/>
          <w:color w:val="000000"/>
          <w:sz w:val="28"/>
        </w:rPr>
        <w:t>Статья 479. Неуведомление или недостоверное уведомление о намерении вывезти товары и транспортные средства за пределы таможенной территории Республики Казахстан</w:t>
      </w:r>
    </w:p>
    <w:p>
      <w:pPr>
        <w:spacing w:after="0"/>
        <w:ind w:left="0"/>
        <w:jc w:val="both"/>
      </w:pPr>
      <w:r>
        <w:rPr>
          <w:rFonts w:ascii="Times New Roman"/>
          <w:b w:val="false"/>
          <w:i w:val="false"/>
          <w:color w:val="000000"/>
          <w:sz w:val="28"/>
        </w:rPr>
        <w:t>
      1. Неуведомление таможенного органа Республики Казахстан о намерении вывезти товары и транспортные средства за пределы таможенной территории Республики Казахстан, если товары и транспортные средства находятся под режимом таможенного контроля либо вывоз товаров и транспортных средств предполагает помещение их под такой режим, -</w:t>
      </w:r>
    </w:p>
    <w:p>
      <w:pPr>
        <w:spacing w:after="0"/>
        <w:ind w:left="0"/>
        <w:jc w:val="both"/>
      </w:pPr>
      <w:r>
        <w:rPr>
          <w:rFonts w:ascii="Times New Roman"/>
          <w:b w:val="false"/>
          <w:i w:val="false"/>
          <w:color w:val="000000"/>
          <w:sz w:val="28"/>
        </w:rPr>
        <w:t>
      влечет предупреждение или штраф на физических лиц в размере до пяти месячных расчетных показателей, штраф на индивидуальных предпринимателей, юридических лиц, являющихся субъектами малого предпринимательства или некоммерческими организациями, - в размере от семи до десяти, на индивидуальных предпринимателей, юридических лиц, являющихся субъектами среднего предпринимательства, - в размере от десяти до пятнадцати, на юридических лиц, являющихся субъектами крупного предпринимательства, - в размере от двадцати до двадцати пяти месячных расчетных показателей.</w:t>
      </w:r>
    </w:p>
    <w:p>
      <w:pPr>
        <w:spacing w:after="0"/>
        <w:ind w:left="0"/>
        <w:jc w:val="both"/>
      </w:pPr>
      <w:r>
        <w:rPr>
          <w:rFonts w:ascii="Times New Roman"/>
          <w:b w:val="false"/>
          <w:i w:val="false"/>
          <w:color w:val="000000"/>
          <w:sz w:val="28"/>
        </w:rPr>
        <w:t>
      2. Недостоверное уведомление таможенного органа Республики Казахстан о намерении вывезти товары и транспортные средства за пределы таможенной территории Республики Казахстан, если такое уведомление было зарегистрировано таможенным органом Республики Казахстан в установленном порядке, а равно недоставление товаров и транспортных средств после уведомления в указанные место и время -</w:t>
      </w:r>
    </w:p>
    <w:p>
      <w:pPr>
        <w:spacing w:after="0"/>
        <w:ind w:left="0"/>
        <w:jc w:val="both"/>
      </w:pPr>
      <w:r>
        <w:rPr>
          <w:rFonts w:ascii="Times New Roman"/>
          <w:b w:val="false"/>
          <w:i w:val="false"/>
          <w:color w:val="000000"/>
          <w:sz w:val="28"/>
        </w:rPr>
        <w:t>
      влечет штраф на физических лиц в размере от пяти до десяти, на индивидуальных предпринимателей, юридических лиц, являющихся субъектами малого предпринимательства или некоммерческими организациями, - в размере от семи до десяти, на индивидуальных предпринимателей, юридических лиц, являющихся субъектами среднего предпринимательства, - в размере от десяти до пятнадцати, на юридических лиц, являющихся субъектами крупного предпринимательства, - в размере от двадцати до двадцати пяти месячных расчетных показателей.</w:t>
      </w:r>
    </w:p>
    <w:p>
      <w:pPr>
        <w:spacing w:after="0"/>
        <w:ind w:left="0"/>
        <w:jc w:val="both"/>
      </w:pPr>
      <w:r>
        <w:rPr>
          <w:rFonts w:ascii="Times New Roman"/>
          <w:b/>
          <w:i w:val="false"/>
          <w:color w:val="000000"/>
          <w:sz w:val="28"/>
        </w:rPr>
        <w:t>Статья 480. Непринятие мер в случае аварии или действия непреодолимой силы</w:t>
      </w:r>
    </w:p>
    <w:p>
      <w:pPr>
        <w:spacing w:after="0"/>
        <w:ind w:left="0"/>
        <w:jc w:val="both"/>
      </w:pPr>
      <w:r>
        <w:rPr>
          <w:rFonts w:ascii="Times New Roman"/>
          <w:b w:val="false"/>
          <w:i w:val="false"/>
          <w:color w:val="000000"/>
          <w:sz w:val="28"/>
        </w:rPr>
        <w:t>
      Непринятие в случае аварии или действия непреодолимой силы мер для обеспечения сохранности принятых к доставке в определенное таможенным органом Республики Казахстан место или перемещаемых транзитом товаров и транспортных средств, допущение какого-либо неразрешенного их использования, несообщение в ближайший таможенный орган Республики Казахстан об обстоятельствах дела, месте нахождения таких товаров и транспортных средств либо необеспечение их перевозки в ближайший таможенный орган Республики Казахстан или доставки должностных лиц этого органа к месту нахождения товаров и транспортных средств -</w:t>
      </w:r>
    </w:p>
    <w:p>
      <w:pPr>
        <w:spacing w:after="0"/>
        <w:ind w:left="0"/>
        <w:jc w:val="both"/>
      </w:pPr>
      <w:r>
        <w:rPr>
          <w:rFonts w:ascii="Times New Roman"/>
          <w:b w:val="false"/>
          <w:i w:val="false"/>
          <w:color w:val="000000"/>
          <w:sz w:val="28"/>
        </w:rPr>
        <w:t>
      влечет штраф на физических лиц в размере от пяти до десяти, на индивидуальных предпринимателей, юридических лиц, являющихся субъектами малого предпринимательства или некоммерческими организациями, - в размере от семи до десяти, на индивидуальных предпринимателей, юридических лиц, являющихся субъектами среднего предпринимательства, - в размере от десяти до пятнадцати, на юридических лиц, являющихся субъектами крупного предпринимательства, - в размере от двадцати до двадцати пяти месячных расчетных показателей.</w:t>
      </w:r>
    </w:p>
    <w:p>
      <w:pPr>
        <w:spacing w:after="0"/>
        <w:ind w:left="0"/>
        <w:jc w:val="both"/>
      </w:pPr>
      <w:r>
        <w:rPr>
          <w:rFonts w:ascii="Times New Roman"/>
          <w:b/>
          <w:i w:val="false"/>
          <w:color w:val="000000"/>
          <w:sz w:val="28"/>
        </w:rPr>
        <w:t>Статья 481. Непредоставление товаров и транспортных средств в месте доставки</w:t>
      </w:r>
    </w:p>
    <w:p>
      <w:pPr>
        <w:spacing w:after="0"/>
        <w:ind w:left="0"/>
        <w:jc w:val="both"/>
      </w:pPr>
      <w:r>
        <w:rPr>
          <w:rFonts w:ascii="Times New Roman"/>
          <w:b w:val="false"/>
          <w:i w:val="false"/>
          <w:color w:val="000000"/>
          <w:sz w:val="28"/>
        </w:rPr>
        <w:t>
      Непредоставление в месте доставки товаров и транспортных средств и невручение документов на них таможенному органу Республики Казахстан -</w:t>
      </w:r>
    </w:p>
    <w:p>
      <w:pPr>
        <w:spacing w:after="0"/>
        <w:ind w:left="0"/>
        <w:jc w:val="both"/>
      </w:pPr>
      <w:r>
        <w:rPr>
          <w:rFonts w:ascii="Times New Roman"/>
          <w:b w:val="false"/>
          <w:i w:val="false"/>
          <w:color w:val="000000"/>
          <w:sz w:val="28"/>
        </w:rPr>
        <w:t>
      влечет штраф на физических лиц в размере от пяти до десяти, на индивидуальных предпринимателей, юридических лиц, являющихся субъектами малого предпринимательства или некоммерческими организациями, - в размере от семи до десяти, на индивидуальных предпринимателей, юридических лиц, являющихся субъектами среднего предпринимательства, - в размере от десяти до пятнадцати, на юридических лиц, являющихся субъектами крупного предпринимательства, - в размере от двадцати до двадцати пяти месячных расчетных показателей.</w:t>
      </w:r>
    </w:p>
    <w:p>
      <w:pPr>
        <w:spacing w:after="0"/>
        <w:ind w:left="0"/>
        <w:jc w:val="both"/>
      </w:pPr>
      <w:r>
        <w:rPr>
          <w:rFonts w:ascii="Times New Roman"/>
          <w:b/>
          <w:i w:val="false"/>
          <w:color w:val="000000"/>
          <w:sz w:val="28"/>
        </w:rPr>
        <w:t>Статья 482. Выдача без разрешения таможенного органа Республики Казахстан, утрата или недоставление в таможенный орган Республики Казахстан товаров, транспортных средств и документов на них</w:t>
      </w:r>
    </w:p>
    <w:p>
      <w:pPr>
        <w:spacing w:after="0"/>
        <w:ind w:left="0"/>
        <w:jc w:val="both"/>
      </w:pPr>
      <w:r>
        <w:rPr>
          <w:rFonts w:ascii="Times New Roman"/>
          <w:b w:val="false"/>
          <w:i w:val="false"/>
          <w:color w:val="000000"/>
          <w:sz w:val="28"/>
        </w:rPr>
        <w:t>
      1. Выдача без разрешения таможенного органа Республики Казахстан, утрата или недоставление в определенное таможенным органом Республики Казахстан место товаров и транспортных средств, находящихся под таможенным контролем, -</w:t>
      </w:r>
    </w:p>
    <w:p>
      <w:pPr>
        <w:spacing w:after="0"/>
        <w:ind w:left="0"/>
        <w:jc w:val="both"/>
      </w:pPr>
      <w:r>
        <w:rPr>
          <w:rFonts w:ascii="Times New Roman"/>
          <w:b w:val="false"/>
          <w:i w:val="false"/>
          <w:color w:val="000000"/>
          <w:sz w:val="28"/>
        </w:rPr>
        <w:t>
      влекут штраф в размере от десяти до двадцати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 с приостановлением действия лицензии (специального разрешения или квалификационного аттестата (свидетельства) либо без таковых.</w:t>
      </w:r>
    </w:p>
    <w:p>
      <w:pPr>
        <w:spacing w:after="0"/>
        <w:ind w:left="0"/>
        <w:jc w:val="both"/>
      </w:pPr>
      <w:r>
        <w:rPr>
          <w:rFonts w:ascii="Times New Roman"/>
          <w:b w:val="false"/>
          <w:i w:val="false"/>
          <w:color w:val="000000"/>
          <w:sz w:val="28"/>
        </w:rPr>
        <w:t>
      2. Утрата или недоставление принятых для вручения таможенному органу Республики Казахстан таможенных или иных документов на товары и транспортные средства, находящиеся под таможенным контролем, -</w:t>
      </w:r>
    </w:p>
    <w:p>
      <w:pPr>
        <w:spacing w:after="0"/>
        <w:ind w:left="0"/>
        <w:jc w:val="both"/>
      </w:pPr>
      <w:r>
        <w:rPr>
          <w:rFonts w:ascii="Times New Roman"/>
          <w:b w:val="false"/>
          <w:i w:val="false"/>
          <w:color w:val="000000"/>
          <w:sz w:val="28"/>
        </w:rPr>
        <w:t>
      влечет предупреждение либо штраф в размере пяти месячных расчетных показателей.</w:t>
      </w:r>
    </w:p>
    <w:p>
      <w:pPr>
        <w:spacing w:after="0"/>
        <w:ind w:left="0"/>
        <w:jc w:val="both"/>
      </w:pPr>
      <w:r>
        <w:rPr>
          <w:rFonts w:ascii="Times New Roman"/>
          <w:b w:val="false"/>
          <w:i w:val="false"/>
          <w:color w:val="000000"/>
          <w:sz w:val="28"/>
        </w:rPr>
        <w:t>
      3. Несоблюдение установленного таможенным органом Республики Казахстан срока доставки товаров, транспортных средств и документов на них -</w:t>
      </w:r>
    </w:p>
    <w:p>
      <w:pPr>
        <w:spacing w:after="0"/>
        <w:ind w:left="0"/>
        <w:jc w:val="both"/>
      </w:pPr>
      <w:r>
        <w:rPr>
          <w:rFonts w:ascii="Times New Roman"/>
          <w:b w:val="false"/>
          <w:i w:val="false"/>
          <w:color w:val="000000"/>
          <w:sz w:val="28"/>
        </w:rPr>
        <w:t>
      влечет предупреждение либо штраф в размере пяти месячных расчетных показателей.</w:t>
      </w:r>
    </w:p>
    <w:p>
      <w:pPr>
        <w:spacing w:after="0"/>
        <w:ind w:left="0"/>
        <w:jc w:val="both"/>
      </w:pPr>
      <w:r>
        <w:rPr>
          <w:rFonts w:ascii="Times New Roman"/>
          <w:b/>
          <w:i w:val="false"/>
          <w:color w:val="000000"/>
          <w:sz w:val="28"/>
        </w:rPr>
        <w:t>Статья 483. Неостановка транспортного средства</w:t>
      </w:r>
    </w:p>
    <w:p>
      <w:pPr>
        <w:spacing w:after="0"/>
        <w:ind w:left="0"/>
        <w:jc w:val="both"/>
      </w:pPr>
      <w:r>
        <w:rPr>
          <w:rFonts w:ascii="Times New Roman"/>
          <w:b w:val="false"/>
          <w:i w:val="false"/>
          <w:color w:val="000000"/>
          <w:sz w:val="28"/>
        </w:rPr>
        <w:t>
      Неостановка транспортного средства, следующего через таможенную границу Республики Казахстан, а также транспортного средства, перемещаемого через таможенную границу Республики Казахстан в качестве товара, в местах, определяемых таможенным органом Республики Казахстан, за исключением случаев, когда такая неостановка вызвана технической неисправностью транспортного средства или действием непреодолимой силы, -</w:t>
      </w:r>
    </w:p>
    <w:p>
      <w:pPr>
        <w:spacing w:after="0"/>
        <w:ind w:left="0"/>
        <w:jc w:val="both"/>
      </w:pPr>
      <w:r>
        <w:rPr>
          <w:rFonts w:ascii="Times New Roman"/>
          <w:b w:val="false"/>
          <w:i w:val="false"/>
          <w:color w:val="000000"/>
          <w:sz w:val="28"/>
        </w:rPr>
        <w:t>
      влечет штраф в размере трех месячных расчетных показателей.</w:t>
      </w:r>
    </w:p>
    <w:p>
      <w:pPr>
        <w:spacing w:after="0"/>
        <w:ind w:left="0"/>
        <w:jc w:val="both"/>
      </w:pPr>
      <w:r>
        <w:rPr>
          <w:rFonts w:ascii="Times New Roman"/>
          <w:b/>
          <w:i w:val="false"/>
          <w:color w:val="000000"/>
          <w:sz w:val="28"/>
        </w:rPr>
        <w:t>Статья 484. Нарушение порядка производства таможенного оформления декларантом</w:t>
      </w:r>
    </w:p>
    <w:p>
      <w:pPr>
        <w:spacing w:after="0"/>
        <w:ind w:left="0"/>
        <w:jc w:val="both"/>
      </w:pPr>
      <w:r>
        <w:rPr>
          <w:rFonts w:ascii="Times New Roman"/>
          <w:b w:val="false"/>
          <w:i w:val="false"/>
          <w:color w:val="000000"/>
          <w:sz w:val="28"/>
        </w:rPr>
        <w:t>
      Нарушение порядка производства таможенного оформления, то есть несоблюдение установленных таможенным законодательством требований о начале и завершении таможенного оформления, месте, времени и процедуре его проведения либо предъявление неправомерных претензий на применение упрощенного порядка таможенного оформления, а равно несоблюдение условий его применения, за исключением случаев, предусмотренных другими статьями настоящей главы, -</w:t>
      </w:r>
    </w:p>
    <w:p>
      <w:pPr>
        <w:spacing w:after="0"/>
        <w:ind w:left="0"/>
        <w:jc w:val="both"/>
      </w:pPr>
      <w:r>
        <w:rPr>
          <w:rFonts w:ascii="Times New Roman"/>
          <w:b w:val="false"/>
          <w:i w:val="false"/>
          <w:color w:val="000000"/>
          <w:sz w:val="28"/>
        </w:rPr>
        <w:t>
      влекут штраф в размере от пяти до двадцати пяти месячных расчетных показателей.</w:t>
      </w:r>
    </w:p>
    <w:p>
      <w:pPr>
        <w:spacing w:after="0"/>
        <w:ind w:left="0"/>
        <w:jc w:val="both"/>
      </w:pPr>
      <w:r>
        <w:rPr>
          <w:rFonts w:ascii="Times New Roman"/>
          <w:b/>
          <w:i w:val="false"/>
          <w:color w:val="000000"/>
          <w:sz w:val="28"/>
        </w:rPr>
        <w:t>Статья 485. Неправомерные операции, изменение состояния, пользование и распоряжение товарами и транспортными средствами, в отношении которых таможенное оформление не завершено</w:t>
      </w:r>
    </w:p>
    <w:p>
      <w:pPr>
        <w:spacing w:after="0"/>
        <w:ind w:left="0"/>
        <w:jc w:val="both"/>
      </w:pPr>
      <w:r>
        <w:rPr>
          <w:rFonts w:ascii="Times New Roman"/>
          <w:b w:val="false"/>
          <w:i w:val="false"/>
          <w:color w:val="000000"/>
          <w:sz w:val="28"/>
        </w:rPr>
        <w:t>
      1. Проведение операций, изменение состояния, пользование и распоряжение товарами и транспортными средствами, в отношении которых таможенное оформление не завершено, в нарушение требований и условий, установленных таможенным законодательством, за исключением случаев, предусмотренных другими статьями настоящей главы, -</w:t>
      </w:r>
    </w:p>
    <w:p>
      <w:pPr>
        <w:spacing w:after="0"/>
        <w:ind w:left="0"/>
        <w:jc w:val="both"/>
      </w:pPr>
      <w:r>
        <w:rPr>
          <w:rFonts w:ascii="Times New Roman"/>
          <w:b w:val="false"/>
          <w:i w:val="false"/>
          <w:color w:val="000000"/>
          <w:sz w:val="28"/>
        </w:rPr>
        <w:t>
      влекут штраф в размере от десяти до двадцати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 или без таковой.</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назначения административного взыскания, -</w:t>
      </w:r>
    </w:p>
    <w:p>
      <w:pPr>
        <w:spacing w:after="0"/>
        <w:ind w:left="0"/>
        <w:jc w:val="both"/>
      </w:pPr>
      <w:r>
        <w:rPr>
          <w:rFonts w:ascii="Times New Roman"/>
          <w:b w:val="false"/>
          <w:i w:val="false"/>
          <w:color w:val="000000"/>
          <w:sz w:val="28"/>
        </w:rPr>
        <w:t>
      влекут штраф в размере от двадцати до двадцати пяти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 или без таковой.</w:t>
      </w:r>
    </w:p>
    <w:p>
      <w:pPr>
        <w:spacing w:after="0"/>
        <w:ind w:left="0"/>
        <w:jc w:val="both"/>
      </w:pPr>
      <w:r>
        <w:rPr>
          <w:rFonts w:ascii="Times New Roman"/>
          <w:b/>
          <w:i w:val="false"/>
          <w:color w:val="000000"/>
          <w:sz w:val="28"/>
        </w:rPr>
        <w:t>Статья 486. Изменение, удаление, уничтожение, повреждение либо утрата средств идентификации</w:t>
      </w:r>
    </w:p>
    <w:p>
      <w:pPr>
        <w:spacing w:after="0"/>
        <w:ind w:left="0"/>
        <w:jc w:val="both"/>
      </w:pPr>
      <w:r>
        <w:rPr>
          <w:rFonts w:ascii="Times New Roman"/>
          <w:b w:val="false"/>
          <w:i w:val="false"/>
          <w:color w:val="000000"/>
          <w:sz w:val="28"/>
        </w:rPr>
        <w:t>
      Изменение, удаление, уничтожение, повреждение либо утрата средств идентификации, примененных таможенным органом Республики Казахстан, -</w:t>
      </w:r>
    </w:p>
    <w:p>
      <w:pPr>
        <w:spacing w:after="0"/>
        <w:ind w:left="0"/>
        <w:jc w:val="both"/>
      </w:pPr>
      <w:r>
        <w:rPr>
          <w:rFonts w:ascii="Times New Roman"/>
          <w:b w:val="false"/>
          <w:i w:val="false"/>
          <w:color w:val="000000"/>
          <w:sz w:val="28"/>
        </w:rPr>
        <w:t>
      влекут штраф в размере от пяти до десяти месячных расчетных показателей.</w:t>
      </w:r>
    </w:p>
    <w:p>
      <w:pPr>
        <w:spacing w:after="0"/>
        <w:ind w:left="0"/>
        <w:jc w:val="both"/>
      </w:pPr>
      <w:r>
        <w:rPr>
          <w:rFonts w:ascii="Times New Roman"/>
          <w:b/>
          <w:i w:val="false"/>
          <w:color w:val="000000"/>
          <w:sz w:val="28"/>
        </w:rPr>
        <w:t>Статья 487. Нарушение порядка декларирования товаров и транспортных средств декларантом</w:t>
      </w:r>
    </w:p>
    <w:p>
      <w:pPr>
        <w:spacing w:after="0"/>
        <w:ind w:left="0"/>
        <w:jc w:val="both"/>
      </w:pPr>
      <w:r>
        <w:rPr>
          <w:rFonts w:ascii="Times New Roman"/>
          <w:b w:val="false"/>
          <w:i w:val="false"/>
          <w:color w:val="000000"/>
          <w:sz w:val="28"/>
        </w:rPr>
        <w:t>
      Нарушение порядка декларирования товаров и транспортных средств декларантом, то есть несоблюдение установленных таможенным законодательством требований о форме и месте декларирования, процедуре его производства, включая использование при декларировании временной, неполной или периодической таможенной декларации, за исключением случаев, предусмотренных другими статьями настоящей главы, -</w:t>
      </w:r>
    </w:p>
    <w:p>
      <w:pPr>
        <w:spacing w:after="0"/>
        <w:ind w:left="0"/>
        <w:jc w:val="both"/>
      </w:pPr>
      <w:r>
        <w:rPr>
          <w:rFonts w:ascii="Times New Roman"/>
          <w:b w:val="false"/>
          <w:i w:val="false"/>
          <w:color w:val="000000"/>
          <w:sz w:val="28"/>
        </w:rPr>
        <w:t>
      влечет штраф в размере от пяти до пятнадцати месячных расчетных показателей.</w:t>
      </w:r>
    </w:p>
    <w:p>
      <w:pPr>
        <w:spacing w:after="0"/>
        <w:ind w:left="0"/>
        <w:jc w:val="both"/>
      </w:pPr>
      <w:r>
        <w:rPr>
          <w:rFonts w:ascii="Times New Roman"/>
          <w:b/>
          <w:i w:val="false"/>
          <w:color w:val="000000"/>
          <w:sz w:val="28"/>
        </w:rPr>
        <w:t>Статья 488. Нарушение сроков представления таможенному органу Республики Казахстан таможенной декларации, документов и дополнительных сведений</w:t>
      </w:r>
    </w:p>
    <w:p>
      <w:pPr>
        <w:spacing w:after="0"/>
        <w:ind w:left="0"/>
        <w:jc w:val="both"/>
      </w:pPr>
      <w:r>
        <w:rPr>
          <w:rFonts w:ascii="Times New Roman"/>
          <w:b w:val="false"/>
          <w:i w:val="false"/>
          <w:color w:val="000000"/>
          <w:sz w:val="28"/>
        </w:rPr>
        <w:t>
      Непредставление таможенному органу Республики Казахстан в установленные сроки необходимых для таможенных целей документов и сведений, за исключением случаев, предусмотренных другими статьями настоящей главы, и при отсутствии признаков преступления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i w:val="false"/>
          <w:color w:val="000000"/>
          <w:sz w:val="28"/>
        </w:rPr>
        <w:t>Статья 489. Нарушение владельцами порядка помещения, хранения товаров на складах, специально выделенных и обустроенных помещениях и на открытых площадках</w:t>
      </w:r>
    </w:p>
    <w:p>
      <w:pPr>
        <w:spacing w:after="0"/>
        <w:ind w:left="0"/>
        <w:jc w:val="both"/>
      </w:pPr>
      <w:r>
        <w:rPr>
          <w:rFonts w:ascii="Times New Roman"/>
          <w:b w:val="false"/>
          <w:i w:val="false"/>
          <w:color w:val="000000"/>
          <w:sz w:val="28"/>
        </w:rPr>
        <w:t>
      Нарушение владельцами порядка помещения, хранения товаров на складах, специально выделенных и обустроенных помещениях и на открытых площадках, выразившееся в виде:</w:t>
      </w:r>
    </w:p>
    <w:p>
      <w:pPr>
        <w:spacing w:after="0"/>
        <w:ind w:left="0"/>
        <w:jc w:val="both"/>
      </w:pPr>
      <w:r>
        <w:rPr>
          <w:rFonts w:ascii="Times New Roman"/>
          <w:b w:val="false"/>
          <w:i w:val="false"/>
          <w:color w:val="000000"/>
          <w:sz w:val="28"/>
        </w:rPr>
        <w:t>
      1) помещения запрещенных товаров на складах, специально выделенных и обустроенных помещениях и на открытых площадках;</w:t>
      </w:r>
    </w:p>
    <w:p>
      <w:pPr>
        <w:spacing w:after="0"/>
        <w:ind w:left="0"/>
        <w:jc w:val="both"/>
      </w:pPr>
      <w:r>
        <w:rPr>
          <w:rFonts w:ascii="Times New Roman"/>
          <w:b w:val="false"/>
          <w:i w:val="false"/>
          <w:color w:val="000000"/>
          <w:sz w:val="28"/>
        </w:rPr>
        <w:t>
      2) необеспечения выполнения специальных условий хранения товаров, требующих особых условий хранения;</w:t>
      </w:r>
    </w:p>
    <w:p>
      <w:pPr>
        <w:spacing w:after="0"/>
        <w:ind w:left="0"/>
        <w:jc w:val="both"/>
      </w:pPr>
      <w:r>
        <w:rPr>
          <w:rFonts w:ascii="Times New Roman"/>
          <w:b w:val="false"/>
          <w:i w:val="false"/>
          <w:color w:val="000000"/>
          <w:sz w:val="28"/>
        </w:rPr>
        <w:t>
      3) нарушения сроков хранения товаров на таможенном складе;</w:t>
      </w:r>
    </w:p>
    <w:p>
      <w:pPr>
        <w:spacing w:after="0"/>
        <w:ind w:left="0"/>
        <w:jc w:val="both"/>
      </w:pPr>
      <w:r>
        <w:rPr>
          <w:rFonts w:ascii="Times New Roman"/>
          <w:b w:val="false"/>
          <w:i w:val="false"/>
          <w:color w:val="000000"/>
          <w:sz w:val="28"/>
        </w:rPr>
        <w:t>
      4) несоответствие складов, специально выделенных и обустроенных помещений и открытых площадок установленным требованиям;</w:t>
      </w:r>
    </w:p>
    <w:p>
      <w:pPr>
        <w:spacing w:after="0"/>
        <w:ind w:left="0"/>
        <w:jc w:val="both"/>
      </w:pPr>
      <w:r>
        <w:rPr>
          <w:rFonts w:ascii="Times New Roman"/>
          <w:b w:val="false"/>
          <w:i w:val="false"/>
          <w:color w:val="000000"/>
          <w:sz w:val="28"/>
        </w:rPr>
        <w:t>
      5) необеспечения размещения товаров и транспортных средств, прибывших вне времени работы таможенного органа, на таможенном складе либо прилегающей к складу территории, являющейся зоной таможенного контроля;</w:t>
      </w:r>
    </w:p>
    <w:p>
      <w:pPr>
        <w:spacing w:after="0"/>
        <w:ind w:left="0"/>
        <w:jc w:val="both"/>
      </w:pPr>
      <w:r>
        <w:rPr>
          <w:rFonts w:ascii="Times New Roman"/>
          <w:b w:val="false"/>
          <w:i w:val="false"/>
          <w:color w:val="000000"/>
          <w:sz w:val="28"/>
        </w:rPr>
        <w:t>
      6) необеспечения сохранности товаров и транспортных средств, находящихся на складах, специально выделенных и обустроенных помещениях и на открытых площадках либо прилегающих к ним территорий, являющейся зоной таможенного контроля;</w:t>
      </w:r>
    </w:p>
    <w:p>
      <w:pPr>
        <w:spacing w:after="0"/>
        <w:ind w:left="0"/>
        <w:jc w:val="both"/>
      </w:pPr>
      <w:r>
        <w:rPr>
          <w:rFonts w:ascii="Times New Roman"/>
          <w:b w:val="false"/>
          <w:i w:val="false"/>
          <w:color w:val="000000"/>
          <w:sz w:val="28"/>
        </w:rPr>
        <w:t>
      7) допущения посторонних лиц (не являющихся работниками склада и не обладающих полномочиями в отношении товаров) к хранящимся товарам и транспортным средствам без разрешения таможенных органов;</w:t>
      </w:r>
    </w:p>
    <w:p>
      <w:pPr>
        <w:spacing w:after="0"/>
        <w:ind w:left="0"/>
        <w:jc w:val="both"/>
      </w:pPr>
      <w:r>
        <w:rPr>
          <w:rFonts w:ascii="Times New Roman"/>
          <w:b w:val="false"/>
          <w:i w:val="false"/>
          <w:color w:val="000000"/>
          <w:sz w:val="28"/>
        </w:rPr>
        <w:t>
      8) не уплата таможенных пошлин и налогов в случаях утраты товаров либо их выдачи без разрешения таможенного органа</w:t>
      </w:r>
    </w:p>
    <w:p>
      <w:pPr>
        <w:spacing w:after="0"/>
        <w:ind w:left="0"/>
        <w:jc w:val="both"/>
      </w:pPr>
      <w:r>
        <w:rPr>
          <w:rFonts w:ascii="Times New Roman"/>
          <w:b w:val="false"/>
          <w:i w:val="false"/>
          <w:color w:val="000000"/>
          <w:sz w:val="28"/>
        </w:rPr>
        <w:t>
      влечет штраф в размере от пяти до десяти месячных расчетных показателей.</w:t>
      </w:r>
    </w:p>
    <w:p>
      <w:pPr>
        <w:spacing w:after="0"/>
        <w:ind w:left="0"/>
        <w:jc w:val="both"/>
      </w:pPr>
      <w:r>
        <w:rPr>
          <w:rFonts w:ascii="Times New Roman"/>
          <w:b/>
          <w:i w:val="false"/>
          <w:color w:val="000000"/>
          <w:sz w:val="28"/>
        </w:rPr>
        <w:t>Статья 490. Нарушение порядка переработки товаров</w:t>
      </w:r>
    </w:p>
    <w:p>
      <w:pPr>
        <w:spacing w:after="0"/>
        <w:ind w:left="0"/>
        <w:jc w:val="both"/>
      </w:pPr>
      <w:r>
        <w:rPr>
          <w:rFonts w:ascii="Times New Roman"/>
          <w:b w:val="false"/>
          <w:i w:val="false"/>
          <w:color w:val="000000"/>
          <w:sz w:val="28"/>
        </w:rPr>
        <w:t>
      1. Нарушение порядка переработки товаров, то есть несоблюдение установленных таможенным законодательством требований, ограничений и условий предоставления обязательства об условиях переработки товаров, порядка и сроков их переработки, количества выхода продуктов переработки, проведения операций по переработке таких товаров, -</w:t>
      </w:r>
    </w:p>
    <w:p>
      <w:pPr>
        <w:spacing w:after="0"/>
        <w:ind w:left="0"/>
        <w:jc w:val="both"/>
      </w:pPr>
      <w:r>
        <w:rPr>
          <w:rFonts w:ascii="Times New Roman"/>
          <w:b w:val="false"/>
          <w:i w:val="false"/>
          <w:color w:val="000000"/>
          <w:sz w:val="28"/>
        </w:rPr>
        <w:t>
      влечет штраф в размере от десяти до пятидесяти месячных расчетных показателей с приостановлением действия лицензии.</w:t>
      </w:r>
    </w:p>
    <w:p>
      <w:pPr>
        <w:spacing w:after="0"/>
        <w:ind w:left="0"/>
        <w:jc w:val="both"/>
      </w:pPr>
      <w:r>
        <w:rPr>
          <w:rFonts w:ascii="Times New Roman"/>
          <w:b/>
          <w:i w:val="false"/>
          <w:color w:val="000000"/>
          <w:sz w:val="28"/>
        </w:rPr>
        <w:t>Статья 491. Невывоз за пределы таможенной территории Республики Казахстан либо невозвращение на эту территорию товаров и транспортных средств</w:t>
      </w:r>
    </w:p>
    <w:p>
      <w:pPr>
        <w:spacing w:after="0"/>
        <w:ind w:left="0"/>
        <w:jc w:val="both"/>
      </w:pPr>
      <w:r>
        <w:rPr>
          <w:rFonts w:ascii="Times New Roman"/>
          <w:b w:val="false"/>
          <w:i w:val="false"/>
          <w:color w:val="000000"/>
          <w:sz w:val="28"/>
        </w:rPr>
        <w:t>
      1. Невывоз за пределы таможенной территории Республики Казахстан ранее ввезенных товаров и транспортных средств, если такой вывоз является обязательным, либо невозвращение на таможенную территорию Республики Казахстан ранее вывезенных товаров и транспортных средств, если такое возвращение является обязательным, в установленные сроки при отсутствии признаков преступления -</w:t>
      </w:r>
    </w:p>
    <w:p>
      <w:pPr>
        <w:spacing w:after="0"/>
        <w:ind w:left="0"/>
        <w:jc w:val="both"/>
      </w:pPr>
      <w:r>
        <w:rPr>
          <w:rFonts w:ascii="Times New Roman"/>
          <w:b w:val="false"/>
          <w:i w:val="false"/>
          <w:color w:val="000000"/>
          <w:sz w:val="28"/>
        </w:rPr>
        <w:t>
      влечет штраф на физических лиц в размере от пяти до десяти, на индивидуальных предпринимателей, юридических лиц, являющихся субъектами малого предпринимательства, - в размере от двадцати до двадцати пяти, на индивидуальных предпринимателей, на юридических лиц, являющихся субъектами среднего предпринимательства, - в размере от двадцати пяти до тридцати, на юридических лиц, являющихся субъектами крупного предпринимательства, - в размере от сорока до пятидесяти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 или без таковой.</w:t>
      </w:r>
    </w:p>
    <w:p>
      <w:pPr>
        <w:spacing w:after="0"/>
        <w:ind w:left="0"/>
        <w:jc w:val="both"/>
      </w:pPr>
      <w:r>
        <w:rPr>
          <w:rFonts w:ascii="Times New Roman"/>
          <w:b w:val="false"/>
          <w:i w:val="false"/>
          <w:color w:val="000000"/>
          <w:sz w:val="28"/>
        </w:rPr>
        <w:t>
      2. Представление таможенному органу Республики Казахстан недействительных документов, документов, полученных незаконным путем, либо документов, относящихся к другим товарам и транспортным средствам, в качестве подтверждения обратного вывоза или ввоза, либо невозможности этого по причинам уничтожения или утраты товаров и транспортных средств вследствие аварии или действия непреодолимой силы, естественного износа или убыли, либо выбытия их из владения в связи с неправомерными действиями органов и должностных лиц иностранного государства при отсутствии признаков преступления -</w:t>
      </w:r>
    </w:p>
    <w:p>
      <w:pPr>
        <w:spacing w:after="0"/>
        <w:ind w:left="0"/>
        <w:jc w:val="both"/>
      </w:pPr>
      <w:r>
        <w:rPr>
          <w:rFonts w:ascii="Times New Roman"/>
          <w:b w:val="false"/>
          <w:i w:val="false"/>
          <w:color w:val="000000"/>
          <w:sz w:val="28"/>
        </w:rPr>
        <w:t>
      влечет штраф на физических лиц в размере от пяти до десяти, на индивидуальных предпринимателей, юридических лиц, являющихся субъектами малого предпринимательства, - в размере от двадцати до двадцати пяти, на индивидуальных предпринимателей, на юридических лиц, являющихся субъектами среднего предпринимательства, - в размере от двадцати пяти до тридцати, на юридических лиц, являющихся субъектами крупного предпринимательства, - в размере от сорока до пятидесяти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 или без таковой.</w:t>
      </w:r>
    </w:p>
    <w:p>
      <w:pPr>
        <w:spacing w:after="0"/>
        <w:ind w:left="0"/>
        <w:jc w:val="both"/>
      </w:pPr>
      <w:r>
        <w:rPr>
          <w:rFonts w:ascii="Times New Roman"/>
          <w:b/>
          <w:i w:val="false"/>
          <w:color w:val="000000"/>
          <w:sz w:val="28"/>
        </w:rPr>
        <w:t>Статья 492. Нарушение порядка уничтожения товаров</w:t>
      </w:r>
    </w:p>
    <w:p>
      <w:pPr>
        <w:spacing w:after="0"/>
        <w:ind w:left="0"/>
        <w:jc w:val="both"/>
      </w:pPr>
      <w:r>
        <w:rPr>
          <w:rFonts w:ascii="Times New Roman"/>
          <w:b w:val="false"/>
          <w:i w:val="false"/>
          <w:color w:val="000000"/>
          <w:sz w:val="28"/>
        </w:rPr>
        <w:t>
      Нарушение порядка уничтожения товаров собственником или заинтересованным лицом, то есть несоблюдение установленных таможенным законодательством требований, ограничений и условий уничтожения товаров, помещения отходов, образовавшихся в результате уничтожения, под соответствующий таможенный режим -</w:t>
      </w:r>
    </w:p>
    <w:p>
      <w:pPr>
        <w:spacing w:after="0"/>
        <w:ind w:left="0"/>
        <w:jc w:val="both"/>
      </w:pPr>
      <w:r>
        <w:rPr>
          <w:rFonts w:ascii="Times New Roman"/>
          <w:b w:val="false"/>
          <w:i w:val="false"/>
          <w:color w:val="000000"/>
          <w:sz w:val="28"/>
        </w:rPr>
        <w:t>
      влечет штраф в размере от пяти до двадцати месячных расчетных показателей.</w:t>
      </w:r>
    </w:p>
    <w:p>
      <w:pPr>
        <w:spacing w:after="0"/>
        <w:ind w:left="0"/>
        <w:jc w:val="both"/>
      </w:pPr>
      <w:r>
        <w:rPr>
          <w:rFonts w:ascii="Times New Roman"/>
          <w:b/>
          <w:i w:val="false"/>
          <w:color w:val="000000"/>
          <w:sz w:val="28"/>
        </w:rPr>
        <w:t>Статья 493. Несоблюдение порядка применения мер нетарифного регулирования и других ограничений при перемещении товаров и транспортных средств через таможенную границу Республики Казахстан</w:t>
      </w:r>
    </w:p>
    <w:p>
      <w:pPr>
        <w:spacing w:after="0"/>
        <w:ind w:left="0"/>
        <w:jc w:val="both"/>
      </w:pPr>
      <w:r>
        <w:rPr>
          <w:rFonts w:ascii="Times New Roman"/>
          <w:b w:val="false"/>
          <w:i w:val="false"/>
          <w:color w:val="000000"/>
          <w:sz w:val="28"/>
        </w:rPr>
        <w:t>
      1. Перемещение через таможенную границу Республики Казахстан товаров и транспортных средств в нарушение порядка применения мер нетарифного регулирования и ограничений, устанавливаемых законодательными и нормативными правовыми актами, за исключением случаев, предусмотренных другими статьями настоящей главы, при отсутствии признаков преступления -</w:t>
      </w:r>
    </w:p>
    <w:p>
      <w:pPr>
        <w:spacing w:after="0"/>
        <w:ind w:left="0"/>
        <w:jc w:val="both"/>
      </w:pPr>
      <w:r>
        <w:rPr>
          <w:rFonts w:ascii="Times New Roman"/>
          <w:b w:val="false"/>
          <w:i w:val="false"/>
          <w:color w:val="000000"/>
          <w:sz w:val="28"/>
        </w:rPr>
        <w:t>
      влечет штраф на физических лиц в размере от пяти до пятнадцати, на индивидуальных предпринимателей, юридических лиц, являющихся субъектами малого или среднего предпринимательства, - в размере от двадцати до тридцати, на юридических лиц, являющихся субъектами крупного предпринимательства, - в размере от сорока до пятидесяти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 или без таковой.</w:t>
      </w:r>
    </w:p>
    <w:p>
      <w:pPr>
        <w:spacing w:after="0"/>
        <w:ind w:left="0"/>
        <w:jc w:val="both"/>
      </w:pPr>
      <w:r>
        <w:rPr>
          <w:rFonts w:ascii="Times New Roman"/>
          <w:b/>
          <w:i w:val="false"/>
          <w:color w:val="000000"/>
          <w:sz w:val="28"/>
        </w:rPr>
        <w:t>Статья 494. Неправомерные операции, изменение состояния, пользование и распоряжение товарами и транспортными средствами, помещенными под определенный таможенный режим</w:t>
      </w:r>
    </w:p>
    <w:p>
      <w:pPr>
        <w:spacing w:after="0"/>
        <w:ind w:left="0"/>
        <w:jc w:val="both"/>
      </w:pPr>
      <w:r>
        <w:rPr>
          <w:rFonts w:ascii="Times New Roman"/>
          <w:b w:val="false"/>
          <w:i w:val="false"/>
          <w:color w:val="000000"/>
          <w:sz w:val="28"/>
        </w:rPr>
        <w:t>
      Проведение операций, изменение состояния, пользование и распоряжение товарами и транспортными средствами не в соответствии с их таможенным режимом, а равно несоблюдение иных ограничений, требований и условий таможенного режима, за исключением случаев, предусмотренных другими статьями настоящей главы, -</w:t>
      </w:r>
    </w:p>
    <w:p>
      <w:pPr>
        <w:spacing w:after="0"/>
        <w:ind w:left="0"/>
        <w:jc w:val="both"/>
      </w:pPr>
      <w:r>
        <w:rPr>
          <w:rFonts w:ascii="Times New Roman"/>
          <w:b w:val="false"/>
          <w:i w:val="false"/>
          <w:color w:val="000000"/>
          <w:sz w:val="28"/>
        </w:rPr>
        <w:t>
      влекут штраф в размере от десяти до двадцати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 или без таковой, с приостановлением действия лицензии, специального разрешения или квалификационного аттестата (свидетельства).</w:t>
      </w:r>
    </w:p>
    <w:p>
      <w:pPr>
        <w:spacing w:after="0"/>
        <w:ind w:left="0"/>
        <w:jc w:val="both"/>
      </w:pPr>
      <w:r>
        <w:rPr>
          <w:rFonts w:ascii="Times New Roman"/>
          <w:b/>
          <w:i w:val="false"/>
          <w:color w:val="000000"/>
          <w:sz w:val="28"/>
        </w:rPr>
        <w:t>Статья 495. Перемещение товаров через таможенную границу Республики Казахстан физическими лицами с нарушением упрощенного, льготного порядка</w:t>
      </w:r>
    </w:p>
    <w:p>
      <w:pPr>
        <w:spacing w:after="0"/>
        <w:ind w:left="0"/>
        <w:jc w:val="both"/>
      </w:pPr>
      <w:r>
        <w:rPr>
          <w:rFonts w:ascii="Times New Roman"/>
          <w:b w:val="false"/>
          <w:i w:val="false"/>
          <w:color w:val="000000"/>
          <w:sz w:val="28"/>
        </w:rPr>
        <w:t>
      Перемещение товаров через таможенную границу Республики Казахстан физическими лицами с нарушением упрощенного или льготного порядка, определяемого Правительством Республики Казахстан, за исключением случаев, предусмотренных статьей 440 настоящего Кодекса, при отсутствии признаков преступления -</w:t>
      </w:r>
    </w:p>
    <w:p>
      <w:pPr>
        <w:spacing w:after="0"/>
        <w:ind w:left="0"/>
        <w:jc w:val="both"/>
      </w:pPr>
      <w:r>
        <w:rPr>
          <w:rFonts w:ascii="Times New Roman"/>
          <w:b w:val="false"/>
          <w:i w:val="false"/>
          <w:color w:val="000000"/>
          <w:sz w:val="28"/>
        </w:rPr>
        <w:t>
      влечет штраф в размере от пяти до десяти месячных расчетных показателей.</w:t>
      </w:r>
    </w:p>
    <w:p>
      <w:pPr>
        <w:spacing w:after="0"/>
        <w:ind w:left="0"/>
        <w:jc w:val="both"/>
      </w:pPr>
      <w:r>
        <w:rPr>
          <w:rFonts w:ascii="Times New Roman"/>
          <w:b/>
          <w:i w:val="false"/>
          <w:color w:val="000000"/>
          <w:sz w:val="28"/>
        </w:rPr>
        <w:t>Статья 496. Перемещение товаров и транспортных средств через таможенную границу Республики Казахстан помимо таможенного контроля</w:t>
      </w:r>
    </w:p>
    <w:p>
      <w:pPr>
        <w:spacing w:after="0"/>
        <w:ind w:left="0"/>
        <w:jc w:val="both"/>
      </w:pPr>
      <w:r>
        <w:rPr>
          <w:rFonts w:ascii="Times New Roman"/>
          <w:b w:val="false"/>
          <w:i w:val="false"/>
          <w:color w:val="000000"/>
          <w:sz w:val="28"/>
        </w:rPr>
        <w:t>
      1. Перемещение товаров и транспортных средств через таможенную границу Республики Казахстан помимо таможенного контроля, то есть вне определенных таможенными органами Республики Казахстан мест или вне установленного времени производства таможенного оформления, при отсутствии признаков преступления -</w:t>
      </w:r>
    </w:p>
    <w:p>
      <w:pPr>
        <w:spacing w:after="0"/>
        <w:ind w:left="0"/>
        <w:jc w:val="both"/>
      </w:pPr>
      <w:r>
        <w:rPr>
          <w:rFonts w:ascii="Times New Roman"/>
          <w:b w:val="false"/>
          <w:i w:val="false"/>
          <w:color w:val="000000"/>
          <w:sz w:val="28"/>
        </w:rPr>
        <w:t>
      влечет штраф на физических лиц в размере от десяти до двадцати, на должностных лиц, индивидуальных предпринимателей - в размере от тридцати до сорока месячных расчетных показателей, на юридических лиц, являющихся субъектами малого предпринимательства, - в размере семидесяти, на юридических лиц, являющихся субъектами среднего предпринимательства, - в размере ста, на юридических лиц, являющихся субъектами крупного предпринимательства, - в размере двухсот процентов от суммы неисполненного налогового обязательства с конфискацией товаров и транспортных средств, являющихся непосредственными предметами совершения административного правонарушения.</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назначения административного взыскания, -</w:t>
      </w:r>
    </w:p>
    <w:p>
      <w:pPr>
        <w:spacing w:after="0"/>
        <w:ind w:left="0"/>
        <w:jc w:val="both"/>
      </w:pPr>
      <w:r>
        <w:rPr>
          <w:rFonts w:ascii="Times New Roman"/>
          <w:b w:val="false"/>
          <w:i w:val="false"/>
          <w:color w:val="000000"/>
          <w:sz w:val="28"/>
        </w:rPr>
        <w:t>
      влекут штраф на физических лиц в размере от пятнадцати до двадцати пяти, на должностных лиц, индивидуальных предпринимателей - в размере от сорока до пятидесяти месячных расчетных показателей, на юридических лиц, являющихся субъектами малого предпринимательства, - в размере ста пятидесяти, на юридических лиц, являющихся субъектами среднего предпринимательства, - в размере двухсот, на юридических лиц, являющихся субъектами крупного предпринимательства, - в размере трехсот процентов от суммы неисполненного налогового обязательства с конфискацией товаров и транспортных средств, являющихся непосредственными предметами совершения административного правонарушения.</w:t>
      </w:r>
    </w:p>
    <w:p>
      <w:pPr>
        <w:spacing w:after="0"/>
        <w:ind w:left="0"/>
        <w:jc w:val="both"/>
      </w:pPr>
      <w:r>
        <w:rPr>
          <w:rFonts w:ascii="Times New Roman"/>
          <w:b/>
          <w:i w:val="false"/>
          <w:color w:val="000000"/>
          <w:sz w:val="28"/>
        </w:rPr>
        <w:t>Статья 497. Сокрытие от таможенного контроля товаров, перемещаемых через таможенную границу Республики Казахстан</w:t>
      </w:r>
    </w:p>
    <w:p>
      <w:pPr>
        <w:spacing w:after="0"/>
        <w:ind w:left="0"/>
        <w:jc w:val="both"/>
      </w:pPr>
      <w:r>
        <w:rPr>
          <w:rFonts w:ascii="Times New Roman"/>
          <w:b w:val="false"/>
          <w:i w:val="false"/>
          <w:color w:val="000000"/>
          <w:sz w:val="28"/>
        </w:rPr>
        <w:t>
      Сокрытие от таможенного контроля товаров, перемещаемых через таможенную границу Республики Казахстан, в том числе с использованием тайников либо других способов, затрудняющих обнаружение товаров, или придание одним товарам вида других при отсутствии признаков преступления -</w:t>
      </w:r>
    </w:p>
    <w:p>
      <w:pPr>
        <w:spacing w:after="0"/>
        <w:ind w:left="0"/>
        <w:jc w:val="both"/>
      </w:pPr>
      <w:r>
        <w:rPr>
          <w:rFonts w:ascii="Times New Roman"/>
          <w:b w:val="false"/>
          <w:i w:val="false"/>
          <w:color w:val="000000"/>
          <w:sz w:val="28"/>
        </w:rPr>
        <w:t>
      влечет штраф в размере от десяти до двадцати месячных расчетных показателей с конфискацией товаров, явившихся непосредственными объектами правонарушения, а также конфискацией товаров и транспортных средств со специально изготовленными тайниками, использованными для перемещения через таможенную границу Республики Казахстан с сокрытием товаров и предметов, являющихся непосредственными предметами совершения административного правонарушения.</w:t>
      </w:r>
    </w:p>
    <w:p>
      <w:pPr>
        <w:spacing w:after="0"/>
        <w:ind w:left="0"/>
        <w:jc w:val="both"/>
      </w:pPr>
      <w:r>
        <w:rPr>
          <w:rFonts w:ascii="Times New Roman"/>
          <w:b/>
          <w:i w:val="false"/>
          <w:color w:val="000000"/>
          <w:sz w:val="28"/>
        </w:rPr>
        <w:t>Статья 498. Перемещение товаров и транспортных средств через таможенную границу Республики Казахстан с обманным использованием документов или средств идентификации</w:t>
      </w:r>
    </w:p>
    <w:p>
      <w:pPr>
        <w:spacing w:after="0"/>
        <w:ind w:left="0"/>
        <w:jc w:val="both"/>
      </w:pPr>
      <w:r>
        <w:rPr>
          <w:rFonts w:ascii="Times New Roman"/>
          <w:b w:val="false"/>
          <w:i w:val="false"/>
          <w:color w:val="000000"/>
          <w:sz w:val="28"/>
        </w:rPr>
        <w:t>
      Перемещение через таможенную границу Республики Казахстан товаров и транспортных средств с представлением таможенному органу Республики Казахстан в качестве документов, необходимых для таможенных целей, недействительных документов, документов, полученных незаконным путем, документов, содержащих недостоверные сведения, либо документов, относящихся к другим товарам и транспортным средствам, а также использование поддельного средства идентификации либо подлинного средства идентификации, относящегося к другим товарам и транспортным средствам, за исключением случаев, предусмотренных статьями 513 и 516 настоящего Кодекса, при отсутствии признаков преступления -</w:t>
      </w:r>
    </w:p>
    <w:p>
      <w:pPr>
        <w:spacing w:after="0"/>
        <w:ind w:left="0"/>
        <w:jc w:val="both"/>
      </w:pPr>
      <w:r>
        <w:rPr>
          <w:rFonts w:ascii="Times New Roman"/>
          <w:b w:val="false"/>
          <w:i w:val="false"/>
          <w:color w:val="000000"/>
          <w:sz w:val="28"/>
        </w:rPr>
        <w:t>
      влекут штраф в размере от десяти до двадцати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 или без таковой.</w:t>
      </w:r>
    </w:p>
    <w:p>
      <w:pPr>
        <w:spacing w:after="0"/>
        <w:ind w:left="0"/>
        <w:jc w:val="both"/>
      </w:pPr>
      <w:r>
        <w:rPr>
          <w:rFonts w:ascii="Times New Roman"/>
          <w:b/>
          <w:i w:val="false"/>
          <w:color w:val="000000"/>
          <w:sz w:val="28"/>
        </w:rPr>
        <w:t>Статья 499. Недекларирование или недостоверное декларирование товаров и транспортных средств</w:t>
      </w:r>
    </w:p>
    <w:p>
      <w:pPr>
        <w:spacing w:after="0"/>
        <w:ind w:left="0"/>
        <w:jc w:val="both"/>
      </w:pPr>
      <w:r>
        <w:rPr>
          <w:rFonts w:ascii="Times New Roman"/>
          <w:b w:val="false"/>
          <w:i w:val="false"/>
          <w:color w:val="000000"/>
          <w:sz w:val="28"/>
        </w:rPr>
        <w:t>
      1. Недекларирование или недостоверное декларирование товаров и транспортных средств, перемещаемых через таможенную границу Республики Казахстан, то есть незаявление по установленной письменной, устной или иной форме либо заявление недостоверных сведений о товарах и транспортных средствах, их таможенном режиме и других сведений, необходимых для таможенных целей, за исключением случаев, предусмотренных статьями 484, 487, 488, 496, 497, 498, 501 настоящего Кодекса, при отсутствии признаков преступления -</w:t>
      </w:r>
    </w:p>
    <w:p>
      <w:pPr>
        <w:spacing w:after="0"/>
        <w:ind w:left="0"/>
        <w:jc w:val="both"/>
      </w:pPr>
      <w:r>
        <w:rPr>
          <w:rFonts w:ascii="Times New Roman"/>
          <w:b w:val="false"/>
          <w:i w:val="false"/>
          <w:color w:val="000000"/>
          <w:sz w:val="28"/>
        </w:rPr>
        <w:t>
      влечет штраф в размере двухсот процентов от суммы неисполненного или исполненного ненадлежащим образом налогового обязательства с конфискацией товаров и транспортных средств, являющихся непосредственными предметами совершения административного правонарушения или без таковой.</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назначения административного взыскания, -</w:t>
      </w:r>
    </w:p>
    <w:p>
      <w:pPr>
        <w:spacing w:after="0"/>
        <w:ind w:left="0"/>
        <w:jc w:val="both"/>
      </w:pPr>
      <w:r>
        <w:rPr>
          <w:rFonts w:ascii="Times New Roman"/>
          <w:b w:val="false"/>
          <w:i w:val="false"/>
          <w:color w:val="000000"/>
          <w:sz w:val="28"/>
        </w:rPr>
        <w:t>
      влекут штраф в размере трехсот процентов от суммы неисполненного или исполненного ненадлежащим образом налогового обязательства с конфискацией товаров и транспортных средств, являющихся непосредственными предметами совершения административного правонарушения, или без таковой.</w:t>
      </w:r>
    </w:p>
    <w:p>
      <w:pPr>
        <w:spacing w:after="0"/>
        <w:ind w:left="0"/>
        <w:jc w:val="both"/>
      </w:pPr>
      <w:r>
        <w:rPr>
          <w:rFonts w:ascii="Times New Roman"/>
          <w:b/>
          <w:i w:val="false"/>
          <w:color w:val="000000"/>
          <w:sz w:val="28"/>
        </w:rPr>
        <w:t>Статья 500. Нарушение порядка пользования и распоряжения условно выпущенными товарами и транспортными средствами, в отношении которых предоставлены таможенные льготы в части таможенных платежей и налогов</w:t>
      </w:r>
    </w:p>
    <w:p>
      <w:pPr>
        <w:spacing w:after="0"/>
        <w:ind w:left="0"/>
        <w:jc w:val="both"/>
      </w:pPr>
      <w:r>
        <w:rPr>
          <w:rFonts w:ascii="Times New Roman"/>
          <w:b w:val="false"/>
          <w:i w:val="false"/>
          <w:color w:val="000000"/>
          <w:sz w:val="28"/>
        </w:rPr>
        <w:t>
      Пользование и распоряжение условно выпущенными товарами и транспортными средствами, в отношении которых предоставлены таможенные льготы в части таможенных платежей и налогов, в иных целях, чем те, в связи с которыми были предоставлены такие льготы, без разрешения таможенного органа Республики Казахстан -</w:t>
      </w:r>
    </w:p>
    <w:p>
      <w:pPr>
        <w:spacing w:after="0"/>
        <w:ind w:left="0"/>
        <w:jc w:val="both"/>
      </w:pPr>
      <w:r>
        <w:rPr>
          <w:rFonts w:ascii="Times New Roman"/>
          <w:b w:val="false"/>
          <w:i w:val="false"/>
          <w:color w:val="000000"/>
          <w:sz w:val="28"/>
        </w:rPr>
        <w:t>
      влекут штраф на должностных лиц, индивидуальных предпринимателей в размере от двадцати до двадцати пяти, на юридических лиц, являющихся субъектами малого предпринимательства или некоммерческими организациями, - в размере от ста до ста пятидесяти, на юридических лиц, являющихся субъектами среднего предпринимательства, - в размере от двухсот пятидесяти до трехсот, на юридических лиц, являющихся субъектами крупного предпринимательства, - в размере от пятисот до восьмисот месячных расчетных показателей.</w:t>
      </w:r>
    </w:p>
    <w:p>
      <w:pPr>
        <w:spacing w:after="0"/>
        <w:ind w:left="0"/>
        <w:jc w:val="both"/>
      </w:pPr>
      <w:r>
        <w:rPr>
          <w:rFonts w:ascii="Times New Roman"/>
          <w:b/>
          <w:i w:val="false"/>
          <w:color w:val="000000"/>
          <w:sz w:val="28"/>
        </w:rPr>
        <w:t>Статья 501. Действия, направленные на неправомерное освобождение от таможенных платежей и налогов или их занижение</w:t>
      </w:r>
    </w:p>
    <w:p>
      <w:pPr>
        <w:spacing w:after="0"/>
        <w:ind w:left="0"/>
        <w:jc w:val="both"/>
      </w:pPr>
      <w:r>
        <w:rPr>
          <w:rFonts w:ascii="Times New Roman"/>
          <w:b w:val="false"/>
          <w:i w:val="false"/>
          <w:color w:val="000000"/>
          <w:sz w:val="28"/>
        </w:rPr>
        <w:t>
      Заявление в таможенной декларации и иных документах, необходимых для таможенных целей, недостоверных сведений о таможенном режиме, таможенной стоимости либо стране происхождения товаров и транспортных средств или заявление иных недостоверных сведений, дающих основание для освобождения от таможенных платежей и налогов или занижения их размера, за исключением случаев, предусмотренных статьями 509, 512, 513 настоящего Кодекса, при отсутствии признаков преступления -</w:t>
      </w:r>
    </w:p>
    <w:p>
      <w:pPr>
        <w:spacing w:after="0"/>
        <w:ind w:left="0"/>
        <w:jc w:val="both"/>
      </w:pPr>
      <w:r>
        <w:rPr>
          <w:rFonts w:ascii="Times New Roman"/>
          <w:b w:val="false"/>
          <w:i w:val="false"/>
          <w:color w:val="000000"/>
          <w:sz w:val="28"/>
        </w:rPr>
        <w:t>
      влечет штраф в размере от десяти до двадцати пяти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w:t>
      </w:r>
    </w:p>
    <w:p>
      <w:pPr>
        <w:spacing w:after="0"/>
        <w:ind w:left="0"/>
        <w:jc w:val="both"/>
      </w:pPr>
      <w:r>
        <w:rPr>
          <w:rFonts w:ascii="Times New Roman"/>
          <w:b/>
          <w:i w:val="false"/>
          <w:color w:val="000000"/>
          <w:sz w:val="28"/>
        </w:rPr>
        <w:t>Статья 502. Действия, направленные на возврат без надлежащих оснований уплаченных таможенных платежей и налогов, получение выплат и иных возмещений либо их невозвращение</w:t>
      </w:r>
    </w:p>
    <w:p>
      <w:pPr>
        <w:spacing w:after="0"/>
        <w:ind w:left="0"/>
        <w:jc w:val="both"/>
      </w:pPr>
      <w:r>
        <w:rPr>
          <w:rFonts w:ascii="Times New Roman"/>
          <w:b w:val="false"/>
          <w:i w:val="false"/>
          <w:color w:val="000000"/>
          <w:sz w:val="28"/>
        </w:rPr>
        <w:t>
      Представление таможенному органу Республики Казахстан документов, содержащих недостоверные сведения, дающие право на возврат уплаченных таможенных платежей, получение выплат и иных возмещений или их невозвращение либо возвращение не в полном объеме без надлежащих оснований, при отсутствии признаков преступления -</w:t>
      </w:r>
    </w:p>
    <w:p>
      <w:pPr>
        <w:spacing w:after="0"/>
        <w:ind w:left="0"/>
        <w:jc w:val="both"/>
      </w:pPr>
      <w:r>
        <w:rPr>
          <w:rFonts w:ascii="Times New Roman"/>
          <w:b w:val="false"/>
          <w:i w:val="false"/>
          <w:color w:val="000000"/>
          <w:sz w:val="28"/>
        </w:rPr>
        <w:t>
      влечет штраф на должностных лиц в размере от десяти до двадцати пяти, на юридических лиц - в размере от ста до двухсот пятидесяти месячных расчетных показателей.</w:t>
      </w:r>
    </w:p>
    <w:p>
      <w:pPr>
        <w:spacing w:after="0"/>
        <w:ind w:left="0"/>
        <w:jc w:val="both"/>
      </w:pPr>
      <w:r>
        <w:rPr>
          <w:rFonts w:ascii="Times New Roman"/>
          <w:b/>
          <w:i w:val="false"/>
          <w:color w:val="000000"/>
          <w:sz w:val="28"/>
        </w:rPr>
        <w:t>Статья 503. Нарушение сроков уплаты таможенных платежей и налогов</w:t>
      </w:r>
    </w:p>
    <w:p>
      <w:pPr>
        <w:spacing w:after="0"/>
        <w:ind w:left="0"/>
        <w:jc w:val="both"/>
      </w:pPr>
      <w:r>
        <w:rPr>
          <w:rFonts w:ascii="Times New Roman"/>
          <w:b w:val="false"/>
          <w:i w:val="false"/>
          <w:color w:val="000000"/>
          <w:sz w:val="28"/>
        </w:rPr>
        <w:t>
      Неуплата таможенных платежей и налогов в течение установленных сроков -</w:t>
      </w:r>
    </w:p>
    <w:p>
      <w:pPr>
        <w:spacing w:after="0"/>
        <w:ind w:left="0"/>
        <w:jc w:val="both"/>
      </w:pPr>
      <w:r>
        <w:rPr>
          <w:rFonts w:ascii="Times New Roman"/>
          <w:b w:val="false"/>
          <w:i w:val="false"/>
          <w:color w:val="000000"/>
          <w:sz w:val="28"/>
        </w:rPr>
        <w:t>
      влечет штраф на физических лиц, должностных лиц в размере пятнадцати, на индивидуальных предпринимателей, юридических лиц, являющихся субъектами малого предпринимательства или некоммерческими организациями, - в размере двадцати, на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тридцати, на юридических лиц, являющихся субъектами крупного предпринимательства, - в размере пятидесяти процентов от суммы неисполненного налогового обязательства, но не менее двухсот пятидесяти месячных расчетных показателей.</w:t>
      </w:r>
    </w:p>
    <w:p>
      <w:pPr>
        <w:spacing w:after="0"/>
        <w:ind w:left="0"/>
        <w:jc w:val="both"/>
      </w:pPr>
      <w:r>
        <w:rPr>
          <w:rFonts w:ascii="Times New Roman"/>
          <w:b/>
          <w:i w:val="false"/>
          <w:color w:val="000000"/>
          <w:sz w:val="28"/>
        </w:rPr>
        <w:t>Статья 504. Неисполнение банками и организациями, осуществляющими отдельные виды банковских операций, решений таможенных органов Республики Казахстан</w:t>
      </w:r>
    </w:p>
    <w:p>
      <w:pPr>
        <w:spacing w:after="0"/>
        <w:ind w:left="0"/>
        <w:jc w:val="both"/>
      </w:pPr>
      <w:r>
        <w:rPr>
          <w:rFonts w:ascii="Times New Roman"/>
          <w:b w:val="false"/>
          <w:i w:val="false"/>
          <w:color w:val="000000"/>
          <w:sz w:val="28"/>
        </w:rPr>
        <w:t>
      Неисполнение решений таможенных органов Республики Казахстан о взыскании таможенных платежей или о приостановлении расходных операций по счетам плательщика таможенных платежей по вине банков и организаций, осуществляющих отдельные виды банковских операций, -</w:t>
      </w:r>
    </w:p>
    <w:p>
      <w:pPr>
        <w:spacing w:after="0"/>
        <w:ind w:left="0"/>
        <w:jc w:val="both"/>
      </w:pPr>
      <w:r>
        <w:rPr>
          <w:rFonts w:ascii="Times New Roman"/>
          <w:b w:val="false"/>
          <w:i w:val="false"/>
          <w:color w:val="000000"/>
          <w:sz w:val="28"/>
        </w:rPr>
        <w:t>
      влечет штраф на должностных лиц в размере до двадцати пяти, на юридических лиц - в размере от ста до двухсот пятидесяти месячных расчетных показателей.</w:t>
      </w:r>
    </w:p>
    <w:p>
      <w:pPr>
        <w:spacing w:after="0"/>
        <w:ind w:left="0"/>
        <w:jc w:val="left"/>
      </w:pPr>
      <w:r>
        <w:rPr>
          <w:rFonts w:ascii="Times New Roman"/>
          <w:b/>
          <w:i w:val="false"/>
          <w:color w:val="000000"/>
        </w:rPr>
        <w:t xml:space="preserve"> Глава 28. Административные правонарушения на транспорте,</w:t>
      </w:r>
      <w:r>
        <w:br/>
      </w:r>
      <w:r>
        <w:rPr>
          <w:rFonts w:ascii="Times New Roman"/>
          <w:b/>
          <w:i w:val="false"/>
          <w:color w:val="000000"/>
        </w:rPr>
        <w:t>дорожном хозяйстве и связи</w:t>
      </w:r>
    </w:p>
    <w:p>
      <w:pPr>
        <w:spacing w:after="0"/>
        <w:ind w:left="0"/>
        <w:jc w:val="both"/>
      </w:pPr>
      <w:r>
        <w:rPr>
          <w:rFonts w:ascii="Times New Roman"/>
          <w:b/>
          <w:i w:val="false"/>
          <w:color w:val="000000"/>
          <w:sz w:val="28"/>
        </w:rPr>
        <w:t>Статья 505. Нарушение правил, обеспечивающих безопасность движения на железнодорожном транспорте</w:t>
      </w:r>
    </w:p>
    <w:p>
      <w:pPr>
        <w:spacing w:after="0"/>
        <w:ind w:left="0"/>
        <w:jc w:val="both"/>
      </w:pPr>
      <w:r>
        <w:rPr>
          <w:rFonts w:ascii="Times New Roman"/>
          <w:b w:val="false"/>
          <w:i w:val="false"/>
          <w:color w:val="000000"/>
          <w:sz w:val="28"/>
        </w:rPr>
        <w:t>
      1. Повреждение железнодорожного пути, защитных лесонасаждений, снегозащитных ограждений и других путевых объектов, сооружений и устройств сигнализации и связи, -</w:t>
      </w:r>
    </w:p>
    <w:p>
      <w:pPr>
        <w:spacing w:after="0"/>
        <w:ind w:left="0"/>
        <w:jc w:val="both"/>
      </w:pPr>
      <w:r>
        <w:rPr>
          <w:rFonts w:ascii="Times New Roman"/>
          <w:b w:val="false"/>
          <w:i w:val="false"/>
          <w:color w:val="000000"/>
          <w:sz w:val="28"/>
        </w:rPr>
        <w:t>
      влечет штраф на физических лиц в размере от двух до пяти, на должностных лиц - в размере от пяти до десяти месячных расчетных показателей.</w:t>
      </w:r>
    </w:p>
    <w:p>
      <w:pPr>
        <w:spacing w:after="0"/>
        <w:ind w:left="0"/>
        <w:jc w:val="both"/>
      </w:pPr>
      <w:r>
        <w:rPr>
          <w:rFonts w:ascii="Times New Roman"/>
          <w:b w:val="false"/>
          <w:i w:val="false"/>
          <w:color w:val="000000"/>
          <w:sz w:val="28"/>
        </w:rPr>
        <w:t>
      2. Несоблюдение установленных габаритов при погрузке и выгрузке грузов, -</w:t>
      </w:r>
    </w:p>
    <w:p>
      <w:pPr>
        <w:spacing w:after="0"/>
        <w:ind w:left="0"/>
        <w:jc w:val="both"/>
      </w:pPr>
      <w:r>
        <w:rPr>
          <w:rFonts w:ascii="Times New Roman"/>
          <w:b w:val="false"/>
          <w:i w:val="false"/>
          <w:color w:val="000000"/>
          <w:sz w:val="28"/>
        </w:rPr>
        <w:t>
      влечет штраф на должностных лиц в размере от пяти до семи месячных расчетных показателей.</w:t>
      </w:r>
    </w:p>
    <w:p>
      <w:pPr>
        <w:spacing w:after="0"/>
        <w:ind w:left="0"/>
        <w:jc w:val="both"/>
      </w:pPr>
      <w:r>
        <w:rPr>
          <w:rFonts w:ascii="Times New Roman"/>
          <w:b w:val="false"/>
          <w:i w:val="false"/>
          <w:color w:val="000000"/>
          <w:sz w:val="28"/>
        </w:rPr>
        <w:t>
      3. Подкладывание, сбрасывание на железнодорожные пути или оставление на них предметов, которые могут вызвать нарушение движения поездов, -</w:t>
      </w:r>
    </w:p>
    <w:p>
      <w:pPr>
        <w:spacing w:after="0"/>
        <w:ind w:left="0"/>
        <w:jc w:val="both"/>
      </w:pPr>
      <w:r>
        <w:rPr>
          <w:rFonts w:ascii="Times New Roman"/>
          <w:b w:val="false"/>
          <w:i w:val="false"/>
          <w:color w:val="000000"/>
          <w:sz w:val="28"/>
        </w:rPr>
        <w:t>
      влекут штраф в размере от трех до пяти месячных расчетных показателей.</w:t>
      </w:r>
    </w:p>
    <w:p>
      <w:pPr>
        <w:spacing w:after="0"/>
        <w:ind w:left="0"/>
        <w:jc w:val="both"/>
      </w:pPr>
      <w:r>
        <w:rPr>
          <w:rFonts w:ascii="Times New Roman"/>
          <w:b w:val="false"/>
          <w:i w:val="false"/>
          <w:color w:val="000000"/>
          <w:sz w:val="28"/>
        </w:rPr>
        <w:t>
      4. Проход по железнодорожным путям в неустановленных местах, - влечет предупреждение или штраф в размере одной пятой месячного расчетного показателя.</w:t>
      </w:r>
    </w:p>
    <w:p>
      <w:pPr>
        <w:spacing w:after="0"/>
        <w:ind w:left="0"/>
        <w:jc w:val="both"/>
      </w:pPr>
      <w:r>
        <w:rPr>
          <w:rFonts w:ascii="Times New Roman"/>
          <w:b w:val="false"/>
          <w:i w:val="false"/>
          <w:color w:val="000000"/>
          <w:sz w:val="28"/>
        </w:rPr>
        <w:t>
      5. Нарушение требований законодательства в сфере железнодорожного транспорта Республики Казахстан, в части:</w:t>
      </w:r>
    </w:p>
    <w:p>
      <w:pPr>
        <w:spacing w:after="0"/>
        <w:ind w:left="0"/>
        <w:jc w:val="both"/>
      </w:pPr>
      <w:r>
        <w:rPr>
          <w:rFonts w:ascii="Times New Roman"/>
          <w:b w:val="false"/>
          <w:i w:val="false"/>
          <w:color w:val="000000"/>
          <w:sz w:val="28"/>
        </w:rPr>
        <w:t>
      1) содержания станционных и магистральных путей железнодорожной сети и железнодорожных подъездных путей;</w:t>
      </w:r>
    </w:p>
    <w:p>
      <w:pPr>
        <w:spacing w:after="0"/>
        <w:ind w:left="0"/>
        <w:jc w:val="both"/>
      </w:pPr>
      <w:r>
        <w:rPr>
          <w:rFonts w:ascii="Times New Roman"/>
          <w:b w:val="false"/>
          <w:i w:val="false"/>
          <w:color w:val="000000"/>
          <w:sz w:val="28"/>
        </w:rPr>
        <w:t>
      2) содержания, эксплуатации и ремонта подвижного состава, технических средств, железнодорожных искусственных сооружений, направленных на обеспечение безопасности движения на железнодорожном транспорте, -</w:t>
      </w:r>
    </w:p>
    <w:p>
      <w:pPr>
        <w:spacing w:after="0"/>
        <w:ind w:left="0"/>
        <w:jc w:val="both"/>
      </w:pPr>
      <w:r>
        <w:rPr>
          <w:rFonts w:ascii="Times New Roman"/>
          <w:b w:val="false"/>
          <w:i w:val="false"/>
          <w:color w:val="000000"/>
          <w:sz w:val="28"/>
        </w:rPr>
        <w:t>
      влечет штраф на физических лиц в размере от одного до трех, на должностных лиц, индивидуальных предпринимателей, на юридических лиц, являющихся субъектами малого предпринимательства, - в размере от пяти до семи, на индивидуальных предпринимателей, юридических лиц, являющихся субъектами среднего предпринимательства в размере от восьми до десяти, на юридических лиц, являющихся субъектами крупного предпринимательства, - в размере от двадцати до тридцати месячных расчетных показателей.</w:t>
      </w:r>
    </w:p>
    <w:p>
      <w:pPr>
        <w:spacing w:after="0"/>
        <w:ind w:left="0"/>
        <w:jc w:val="both"/>
      </w:pPr>
      <w:r>
        <w:rPr>
          <w:rFonts w:ascii="Times New Roman"/>
          <w:b/>
          <w:i w:val="false"/>
          <w:color w:val="000000"/>
          <w:sz w:val="28"/>
        </w:rPr>
        <w:t>Статья 506. Нарушение правил использования средств железнодорожного транспорта</w:t>
      </w:r>
    </w:p>
    <w:p>
      <w:pPr>
        <w:spacing w:after="0"/>
        <w:ind w:left="0"/>
        <w:jc w:val="both"/>
      </w:pPr>
      <w:r>
        <w:rPr>
          <w:rFonts w:ascii="Times New Roman"/>
          <w:b w:val="false"/>
          <w:i w:val="false"/>
          <w:color w:val="000000"/>
          <w:sz w:val="28"/>
        </w:rPr>
        <w:t>
      1. Незаконный проезд в грузовых поездах, посадка и высадка на ходу поезда, проезд на подножках и крышах вагонов, незаконная без надобности остановка поезда -</w:t>
      </w:r>
    </w:p>
    <w:p>
      <w:pPr>
        <w:spacing w:after="0"/>
        <w:ind w:left="0"/>
        <w:jc w:val="both"/>
      </w:pPr>
      <w:r>
        <w:rPr>
          <w:rFonts w:ascii="Times New Roman"/>
          <w:b w:val="false"/>
          <w:i w:val="false"/>
          <w:color w:val="000000"/>
          <w:sz w:val="28"/>
        </w:rPr>
        <w:t>
      влекут штраф в размере до одного месячного расчетного показателя.</w:t>
      </w:r>
    </w:p>
    <w:p>
      <w:pPr>
        <w:spacing w:after="0"/>
        <w:ind w:left="0"/>
        <w:jc w:val="both"/>
      </w:pPr>
      <w:r>
        <w:rPr>
          <w:rFonts w:ascii="Times New Roman"/>
          <w:b w:val="false"/>
          <w:i w:val="false"/>
          <w:color w:val="000000"/>
          <w:sz w:val="28"/>
        </w:rPr>
        <w:t>
      2. Выброс мусора и иных предметов из окон и дверей вагонов поездов, незаконное открытие наружных дверей во время движения поезда -</w:t>
      </w:r>
    </w:p>
    <w:p>
      <w:pPr>
        <w:spacing w:after="0"/>
        <w:ind w:left="0"/>
        <w:jc w:val="both"/>
      </w:pPr>
      <w:r>
        <w:rPr>
          <w:rFonts w:ascii="Times New Roman"/>
          <w:b w:val="false"/>
          <w:i w:val="false"/>
          <w:color w:val="000000"/>
          <w:sz w:val="28"/>
        </w:rPr>
        <w:t>
      влекут предупреждение или штраф в размере до одной пятой месячного расчетного показателя.</w:t>
      </w:r>
    </w:p>
    <w:p>
      <w:pPr>
        <w:spacing w:after="0"/>
        <w:ind w:left="0"/>
        <w:jc w:val="both"/>
      </w:pPr>
      <w:r>
        <w:rPr>
          <w:rFonts w:ascii="Times New Roman"/>
          <w:b/>
          <w:i w:val="false"/>
          <w:color w:val="000000"/>
          <w:sz w:val="28"/>
        </w:rPr>
        <w:t>Статья 507. Эксплуатация железнодорожного подвижного состава без государственной регистрации или перерегистрации</w:t>
      </w:r>
    </w:p>
    <w:p>
      <w:pPr>
        <w:spacing w:after="0"/>
        <w:ind w:left="0"/>
        <w:jc w:val="both"/>
      </w:pPr>
      <w:r>
        <w:rPr>
          <w:rFonts w:ascii="Times New Roman"/>
          <w:b w:val="false"/>
          <w:i w:val="false"/>
          <w:color w:val="000000"/>
          <w:sz w:val="28"/>
        </w:rPr>
        <w:t>
      1. Эксплуатация железнодорожного подвижного состава без государственной регистрации или перерегистрации в уполномоченном органе -</w:t>
      </w:r>
    </w:p>
    <w:p>
      <w:pPr>
        <w:spacing w:after="0"/>
        <w:ind w:left="0"/>
        <w:jc w:val="both"/>
      </w:pPr>
      <w:r>
        <w:rPr>
          <w:rFonts w:ascii="Times New Roman"/>
          <w:b w:val="false"/>
          <w:i w:val="false"/>
          <w:color w:val="000000"/>
          <w:sz w:val="28"/>
        </w:rPr>
        <w:t>
      влечет штраф на физических лиц в размере двух, на должностных лиц, индивидуальных предпринимателей, юридических лиц, являющихся субъектами малого предпринимательства, - в размере трех, на индивидуальных предпринимателей, на юридических лиц, являющихся субъектами среднего предпринимательства, - в размере пяти на юридических лиц, являющихся субъектами крупного предпринимательства, - в размере двадцати месячных расчетных показателей.</w:t>
      </w:r>
    </w:p>
    <w:p>
      <w:pPr>
        <w:spacing w:after="0"/>
        <w:ind w:left="0"/>
        <w:jc w:val="both"/>
      </w:pPr>
      <w:r>
        <w:rPr>
          <w:rFonts w:ascii="Times New Roman"/>
          <w:b w:val="false"/>
          <w:i w:val="false"/>
          <w:color w:val="000000"/>
          <w:sz w:val="28"/>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физических лиц в размере трех, на должностных лиц, индивидуальных предпринимателей, юридических лиц, являющихся субъектами малого предпринимательства, - в размере пяти, на индивидуальных предпринимателей, на юридических лиц, являющихся субъектами среднего предпринимательства, - в размере десяти, на юридических лиц, являющихся субъектами крупного предпринимательства, - в размере тридцати месячных расчетных показателей.</w:t>
      </w:r>
    </w:p>
    <w:p>
      <w:pPr>
        <w:spacing w:after="0"/>
        <w:ind w:left="0"/>
        <w:jc w:val="both"/>
      </w:pPr>
      <w:r>
        <w:rPr>
          <w:rFonts w:ascii="Times New Roman"/>
          <w:b/>
          <w:i w:val="false"/>
          <w:color w:val="000000"/>
          <w:sz w:val="28"/>
        </w:rPr>
        <w:t>Статья 508. Повреждение транспортных средств общего пользования и их внутреннего оборудования</w:t>
      </w:r>
    </w:p>
    <w:p>
      <w:pPr>
        <w:spacing w:after="0"/>
        <w:ind w:left="0"/>
        <w:jc w:val="both"/>
      </w:pPr>
      <w:r>
        <w:rPr>
          <w:rFonts w:ascii="Times New Roman"/>
          <w:b w:val="false"/>
          <w:i w:val="false"/>
          <w:color w:val="000000"/>
          <w:sz w:val="28"/>
        </w:rPr>
        <w:t>
      Повреждение транспортных средств общего пользования, а именно пассажирских вагонов и локомотивов на железнодорожном транспорте, судов на морском и речном транспорте, автобусов, троллейбусов, трамваев, а также повреждение их внутреннего оборудования -</w:t>
      </w:r>
    </w:p>
    <w:p>
      <w:pPr>
        <w:spacing w:after="0"/>
        <w:ind w:left="0"/>
        <w:jc w:val="both"/>
      </w:pPr>
      <w:r>
        <w:rPr>
          <w:rFonts w:ascii="Times New Roman"/>
          <w:b w:val="false"/>
          <w:i w:val="false"/>
          <w:color w:val="000000"/>
          <w:sz w:val="28"/>
        </w:rPr>
        <w:t>
      влекут штраф в размере от трех до десяти месячных расчетных показателей.</w:t>
      </w:r>
    </w:p>
    <w:p>
      <w:pPr>
        <w:spacing w:after="0"/>
        <w:ind w:left="0"/>
        <w:jc w:val="both"/>
      </w:pPr>
      <w:r>
        <w:rPr>
          <w:rFonts w:ascii="Times New Roman"/>
          <w:b/>
          <w:i w:val="false"/>
          <w:color w:val="000000"/>
          <w:sz w:val="28"/>
        </w:rPr>
        <w:t>Статья 509. Нарушение порядка использования воздушного пространства Республики Казахстан</w:t>
      </w:r>
    </w:p>
    <w:p>
      <w:pPr>
        <w:spacing w:after="0"/>
        <w:ind w:left="0"/>
        <w:jc w:val="both"/>
      </w:pPr>
      <w:r>
        <w:rPr>
          <w:rFonts w:ascii="Times New Roman"/>
          <w:b w:val="false"/>
          <w:i w:val="false"/>
          <w:color w:val="000000"/>
          <w:sz w:val="28"/>
        </w:rPr>
        <w:t>
      1. Нарушение порядка использования воздушного пространства Республики Казахстан, совершенное в виде:</w:t>
      </w:r>
    </w:p>
    <w:p>
      <w:pPr>
        <w:spacing w:after="0"/>
        <w:ind w:left="0"/>
        <w:jc w:val="both"/>
      </w:pPr>
      <w:r>
        <w:rPr>
          <w:rFonts w:ascii="Times New Roman"/>
          <w:b w:val="false"/>
          <w:i w:val="false"/>
          <w:color w:val="000000"/>
          <w:sz w:val="28"/>
        </w:rPr>
        <w:t>
      1) полетов воздушных судов, пусков ракет, проведения всех видов стрельб, взрывных работ и осуществления иной деятельности, связанной с перемещением материальных объектов в воздушном пространстве Республики Казахстан осуществляемое без запроса (вне расписания или без разрешения на выполнение нерегулярных полетов) и представляющая угрозу безопасности полетов воздушных судов, кроме случаев связанных с обеспечением безопасности государства;</w:t>
      </w:r>
    </w:p>
    <w:p>
      <w:pPr>
        <w:spacing w:after="0"/>
        <w:ind w:left="0"/>
        <w:jc w:val="both"/>
      </w:pPr>
      <w:r>
        <w:rPr>
          <w:rFonts w:ascii="Times New Roman"/>
          <w:b w:val="false"/>
          <w:i w:val="false"/>
          <w:color w:val="000000"/>
          <w:sz w:val="28"/>
        </w:rPr>
        <w:t>
      2) полета воздушного судна не отвечающего на запрос по системе государственного радиолокационного опознавания, за исключением воздушных судов, на которых установка аппаратуры радиолокационного опознавания не предусмотрена конструкцией воздушного судна;</w:t>
      </w:r>
    </w:p>
    <w:p>
      <w:pPr>
        <w:spacing w:after="0"/>
        <w:ind w:left="0"/>
        <w:jc w:val="both"/>
      </w:pPr>
      <w:r>
        <w:rPr>
          <w:rFonts w:ascii="Times New Roman"/>
          <w:b w:val="false"/>
          <w:i w:val="false"/>
          <w:color w:val="000000"/>
          <w:sz w:val="28"/>
        </w:rPr>
        <w:t>
      3) полета группы воздушных судов, количество которых превышает указанное в запросе;</w:t>
      </w:r>
    </w:p>
    <w:p>
      <w:pPr>
        <w:spacing w:after="0"/>
        <w:ind w:left="0"/>
        <w:jc w:val="both"/>
      </w:pPr>
      <w:r>
        <w:rPr>
          <w:rFonts w:ascii="Times New Roman"/>
          <w:b w:val="false"/>
          <w:i w:val="false"/>
          <w:color w:val="000000"/>
          <w:sz w:val="28"/>
        </w:rPr>
        <w:t>
      4) несоблюдения воздушными судами режимов использования воздушного пространства, устанавливаемых Министерством обороны Республики Казахстан;</w:t>
      </w:r>
    </w:p>
    <w:p>
      <w:pPr>
        <w:spacing w:after="0"/>
        <w:ind w:left="0"/>
        <w:jc w:val="both"/>
      </w:pPr>
      <w:r>
        <w:rPr>
          <w:rFonts w:ascii="Times New Roman"/>
          <w:b w:val="false"/>
          <w:i w:val="false"/>
          <w:color w:val="000000"/>
          <w:sz w:val="28"/>
        </w:rPr>
        <w:t>
      5) пролета воздушного судна без разрешения Министерства обороны Республики Казахстан над территорией запретной зоны и зоны ограничения;</w:t>
      </w:r>
    </w:p>
    <w:p>
      <w:pPr>
        <w:spacing w:after="0"/>
        <w:ind w:left="0"/>
        <w:jc w:val="both"/>
      </w:pPr>
      <w:r>
        <w:rPr>
          <w:rFonts w:ascii="Times New Roman"/>
          <w:b w:val="false"/>
          <w:i w:val="false"/>
          <w:color w:val="000000"/>
          <w:sz w:val="28"/>
        </w:rPr>
        <w:t>
      6) посадки воздушных судов на незапланированный (не заявленный) аэродром, кроме случаев вынужденной посадки;</w:t>
      </w:r>
    </w:p>
    <w:p>
      <w:pPr>
        <w:spacing w:after="0"/>
        <w:ind w:left="0"/>
        <w:jc w:val="both"/>
      </w:pPr>
      <w:r>
        <w:rPr>
          <w:rFonts w:ascii="Times New Roman"/>
          <w:b w:val="false"/>
          <w:i w:val="false"/>
          <w:color w:val="000000"/>
          <w:sz w:val="28"/>
        </w:rPr>
        <w:t>
      7) несоблюдения воздушными судами вертикального, продольного, бокового эшелонирования, отклонения от воздушных трасс, местных воздушных линий, осей маршрута, на расстояния более установленных норм, за исключением случаев, угрожающих безопасности полета, -</w:t>
      </w:r>
    </w:p>
    <w:p>
      <w:pPr>
        <w:spacing w:after="0"/>
        <w:ind w:left="0"/>
        <w:jc w:val="both"/>
      </w:pPr>
      <w:r>
        <w:rPr>
          <w:rFonts w:ascii="Times New Roman"/>
          <w:b w:val="false"/>
          <w:i w:val="false"/>
          <w:color w:val="000000"/>
          <w:sz w:val="28"/>
        </w:rPr>
        <w:t>
      влечет предупреждение.</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физических лиц в размере от десяти до пятнадцати, на должностных лиц - от двадцати до двадцати пяти месячных расчетных показателей.</w:t>
      </w:r>
    </w:p>
    <w:p>
      <w:pPr>
        <w:spacing w:after="0"/>
        <w:ind w:left="0"/>
        <w:jc w:val="both"/>
      </w:pPr>
      <w:r>
        <w:rPr>
          <w:rFonts w:ascii="Times New Roman"/>
          <w:b/>
          <w:i w:val="false"/>
          <w:color w:val="000000"/>
          <w:sz w:val="28"/>
        </w:rPr>
        <w:t>Статья 510. Нарушение правил безопасности полетов</w:t>
      </w:r>
    </w:p>
    <w:p>
      <w:pPr>
        <w:spacing w:after="0"/>
        <w:ind w:left="0"/>
        <w:jc w:val="both"/>
      </w:pPr>
      <w:r>
        <w:rPr>
          <w:rFonts w:ascii="Times New Roman"/>
          <w:b w:val="false"/>
          <w:i w:val="false"/>
          <w:color w:val="000000"/>
          <w:sz w:val="28"/>
        </w:rPr>
        <w:t>
      1. Размещение в районе аэродрома каких-либо знаков и устройств, сходных с маркировочными знаками и устройствами, принятыми для опознавания аэродромов, или устройство объектов, способствующих массовому скоплению птиц, опасных для полетов воздушных судов, -</w:t>
      </w:r>
    </w:p>
    <w:p>
      <w:pPr>
        <w:spacing w:after="0"/>
        <w:ind w:left="0"/>
        <w:jc w:val="both"/>
      </w:pPr>
      <w:r>
        <w:rPr>
          <w:rFonts w:ascii="Times New Roman"/>
          <w:b w:val="false"/>
          <w:i w:val="false"/>
          <w:color w:val="000000"/>
          <w:sz w:val="28"/>
        </w:rPr>
        <w:t>
      влечет штраф на физических лиц в размере до трех, на должностных лиц - в размере от пяти до десяти месячных расчетных показателей.</w:t>
      </w:r>
    </w:p>
    <w:p>
      <w:pPr>
        <w:spacing w:after="0"/>
        <w:ind w:left="0"/>
        <w:jc w:val="both"/>
      </w:pPr>
      <w:r>
        <w:rPr>
          <w:rFonts w:ascii="Times New Roman"/>
          <w:b w:val="false"/>
          <w:i w:val="false"/>
          <w:color w:val="000000"/>
          <w:sz w:val="28"/>
        </w:rPr>
        <w:t>
      2. Невыполнение правил о размещении ночных и дневных маркировочных знаков или устройств на зданиях и сооружениях -</w:t>
      </w:r>
    </w:p>
    <w:p>
      <w:pPr>
        <w:spacing w:after="0"/>
        <w:ind w:left="0"/>
        <w:jc w:val="both"/>
      </w:pPr>
      <w:r>
        <w:rPr>
          <w:rFonts w:ascii="Times New Roman"/>
          <w:b w:val="false"/>
          <w:i w:val="false"/>
          <w:color w:val="000000"/>
          <w:sz w:val="28"/>
        </w:rPr>
        <w:t>
      влечет штраф на физических лиц в размере до трех, на должностных лиц - в размере от пяти до десяти месячных расчетных показателей.</w:t>
      </w:r>
    </w:p>
    <w:p>
      <w:pPr>
        <w:spacing w:after="0"/>
        <w:ind w:left="0"/>
        <w:jc w:val="both"/>
      </w:pPr>
      <w:r>
        <w:rPr>
          <w:rFonts w:ascii="Times New Roman"/>
          <w:b w:val="false"/>
          <w:i w:val="false"/>
          <w:color w:val="000000"/>
          <w:sz w:val="28"/>
        </w:rPr>
        <w:t>
      3. Повреждение аэродромного оборудования, аэродромных знаков и их оборудования, -</w:t>
      </w:r>
    </w:p>
    <w:p>
      <w:pPr>
        <w:spacing w:after="0"/>
        <w:ind w:left="0"/>
        <w:jc w:val="both"/>
      </w:pPr>
      <w:r>
        <w:rPr>
          <w:rFonts w:ascii="Times New Roman"/>
          <w:b w:val="false"/>
          <w:i w:val="false"/>
          <w:color w:val="000000"/>
          <w:sz w:val="28"/>
        </w:rPr>
        <w:t>
      влечет штраф в размере от двадцати пяти до тридцати месячных расчетных показателей.</w:t>
      </w:r>
    </w:p>
    <w:p>
      <w:pPr>
        <w:spacing w:after="0"/>
        <w:ind w:left="0"/>
        <w:jc w:val="both"/>
      </w:pPr>
      <w:r>
        <w:rPr>
          <w:rFonts w:ascii="Times New Roman"/>
          <w:b w:val="false"/>
          <w:i w:val="false"/>
          <w:color w:val="000000"/>
          <w:sz w:val="28"/>
        </w:rPr>
        <w:t>
      4. Повреждение воздушных судов и их оборудования -</w:t>
      </w:r>
    </w:p>
    <w:p>
      <w:pPr>
        <w:spacing w:after="0"/>
        <w:ind w:left="0"/>
        <w:jc w:val="both"/>
      </w:pPr>
      <w:r>
        <w:rPr>
          <w:rFonts w:ascii="Times New Roman"/>
          <w:b w:val="false"/>
          <w:i w:val="false"/>
          <w:color w:val="000000"/>
          <w:sz w:val="28"/>
        </w:rPr>
        <w:t>
      влечет штраф в размере от сорока до пятидесяти месячных расчетных показателей.</w:t>
      </w:r>
    </w:p>
    <w:p>
      <w:pPr>
        <w:spacing w:after="0"/>
        <w:ind w:left="0"/>
        <w:jc w:val="both"/>
      </w:pPr>
      <w:r>
        <w:rPr>
          <w:rFonts w:ascii="Times New Roman"/>
          <w:b/>
          <w:i w:val="false"/>
          <w:color w:val="000000"/>
          <w:sz w:val="28"/>
        </w:rPr>
        <w:t>Статья 511. Несоблюдение правил подготовки и допуска к работе должностных лиц, обеспечивающих безопасность полетов</w:t>
      </w:r>
    </w:p>
    <w:p>
      <w:pPr>
        <w:spacing w:after="0"/>
        <w:ind w:left="0"/>
        <w:jc w:val="both"/>
      </w:pPr>
      <w:r>
        <w:rPr>
          <w:rFonts w:ascii="Times New Roman"/>
          <w:b w:val="false"/>
          <w:i w:val="false"/>
          <w:color w:val="000000"/>
          <w:sz w:val="28"/>
        </w:rPr>
        <w:t>
      1. Несоблюдение правил подготовки и допуска к работе должностных лиц, обеспечивающих безопасность полетов, совершенное в виде назначения руководителей летной службы, старшего пилота, начальника инспекции по безопасности полетов, руководителя инженерно-авиационной службы без согласования с уполномоченным органом, свыше срока, предусмотренного законодательным актом об использовании воздушного пространства и деятельности авиации Республики Казахстан, -</w:t>
      </w:r>
    </w:p>
    <w:p>
      <w:pPr>
        <w:spacing w:after="0"/>
        <w:ind w:left="0"/>
        <w:jc w:val="both"/>
      </w:pPr>
      <w:r>
        <w:rPr>
          <w:rFonts w:ascii="Times New Roman"/>
          <w:b w:val="false"/>
          <w:i w:val="false"/>
          <w:color w:val="000000"/>
          <w:sz w:val="28"/>
        </w:rPr>
        <w:t>
      влечет штраф на должностных лиц в размере от пяти до десяти месячных расчетных показателей.</w:t>
      </w:r>
    </w:p>
    <w:p>
      <w:pPr>
        <w:spacing w:after="0"/>
        <w:ind w:left="0"/>
        <w:jc w:val="both"/>
      </w:pPr>
      <w:r>
        <w:rPr>
          <w:rFonts w:ascii="Times New Roman"/>
          <w:b w:val="false"/>
          <w:i w:val="false"/>
          <w:color w:val="000000"/>
          <w:sz w:val="28"/>
        </w:rPr>
        <w:t>
      2. Допуск к управлению воздушным судном лиц в состоянии опьянения, -</w:t>
      </w:r>
    </w:p>
    <w:p>
      <w:pPr>
        <w:spacing w:after="0"/>
        <w:ind w:left="0"/>
        <w:jc w:val="both"/>
      </w:pPr>
      <w:r>
        <w:rPr>
          <w:rFonts w:ascii="Times New Roman"/>
          <w:b w:val="false"/>
          <w:i w:val="false"/>
          <w:color w:val="000000"/>
          <w:sz w:val="28"/>
        </w:rPr>
        <w:t>
      влечет штраф на должностных лиц в размере от десяти до двадцати месячных расчетных показателей.</w:t>
      </w:r>
    </w:p>
    <w:p>
      <w:pPr>
        <w:spacing w:after="0"/>
        <w:ind w:left="0"/>
        <w:jc w:val="both"/>
      </w:pPr>
      <w:r>
        <w:rPr>
          <w:rFonts w:ascii="Times New Roman"/>
          <w:b/>
          <w:i w:val="false"/>
          <w:color w:val="000000"/>
          <w:sz w:val="28"/>
        </w:rPr>
        <w:t>Статья 512. Управление воздушным судном лицом, находящимся в состоянии опьянения</w:t>
      </w:r>
    </w:p>
    <w:p>
      <w:pPr>
        <w:spacing w:after="0"/>
        <w:ind w:left="0"/>
        <w:jc w:val="both"/>
      </w:pPr>
      <w:r>
        <w:rPr>
          <w:rFonts w:ascii="Times New Roman"/>
          <w:b w:val="false"/>
          <w:i w:val="false"/>
          <w:color w:val="000000"/>
          <w:sz w:val="28"/>
        </w:rPr>
        <w:t>
      1. Управление воздушным судном лицом, находящимся в состоянии алкогольного, наркотического или токсикоманического опьянения, -</w:t>
      </w:r>
    </w:p>
    <w:p>
      <w:pPr>
        <w:spacing w:after="0"/>
        <w:ind w:left="0"/>
        <w:jc w:val="both"/>
      </w:pPr>
      <w:r>
        <w:rPr>
          <w:rFonts w:ascii="Times New Roman"/>
          <w:b w:val="false"/>
          <w:i w:val="false"/>
          <w:color w:val="000000"/>
          <w:sz w:val="28"/>
        </w:rPr>
        <w:t>
      влечет лишение права управления воздушным судном сроком до одного года.</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w:t>
      </w:r>
    </w:p>
    <w:p>
      <w:pPr>
        <w:spacing w:after="0"/>
        <w:ind w:left="0"/>
        <w:jc w:val="both"/>
      </w:pPr>
      <w:r>
        <w:rPr>
          <w:rFonts w:ascii="Times New Roman"/>
          <w:b w:val="false"/>
          <w:i w:val="false"/>
          <w:color w:val="000000"/>
          <w:sz w:val="28"/>
        </w:rPr>
        <w:t>
      влечет лишение права управления воздушным судном сроком от одного года до двух лет.</w:t>
      </w:r>
    </w:p>
    <w:p>
      <w:pPr>
        <w:spacing w:after="0"/>
        <w:ind w:left="0"/>
        <w:jc w:val="both"/>
      </w:pPr>
      <w:r>
        <w:rPr>
          <w:rFonts w:ascii="Times New Roman"/>
          <w:b/>
          <w:i w:val="false"/>
          <w:color w:val="000000"/>
          <w:sz w:val="28"/>
        </w:rPr>
        <w:t>Статья 513. Нарушение правил поведения на воздушном судне</w:t>
      </w:r>
    </w:p>
    <w:p>
      <w:pPr>
        <w:spacing w:after="0"/>
        <w:ind w:left="0"/>
        <w:jc w:val="both"/>
      </w:pPr>
      <w:r>
        <w:rPr>
          <w:rFonts w:ascii="Times New Roman"/>
          <w:b w:val="false"/>
          <w:i w:val="false"/>
          <w:color w:val="000000"/>
          <w:sz w:val="28"/>
        </w:rPr>
        <w:t>
      1. Невыполнение лицом, находящимся на воздушном судне, распоряжений командира судна, если действия этого лица не создают угрозу безопасности полета, -</w:t>
      </w:r>
    </w:p>
    <w:p>
      <w:pPr>
        <w:spacing w:after="0"/>
        <w:ind w:left="0"/>
        <w:jc w:val="both"/>
      </w:pPr>
      <w:r>
        <w:rPr>
          <w:rFonts w:ascii="Times New Roman"/>
          <w:b w:val="false"/>
          <w:i w:val="false"/>
          <w:color w:val="000000"/>
          <w:sz w:val="28"/>
        </w:rPr>
        <w:t>
      влечет предупреждение.</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в размере от пяти до семи месячных расчетных показателей.</w:t>
      </w:r>
    </w:p>
    <w:p>
      <w:pPr>
        <w:spacing w:after="0"/>
        <w:ind w:left="0"/>
        <w:jc w:val="both"/>
      </w:pPr>
      <w:r>
        <w:rPr>
          <w:rFonts w:ascii="Times New Roman"/>
          <w:b w:val="false"/>
          <w:i w:val="false"/>
          <w:color w:val="000000"/>
          <w:sz w:val="28"/>
        </w:rPr>
        <w:t>
      3. Использование мобильных телефонов, иных средств связи и радиоэлектронные средства на борту воздушного судна во время полета, -</w:t>
      </w:r>
    </w:p>
    <w:p>
      <w:pPr>
        <w:spacing w:after="0"/>
        <w:ind w:left="0"/>
        <w:jc w:val="both"/>
      </w:pPr>
      <w:r>
        <w:rPr>
          <w:rFonts w:ascii="Times New Roman"/>
          <w:b w:val="false"/>
          <w:i w:val="false"/>
          <w:color w:val="000000"/>
          <w:sz w:val="28"/>
        </w:rPr>
        <w:t>
      влечет предупреждение.</w:t>
      </w:r>
    </w:p>
    <w:p>
      <w:pPr>
        <w:spacing w:after="0"/>
        <w:ind w:left="0"/>
        <w:jc w:val="both"/>
      </w:pPr>
      <w:r>
        <w:rPr>
          <w:rFonts w:ascii="Times New Roman"/>
          <w:b w:val="false"/>
          <w:i w:val="false"/>
          <w:color w:val="000000"/>
          <w:sz w:val="28"/>
        </w:rPr>
        <w:t>
      4. Действия, предусмотренные частью третьей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в размере от восьми до десяти месячных расчетных показателей.</w:t>
      </w:r>
    </w:p>
    <w:p>
      <w:pPr>
        <w:spacing w:after="0"/>
        <w:ind w:left="0"/>
        <w:jc w:val="both"/>
      </w:pPr>
      <w:r>
        <w:rPr>
          <w:rFonts w:ascii="Times New Roman"/>
          <w:b/>
          <w:i w:val="false"/>
          <w:color w:val="000000"/>
          <w:sz w:val="28"/>
        </w:rPr>
        <w:t>Статья 514. Нарушение правил перевозок пассажиров, багажа и грузов автомобильным транспортом</w:t>
      </w:r>
    </w:p>
    <w:p>
      <w:pPr>
        <w:spacing w:after="0"/>
        <w:ind w:left="0"/>
        <w:jc w:val="both"/>
      </w:pPr>
      <w:r>
        <w:rPr>
          <w:rFonts w:ascii="Times New Roman"/>
          <w:b w:val="false"/>
          <w:i w:val="false"/>
          <w:color w:val="000000"/>
          <w:sz w:val="28"/>
        </w:rPr>
        <w:t>
      1. Нарушения правил перевозок пассажиров, багажа и грузов автомобильным транспортом, совершенные в виде:</w:t>
      </w:r>
    </w:p>
    <w:p>
      <w:pPr>
        <w:spacing w:after="0"/>
        <w:ind w:left="0"/>
        <w:jc w:val="both"/>
      </w:pPr>
      <w:r>
        <w:rPr>
          <w:rFonts w:ascii="Times New Roman"/>
          <w:b w:val="false"/>
          <w:i w:val="false"/>
          <w:color w:val="000000"/>
          <w:sz w:val="28"/>
        </w:rPr>
        <w:t>
      1) отсутствия бортового журнала при осуществлении нерегулярных автомобильных перевозок пассажиров и багажа;</w:t>
      </w:r>
    </w:p>
    <w:p>
      <w:pPr>
        <w:spacing w:after="0"/>
        <w:ind w:left="0"/>
        <w:jc w:val="both"/>
      </w:pPr>
      <w:r>
        <w:rPr>
          <w:rFonts w:ascii="Times New Roman"/>
          <w:b w:val="false"/>
          <w:i w:val="false"/>
          <w:color w:val="000000"/>
          <w:sz w:val="28"/>
        </w:rPr>
        <w:t>
      2) несоответствия автобусов и микроавтобусов, используемые при автомобильных перевозках пассажиров и багажа, требованиям стандарта в области оказания услуг по пассажирским перевозкам;</w:t>
      </w:r>
    </w:p>
    <w:p>
      <w:pPr>
        <w:spacing w:after="0"/>
        <w:ind w:left="0"/>
        <w:jc w:val="both"/>
      </w:pPr>
      <w:r>
        <w:rPr>
          <w:rFonts w:ascii="Times New Roman"/>
          <w:b w:val="false"/>
          <w:i w:val="false"/>
          <w:color w:val="000000"/>
          <w:sz w:val="28"/>
        </w:rPr>
        <w:t>
      3) несоответствия автобусов, предназначенных для автомобильной перевозки организованных групп детей (иметь не менее двух дверей), и отсутствия спереди и сзади опознавательных знаков "Перевозка детей" и проблесковых маячков желтого цвета;</w:t>
      </w:r>
    </w:p>
    <w:p>
      <w:pPr>
        <w:spacing w:after="0"/>
        <w:ind w:left="0"/>
        <w:jc w:val="both"/>
      </w:pPr>
      <w:r>
        <w:rPr>
          <w:rFonts w:ascii="Times New Roman"/>
          <w:b w:val="false"/>
          <w:i w:val="false"/>
          <w:color w:val="000000"/>
          <w:sz w:val="28"/>
        </w:rPr>
        <w:t>
      4) нарушения автовокзалами и автостанциями порядка организации продажи проездных документов (билетов), не соблюдения расписания движения автобусами, микроавтобусами по маршрутам, не обеспечения мер по соблюдению безопасности перевозок пассажиров, проведению предрейсового медицинского осмотра водителей, в случае, если выполнение данной функции не представляется возможным перевозчиками;</w:t>
      </w:r>
    </w:p>
    <w:p>
      <w:pPr>
        <w:spacing w:after="0"/>
        <w:ind w:left="0"/>
        <w:jc w:val="both"/>
      </w:pPr>
      <w:r>
        <w:rPr>
          <w:rFonts w:ascii="Times New Roman"/>
          <w:b w:val="false"/>
          <w:i w:val="false"/>
          <w:color w:val="000000"/>
          <w:sz w:val="28"/>
        </w:rPr>
        <w:t>
      5) заключения договора автовокзалами и автостанциями на обслуживание перевозчиков с лицами, осуществляющими автомобильные перевозки пассажиров и багажа без соответствующего разрешительного документа для работы на соответствующем маршруте;</w:t>
      </w:r>
    </w:p>
    <w:p>
      <w:pPr>
        <w:spacing w:after="0"/>
        <w:ind w:left="0"/>
        <w:jc w:val="both"/>
      </w:pPr>
      <w:r>
        <w:rPr>
          <w:rFonts w:ascii="Times New Roman"/>
          <w:b w:val="false"/>
          <w:i w:val="false"/>
          <w:color w:val="000000"/>
          <w:sz w:val="28"/>
        </w:rPr>
        <w:t>
      6) отсутствия у нерегулярного перевозчика заполненного дорожного листа при перевозке пассажиров и багажа;</w:t>
      </w:r>
    </w:p>
    <w:p>
      <w:pPr>
        <w:spacing w:after="0"/>
        <w:ind w:left="0"/>
        <w:jc w:val="both"/>
      </w:pPr>
      <w:r>
        <w:rPr>
          <w:rFonts w:ascii="Times New Roman"/>
          <w:b w:val="false"/>
          <w:i w:val="false"/>
          <w:color w:val="000000"/>
          <w:sz w:val="28"/>
        </w:rPr>
        <w:t>
      7) перевозки грузов (продовольственных, строительных, скоропортящихся, опасных) не на специализированных автотранспортных средствах, контейнерах и на поддонах;</w:t>
      </w:r>
    </w:p>
    <w:p>
      <w:pPr>
        <w:spacing w:after="0"/>
        <w:ind w:left="0"/>
        <w:jc w:val="both"/>
      </w:pPr>
      <w:r>
        <w:rPr>
          <w:rFonts w:ascii="Times New Roman"/>
          <w:b w:val="false"/>
          <w:i w:val="false"/>
          <w:color w:val="000000"/>
          <w:sz w:val="28"/>
        </w:rPr>
        <w:t>
      влечет штраф на индивидуальных предпринимателей, юридических лиц, являющихся субъектами малого предпринимательства, - в размере от восьми до десяти, на индивидуальных предпринимателей, юридических лиц, являющихся субъектами среднего предпринимательства, - в размере от десяти до пятнадцати, на юридических лиц, являющихся субъектами крупного предпринимательства, - в размере от двадцати до двадцати пяти месячных расчетных показателей.</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индивидуальных предпринимателей, юридических лиц, являющихся субъектами малого предпринимательства, - в размере от пятнадцати до двадцати, на индивидуальных предпринимателей, юридических лиц, являющихся субъектами среднего предпринимательства, - в размере от двадцати до тридцати, на юридических лиц, являющихся субъектами крупного предпринимательства, - в размере от тридцати до пятидесяти месячных расчетных показателей.</w:t>
      </w:r>
    </w:p>
    <w:p>
      <w:pPr>
        <w:spacing w:after="0"/>
        <w:ind w:left="0"/>
        <w:jc w:val="both"/>
      </w:pPr>
      <w:r>
        <w:rPr>
          <w:rFonts w:ascii="Times New Roman"/>
          <w:b/>
          <w:i w:val="false"/>
          <w:color w:val="000000"/>
          <w:sz w:val="28"/>
        </w:rPr>
        <w:t>Статья 515. Использование при проведении технического обслуживания и ремонта гражданских воздушных судов агрегаты, комплектующие изделия и запасные части к ним, не имеющие паспорта, выданного их производителем</w:t>
      </w:r>
    </w:p>
    <w:p>
      <w:pPr>
        <w:spacing w:after="0"/>
        <w:ind w:left="0"/>
        <w:jc w:val="both"/>
      </w:pPr>
      <w:r>
        <w:rPr>
          <w:rFonts w:ascii="Times New Roman"/>
          <w:b w:val="false"/>
          <w:i w:val="false"/>
          <w:color w:val="000000"/>
          <w:sz w:val="28"/>
        </w:rPr>
        <w:t>
      1. Использование при проведении технического обслуживания и ремонта гражданских воздушных судов агрегаты, комплектующие изделия и запасные части к ним, не имеющие паспорта, выданного их производителем, -</w:t>
      </w:r>
    </w:p>
    <w:p>
      <w:pPr>
        <w:spacing w:after="0"/>
        <w:ind w:left="0"/>
        <w:jc w:val="both"/>
      </w:pPr>
      <w:r>
        <w:rPr>
          <w:rFonts w:ascii="Times New Roman"/>
          <w:b w:val="false"/>
          <w:i w:val="false"/>
          <w:color w:val="000000"/>
          <w:sz w:val="28"/>
        </w:rPr>
        <w:t>
      влечет штраф на физических лиц в размере от пяти до десяти, на должностных лиц - в размере от пятнадцати до двадцати месячных расчетных показателей с конфискацией предмета, явившегося орудием совершения правонарушения.</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физических лиц в размере от десяти до пятнадцати, на должностных лиц - в размере от двадцати до двадцати пяти месячных расчетных показателей с конфискацией предмета, явившегося орудием совершения правонарушения.</w:t>
      </w:r>
    </w:p>
    <w:p>
      <w:pPr>
        <w:spacing w:after="0"/>
        <w:ind w:left="0"/>
        <w:jc w:val="both"/>
      </w:pPr>
      <w:r>
        <w:rPr>
          <w:rFonts w:ascii="Times New Roman"/>
          <w:b/>
          <w:i w:val="false"/>
          <w:color w:val="000000"/>
          <w:sz w:val="28"/>
        </w:rPr>
        <w:t>Статья 516. Нарушение режима труда и отдыха водителей при осуществлении автомобильных перевозок пассажиров, багажа или грузов</w:t>
      </w:r>
    </w:p>
    <w:p>
      <w:pPr>
        <w:spacing w:after="0"/>
        <w:ind w:left="0"/>
        <w:jc w:val="both"/>
      </w:pPr>
      <w:r>
        <w:rPr>
          <w:rFonts w:ascii="Times New Roman"/>
          <w:b w:val="false"/>
          <w:i w:val="false"/>
          <w:color w:val="000000"/>
          <w:sz w:val="28"/>
        </w:rPr>
        <w:t>
      1. Эксплуатация автотранспортного средства без контрольных устройств регистрации режима труда и отдыха водителей (тахографов) или с выключенными такими устройствами либо с незаполненными диаграммными дисками, а равно без ведения ежедневных регистрационных листков режима труда и отдыха водителей при осуществлении:</w:t>
      </w:r>
    </w:p>
    <w:p>
      <w:pPr>
        <w:spacing w:after="0"/>
        <w:ind w:left="0"/>
        <w:jc w:val="both"/>
      </w:pPr>
      <w:r>
        <w:rPr>
          <w:rFonts w:ascii="Times New Roman"/>
          <w:b w:val="false"/>
          <w:i w:val="false"/>
          <w:color w:val="000000"/>
          <w:sz w:val="28"/>
        </w:rPr>
        <w:t>
      1) автомобильных перевозок опасных грузов;</w:t>
      </w:r>
    </w:p>
    <w:p>
      <w:pPr>
        <w:spacing w:after="0"/>
        <w:ind w:left="0"/>
        <w:jc w:val="both"/>
      </w:pPr>
      <w:r>
        <w:rPr>
          <w:rFonts w:ascii="Times New Roman"/>
          <w:b w:val="false"/>
          <w:i w:val="false"/>
          <w:color w:val="000000"/>
          <w:sz w:val="28"/>
        </w:rPr>
        <w:t>
      2) международных автомобильных перевозок пассажиров, багажа и грузов;</w:t>
      </w:r>
    </w:p>
    <w:p>
      <w:pPr>
        <w:spacing w:after="0"/>
        <w:ind w:left="0"/>
        <w:jc w:val="both"/>
      </w:pPr>
      <w:r>
        <w:rPr>
          <w:rFonts w:ascii="Times New Roman"/>
          <w:b w:val="false"/>
          <w:i w:val="false"/>
          <w:color w:val="000000"/>
          <w:sz w:val="28"/>
        </w:rPr>
        <w:t>
      3) междугородных, межобластных регулярных и нерегулярных автомобильных перевозок пассажиров, багажа -</w:t>
      </w:r>
    </w:p>
    <w:p>
      <w:pPr>
        <w:spacing w:after="0"/>
        <w:ind w:left="0"/>
        <w:jc w:val="both"/>
      </w:pPr>
      <w:r>
        <w:rPr>
          <w:rFonts w:ascii="Times New Roman"/>
          <w:b w:val="false"/>
          <w:i w:val="false"/>
          <w:color w:val="000000"/>
          <w:sz w:val="28"/>
        </w:rPr>
        <w:t>
      влечет штраф на индивидуальных предпринимателей, юридических лиц, являющихся субъектами малого предпринимательства, в размере от десяти до пятнадцати, на индивидуальных предпринимателей, юридических лиц, являющихся субъектами среднего предпринимательства, в размере от пятнадцати до двадцати, на юридических лиц, являющихся субъектами крупного предпринимательства, - в размере от сорока до пятидесяти месячных расчетных показателей.</w:t>
      </w:r>
    </w:p>
    <w:p>
      <w:pPr>
        <w:spacing w:after="0"/>
        <w:ind w:left="0"/>
        <w:jc w:val="both"/>
      </w:pPr>
      <w:r>
        <w:rPr>
          <w:rFonts w:ascii="Times New Roman"/>
          <w:b w:val="false"/>
          <w:i w:val="false"/>
          <w:color w:val="000000"/>
          <w:sz w:val="28"/>
        </w:rPr>
        <w:t>
      2. Нарушение режима труда и отдыха водителями автотранспортных средств при осуществлении автомобильных перевозок пассажиров, багажа или грузов -</w:t>
      </w:r>
    </w:p>
    <w:p>
      <w:pPr>
        <w:spacing w:after="0"/>
        <w:ind w:left="0"/>
        <w:jc w:val="both"/>
      </w:pPr>
      <w:r>
        <w:rPr>
          <w:rFonts w:ascii="Times New Roman"/>
          <w:b w:val="false"/>
          <w:i w:val="false"/>
          <w:color w:val="000000"/>
          <w:sz w:val="28"/>
        </w:rPr>
        <w:t>
      влечет штраф в размере от пяти до десяти месячных расчетных показателей.</w:t>
      </w:r>
    </w:p>
    <w:p>
      <w:pPr>
        <w:spacing w:after="0"/>
        <w:ind w:left="0"/>
        <w:jc w:val="both"/>
      </w:pPr>
      <w:r>
        <w:rPr>
          <w:rFonts w:ascii="Times New Roman"/>
          <w:b/>
          <w:i w:val="false"/>
          <w:color w:val="000000"/>
          <w:sz w:val="28"/>
        </w:rPr>
        <w:t>Статья 517. Отсутствие списков пассажиров у водителей автотранспортных средств при осуществлении нерегулярных международных автомобильных перевозок пассажиров и багажа</w:t>
      </w:r>
    </w:p>
    <w:p>
      <w:pPr>
        <w:spacing w:after="0"/>
        <w:ind w:left="0"/>
        <w:jc w:val="both"/>
      </w:pPr>
      <w:r>
        <w:rPr>
          <w:rFonts w:ascii="Times New Roman"/>
          <w:b w:val="false"/>
          <w:i w:val="false"/>
          <w:color w:val="000000"/>
          <w:sz w:val="28"/>
        </w:rPr>
        <w:t>
      Отсутствие списков пассажиров у водителей автотранспортных средств при осуществлении нерегулярных международных автомобильных перевозок пассажиров и багажа -</w:t>
      </w:r>
    </w:p>
    <w:p>
      <w:pPr>
        <w:spacing w:after="0"/>
        <w:ind w:left="0"/>
        <w:jc w:val="both"/>
      </w:pPr>
      <w:r>
        <w:rPr>
          <w:rFonts w:ascii="Times New Roman"/>
          <w:b w:val="false"/>
          <w:i w:val="false"/>
          <w:color w:val="000000"/>
          <w:sz w:val="28"/>
        </w:rPr>
        <w:t>
      влечет штраф в размере от трех до пяти месячных расчетных показателей.</w:t>
      </w:r>
    </w:p>
    <w:p>
      <w:pPr>
        <w:spacing w:after="0"/>
        <w:ind w:left="0"/>
        <w:jc w:val="both"/>
      </w:pPr>
      <w:r>
        <w:rPr>
          <w:rFonts w:ascii="Times New Roman"/>
          <w:b/>
          <w:i w:val="false"/>
          <w:color w:val="000000"/>
          <w:sz w:val="28"/>
        </w:rPr>
        <w:t>Статья 518. Осуществление автомобильных перевозок на территории Республики Казахстан автотранспортными средствами, зарегистрированными в иностранном государстве</w:t>
      </w:r>
    </w:p>
    <w:p>
      <w:pPr>
        <w:spacing w:after="0"/>
        <w:ind w:left="0"/>
        <w:jc w:val="both"/>
      </w:pPr>
      <w:r>
        <w:rPr>
          <w:rFonts w:ascii="Times New Roman"/>
          <w:b w:val="false"/>
          <w:i w:val="false"/>
          <w:color w:val="000000"/>
          <w:sz w:val="28"/>
        </w:rPr>
        <w:t>
      Перевозка пассажиров, багажа или грузов автотранспортными средствами, зарегистрированными на территории иностранного государства, в том числе временно ввезенными на территорию Республики Казахстан, принадлежащими перевозчикам иностранного государства, между пунктами, расположенными на территории Республики Казахстан, -</w:t>
      </w:r>
    </w:p>
    <w:p>
      <w:pPr>
        <w:spacing w:after="0"/>
        <w:ind w:left="0"/>
        <w:jc w:val="both"/>
      </w:pPr>
      <w:r>
        <w:rPr>
          <w:rFonts w:ascii="Times New Roman"/>
          <w:b w:val="false"/>
          <w:i w:val="false"/>
          <w:color w:val="000000"/>
          <w:sz w:val="28"/>
        </w:rPr>
        <w:t>
      влечет штраф на физических лиц в размере от пяти до десяти, предпринимателей, юридических лиц, являющихся субъектами малого предпринимательства, в размере от десяти до пятнадцати, на индивидуальных предпринимателей, юридических лиц, являющихся субъектами среднего предпринимательства, в размере от пятнадцати до двадцати, на юридических лиц, являющихся субъектами крупного предпринимательства, - в размере от двадцати пяти до сорока месячных расчетных показателей.</w:t>
      </w:r>
    </w:p>
    <w:p>
      <w:pPr>
        <w:spacing w:after="0"/>
        <w:ind w:left="0"/>
        <w:jc w:val="both"/>
      </w:pPr>
      <w:r>
        <w:rPr>
          <w:rFonts w:ascii="Times New Roman"/>
          <w:b/>
          <w:i w:val="false"/>
          <w:color w:val="000000"/>
          <w:sz w:val="28"/>
        </w:rPr>
        <w:t>Статья 519. Нарушение правил, обеспечивающих безопасность движения на морском транспорте</w:t>
      </w:r>
    </w:p>
    <w:p>
      <w:pPr>
        <w:spacing w:after="0"/>
        <w:ind w:left="0"/>
        <w:jc w:val="both"/>
      </w:pPr>
      <w:r>
        <w:rPr>
          <w:rFonts w:ascii="Times New Roman"/>
          <w:b w:val="false"/>
          <w:i w:val="false"/>
          <w:color w:val="000000"/>
          <w:sz w:val="28"/>
        </w:rPr>
        <w:t>
      1. Нарушение на морском транспорте установленного порядка маневрирования и движения судов, несоблюдение предписанной скорости движения, требований подачи звуковых и световых сигналов, несения судовых огней и знаков, преднамеренная остановка или стоянка судна в запрещенных местах, нарушение порядка буксировки судов, а также невыполнение обязательных требований диспетчера, -</w:t>
      </w:r>
    </w:p>
    <w:p>
      <w:pPr>
        <w:spacing w:after="0"/>
        <w:ind w:left="0"/>
        <w:jc w:val="both"/>
      </w:pPr>
      <w:r>
        <w:rPr>
          <w:rFonts w:ascii="Times New Roman"/>
          <w:b w:val="false"/>
          <w:i w:val="false"/>
          <w:color w:val="000000"/>
          <w:sz w:val="28"/>
        </w:rPr>
        <w:t>
      влечет штраф в размере от пяти до семи месячных расчетных показателей.</w:t>
      </w:r>
    </w:p>
    <w:p>
      <w:pPr>
        <w:spacing w:after="0"/>
        <w:ind w:left="0"/>
        <w:jc w:val="both"/>
      </w:pPr>
      <w:r>
        <w:rPr>
          <w:rFonts w:ascii="Times New Roman"/>
          <w:b/>
          <w:i w:val="false"/>
          <w:color w:val="000000"/>
          <w:sz w:val="28"/>
        </w:rPr>
        <w:t>Статья 520. Повреждение на морском транспорте сооружений и устройств сигнализации и связи</w:t>
      </w:r>
    </w:p>
    <w:p>
      <w:pPr>
        <w:spacing w:after="0"/>
        <w:ind w:left="0"/>
        <w:jc w:val="both"/>
      </w:pPr>
      <w:r>
        <w:rPr>
          <w:rFonts w:ascii="Times New Roman"/>
          <w:b w:val="false"/>
          <w:i w:val="false"/>
          <w:color w:val="000000"/>
          <w:sz w:val="28"/>
        </w:rPr>
        <w:t>
      Повреждение на морском транспорте сооружений и устройств сигнализации и связи -</w:t>
      </w:r>
    </w:p>
    <w:p>
      <w:pPr>
        <w:spacing w:after="0"/>
        <w:ind w:left="0"/>
        <w:jc w:val="both"/>
      </w:pPr>
      <w:r>
        <w:rPr>
          <w:rFonts w:ascii="Times New Roman"/>
          <w:b w:val="false"/>
          <w:i w:val="false"/>
          <w:color w:val="000000"/>
          <w:sz w:val="28"/>
        </w:rPr>
        <w:t>
      влечет штраф на физических лиц в размере до трех, на должностных лиц - в размере до десяти месячных расчетных показателей.</w:t>
      </w:r>
    </w:p>
    <w:p>
      <w:pPr>
        <w:spacing w:after="0"/>
        <w:ind w:left="0"/>
        <w:jc w:val="both"/>
      </w:pPr>
      <w:r>
        <w:rPr>
          <w:rFonts w:ascii="Times New Roman"/>
          <w:b/>
          <w:i w:val="false"/>
          <w:color w:val="000000"/>
          <w:sz w:val="28"/>
        </w:rPr>
        <w:t>Статья 521. Нарушение правил, обеспечивающих безопасность пассажиров на судах морского и речного транспорта, а также маломерных судах</w:t>
      </w:r>
    </w:p>
    <w:p>
      <w:pPr>
        <w:spacing w:after="0"/>
        <w:ind w:left="0"/>
        <w:jc w:val="both"/>
      </w:pPr>
      <w:r>
        <w:rPr>
          <w:rFonts w:ascii="Times New Roman"/>
          <w:b w:val="false"/>
          <w:i w:val="false"/>
          <w:color w:val="000000"/>
          <w:sz w:val="28"/>
        </w:rPr>
        <w:t>
      Отсутствие, недоукомплектование или использование с истекшим сроком освидетельствования спасательных и аварийных средств и оборудования на судах морского и речного транспорта, а также маломерных судах, нарушение требований по оборудованию сходней и трапов на судах морского и речного транспорта -</w:t>
      </w:r>
    </w:p>
    <w:p>
      <w:pPr>
        <w:spacing w:after="0"/>
        <w:ind w:left="0"/>
        <w:jc w:val="both"/>
      </w:pPr>
      <w:r>
        <w:rPr>
          <w:rFonts w:ascii="Times New Roman"/>
          <w:b w:val="false"/>
          <w:i w:val="false"/>
          <w:color w:val="000000"/>
          <w:sz w:val="28"/>
        </w:rPr>
        <w:t>
      влечет штраф на физических лиц в размере двух, на должностных лиц в размере десяти месячных расчетных показателей.</w:t>
      </w:r>
    </w:p>
    <w:p>
      <w:pPr>
        <w:spacing w:after="0"/>
        <w:ind w:left="0"/>
        <w:jc w:val="both"/>
      </w:pPr>
      <w:r>
        <w:rPr>
          <w:rFonts w:ascii="Times New Roman"/>
          <w:b w:val="false"/>
          <w:i w:val="false"/>
          <w:color w:val="000000"/>
          <w:sz w:val="28"/>
        </w:rPr>
        <w:t>
      Примечание. Под маломерным судном следует понимать судно, подлежащее государственной регистрации органами транспортного контроля в судовой книге.</w:t>
      </w:r>
    </w:p>
    <w:p>
      <w:pPr>
        <w:spacing w:after="0"/>
        <w:ind w:left="0"/>
        <w:jc w:val="both"/>
      </w:pPr>
      <w:r>
        <w:rPr>
          <w:rFonts w:ascii="Times New Roman"/>
          <w:b/>
          <w:i w:val="false"/>
          <w:color w:val="000000"/>
          <w:sz w:val="28"/>
        </w:rPr>
        <w:t>Статья 522. Нарушение правил расследования аварийных случаев и транспортных происшествий с судами, в том числе с маломерными судами</w:t>
      </w:r>
    </w:p>
    <w:p>
      <w:pPr>
        <w:spacing w:after="0"/>
        <w:ind w:left="0"/>
        <w:jc w:val="both"/>
      </w:pPr>
      <w:r>
        <w:rPr>
          <w:rFonts w:ascii="Times New Roman"/>
          <w:b w:val="false"/>
          <w:i w:val="false"/>
          <w:color w:val="000000"/>
          <w:sz w:val="28"/>
        </w:rPr>
        <w:t>
      1. Нарушение установленных сроков оповещения об аварийном случае с судном морского транспорта, -</w:t>
      </w:r>
    </w:p>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 в размере двадцати месячных расчетных показателей.</w:t>
      </w:r>
    </w:p>
    <w:p>
      <w:pPr>
        <w:spacing w:after="0"/>
        <w:ind w:left="0"/>
        <w:jc w:val="both"/>
      </w:pPr>
      <w:r>
        <w:rPr>
          <w:rFonts w:ascii="Times New Roman"/>
          <w:b w:val="false"/>
          <w:i w:val="false"/>
          <w:color w:val="000000"/>
          <w:sz w:val="28"/>
        </w:rPr>
        <w:t>
      2. Нарушение установленных сроков оповещения о транспортном происшествии с судном речного транспорта, -</w:t>
      </w:r>
    </w:p>
    <w:p>
      <w:pPr>
        <w:spacing w:after="0"/>
        <w:ind w:left="0"/>
        <w:jc w:val="both"/>
      </w:pPr>
      <w:r>
        <w:rPr>
          <w:rFonts w:ascii="Times New Roman"/>
          <w:b w:val="false"/>
          <w:i w:val="false"/>
          <w:color w:val="000000"/>
          <w:sz w:val="28"/>
        </w:rPr>
        <w:t>
      влечет штраф на физических лиц в размере семи, на должностных лиц - в размере пятнадцати месячных расчетных показателей.</w:t>
      </w:r>
    </w:p>
    <w:p>
      <w:pPr>
        <w:spacing w:after="0"/>
        <w:ind w:left="0"/>
        <w:jc w:val="both"/>
      </w:pPr>
      <w:r>
        <w:rPr>
          <w:rFonts w:ascii="Times New Roman"/>
          <w:b w:val="false"/>
          <w:i w:val="false"/>
          <w:color w:val="000000"/>
          <w:sz w:val="28"/>
        </w:rPr>
        <w:t>
      3. Нарушение установленных сроков оповещения о транспортном происшествии с маломерным судном, -</w:t>
      </w:r>
    </w:p>
    <w:p>
      <w:pPr>
        <w:spacing w:after="0"/>
        <w:ind w:left="0"/>
        <w:jc w:val="both"/>
      </w:pPr>
      <w:r>
        <w:rPr>
          <w:rFonts w:ascii="Times New Roman"/>
          <w:b w:val="false"/>
          <w:i w:val="false"/>
          <w:color w:val="000000"/>
          <w:sz w:val="28"/>
        </w:rPr>
        <w:t>
      влечет штраф на физических лиц в размере пяти, на должностных лиц - в размере десяти месячных расчетных показателей.</w:t>
      </w:r>
    </w:p>
    <w:p>
      <w:pPr>
        <w:spacing w:after="0"/>
        <w:ind w:left="0"/>
        <w:jc w:val="both"/>
      </w:pPr>
      <w:r>
        <w:rPr>
          <w:rFonts w:ascii="Times New Roman"/>
          <w:b w:val="false"/>
          <w:i w:val="false"/>
          <w:color w:val="000000"/>
          <w:sz w:val="28"/>
        </w:rPr>
        <w:t>
      4. Непредставление или несвоевременное представление по запросу органа либо должностного лица, проводящего расследование аварийного случая или транспортного происшествия, материалов, справок, объяснительных, выписок из судовых документов либо другой информации, необходимой для проведения расследования, -</w:t>
      </w:r>
    </w:p>
    <w:p>
      <w:pPr>
        <w:spacing w:after="0"/>
        <w:ind w:left="0"/>
        <w:jc w:val="both"/>
      </w:pPr>
      <w:r>
        <w:rPr>
          <w:rFonts w:ascii="Times New Roman"/>
          <w:b w:val="false"/>
          <w:i w:val="false"/>
          <w:color w:val="000000"/>
          <w:sz w:val="28"/>
        </w:rPr>
        <w:t>
      влечет штраф на физических лиц в размере от десяти до пятнадцати, на должностных лиц - в размере от двадцати до двадцати пяти месячных расчетных показателей.</w:t>
      </w:r>
    </w:p>
    <w:p>
      <w:pPr>
        <w:spacing w:after="0"/>
        <w:ind w:left="0"/>
        <w:jc w:val="both"/>
      </w:pPr>
      <w:r>
        <w:rPr>
          <w:rFonts w:ascii="Times New Roman"/>
          <w:b/>
          <w:i w:val="false"/>
          <w:color w:val="000000"/>
          <w:sz w:val="28"/>
        </w:rPr>
        <w:t>Статья 523. Нарушение правил выпуска судна в плавание или допуск к управлению судном лиц, не имеющих соответствующего диплома (свидетельства, удостоверения)</w:t>
      </w:r>
    </w:p>
    <w:p>
      <w:pPr>
        <w:spacing w:after="0"/>
        <w:ind w:left="0"/>
        <w:jc w:val="both"/>
      </w:pPr>
      <w:r>
        <w:rPr>
          <w:rFonts w:ascii="Times New Roman"/>
          <w:b w:val="false"/>
          <w:i w:val="false"/>
          <w:color w:val="000000"/>
          <w:sz w:val="28"/>
        </w:rPr>
        <w:t>
      1. Выпуск (направление) судна (кроме маломерного) в плавание без документов, удостоверяющих принадлежность судна, годность его к плаванию, с неукомплектованным экипажем, при несоответствии технического состояния судна имеющимся документам, с нарушением установленных правил загрузки, норм пассажировместимости, ограничений по району и условиям плавания, а также допуск к управлению судном или его механизмами и оборудованием лиц, не имеющих соответствующего диплома (свидетельства, удостоверения), -</w:t>
      </w:r>
    </w:p>
    <w:p>
      <w:pPr>
        <w:spacing w:after="0"/>
        <w:ind w:left="0"/>
        <w:jc w:val="both"/>
      </w:pPr>
      <w:r>
        <w:rPr>
          <w:rFonts w:ascii="Times New Roman"/>
          <w:b w:val="false"/>
          <w:i w:val="false"/>
          <w:color w:val="000000"/>
          <w:sz w:val="28"/>
        </w:rPr>
        <w:t>
      влекут штраф на должностных лиц в размере двадцати месячных расчетных показателей.</w:t>
      </w:r>
    </w:p>
    <w:p>
      <w:pPr>
        <w:spacing w:after="0"/>
        <w:ind w:left="0"/>
        <w:jc w:val="both"/>
      </w:pPr>
      <w:r>
        <w:rPr>
          <w:rFonts w:ascii="Times New Roman"/>
          <w:b w:val="false"/>
          <w:i w:val="false"/>
          <w:color w:val="000000"/>
          <w:sz w:val="28"/>
        </w:rPr>
        <w:t>
      2. Выпуск в плавание маломерных судов, не зарегистрированных в установленном порядке или не прошедших технический осмотр (освидетельствование), или имеющих неисправности, с которыми запрещена их эксплуатация, или неукомплектованных снаряжением, или переоборудованных без соответствующего разрешения, а также допуск к управлению маломерными судами лиц, не имеющих права управления этими судами, -</w:t>
      </w:r>
    </w:p>
    <w:p>
      <w:pPr>
        <w:spacing w:after="0"/>
        <w:ind w:left="0"/>
        <w:jc w:val="both"/>
      </w:pPr>
      <w:r>
        <w:rPr>
          <w:rFonts w:ascii="Times New Roman"/>
          <w:b w:val="false"/>
          <w:i w:val="false"/>
          <w:color w:val="000000"/>
          <w:sz w:val="28"/>
        </w:rPr>
        <w:t>
      влекут штраф на должностных лиц, ответственных за эксплуатацию маломерных судов в размере сорока месячных расчетных показателей.</w:t>
      </w:r>
    </w:p>
    <w:p>
      <w:pPr>
        <w:spacing w:after="0"/>
        <w:ind w:left="0"/>
        <w:jc w:val="both"/>
      </w:pPr>
      <w:r>
        <w:rPr>
          <w:rFonts w:ascii="Times New Roman"/>
          <w:b/>
          <w:i w:val="false"/>
          <w:color w:val="000000"/>
          <w:sz w:val="28"/>
        </w:rPr>
        <w:t>Статья 524. Нарушение правил эксплуатации судов, а также управление судном лицом без документов и не имеющим права управления</w:t>
      </w:r>
    </w:p>
    <w:p>
      <w:pPr>
        <w:spacing w:after="0"/>
        <w:ind w:left="0"/>
        <w:jc w:val="both"/>
      </w:pPr>
      <w:r>
        <w:rPr>
          <w:rFonts w:ascii="Times New Roman"/>
          <w:b w:val="false"/>
          <w:i w:val="false"/>
          <w:color w:val="000000"/>
          <w:sz w:val="28"/>
        </w:rPr>
        <w:t>
      1. Управление судном (в том числе маломерным), не зарегистрированным в установленном порядке или не прошедшим технического осмотра (освидетельствования), или не несущим бортовых номеров и обозначений, или переоборудованным без соответствующего разрешения, или имеющим неисправности, с которыми запрещена его эксплуатация, или с нарушением правил загрузки норм пассажировместимости, ограничений по району и условиям плавания -</w:t>
      </w:r>
    </w:p>
    <w:p>
      <w:pPr>
        <w:spacing w:after="0"/>
        <w:ind w:left="0"/>
        <w:jc w:val="both"/>
      </w:pPr>
      <w:r>
        <w:rPr>
          <w:rFonts w:ascii="Times New Roman"/>
          <w:b w:val="false"/>
          <w:i w:val="false"/>
          <w:color w:val="000000"/>
          <w:sz w:val="28"/>
        </w:rPr>
        <w:t>
      влечет штраф в размере от пяти до семи месячных расчетных показателей.</w:t>
      </w:r>
    </w:p>
    <w:p>
      <w:pPr>
        <w:spacing w:after="0"/>
        <w:ind w:left="0"/>
        <w:jc w:val="both"/>
      </w:pPr>
      <w:r>
        <w:rPr>
          <w:rFonts w:ascii="Times New Roman"/>
          <w:b w:val="false"/>
          <w:i w:val="false"/>
          <w:color w:val="000000"/>
          <w:sz w:val="28"/>
        </w:rPr>
        <w:t>
      2. Управление судном (в том числе маломерным) лицом, не имеющим при себе документа подтверждающего право управления этим судном, -</w:t>
      </w:r>
    </w:p>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both"/>
      </w:pPr>
      <w:r>
        <w:rPr>
          <w:rFonts w:ascii="Times New Roman"/>
          <w:b w:val="false"/>
          <w:i w:val="false"/>
          <w:color w:val="000000"/>
          <w:sz w:val="28"/>
        </w:rPr>
        <w:t>
      3. Управление судном (в том числе маломерным) лицом, не имеющим права управления этим судном, или передача управления таким судном лицу, не имеющему права управления, -</w:t>
      </w:r>
    </w:p>
    <w:p>
      <w:pPr>
        <w:spacing w:after="0"/>
        <w:ind w:left="0"/>
        <w:jc w:val="both"/>
      </w:pPr>
      <w:r>
        <w:rPr>
          <w:rFonts w:ascii="Times New Roman"/>
          <w:b w:val="false"/>
          <w:i w:val="false"/>
          <w:color w:val="000000"/>
          <w:sz w:val="28"/>
        </w:rPr>
        <w:t>
      влечет штраф в размере семи месячных расчетных показателей.</w:t>
      </w:r>
    </w:p>
    <w:p>
      <w:pPr>
        <w:spacing w:after="0"/>
        <w:ind w:left="0"/>
        <w:jc w:val="both"/>
      </w:pPr>
      <w:r>
        <w:rPr>
          <w:rFonts w:ascii="Times New Roman"/>
          <w:b w:val="false"/>
          <w:i w:val="false"/>
          <w:color w:val="000000"/>
          <w:sz w:val="28"/>
        </w:rPr>
        <w:t>
      4. Управление судном лицом, не имеющим при себе страхового полиса по обязательному страхованию гражданско-правовой ответственности перевозчика перед пассажирами, -</w:t>
      </w:r>
    </w:p>
    <w:p>
      <w:pPr>
        <w:spacing w:after="0"/>
        <w:ind w:left="0"/>
        <w:jc w:val="both"/>
      </w:pPr>
      <w:r>
        <w:rPr>
          <w:rFonts w:ascii="Times New Roman"/>
          <w:b w:val="false"/>
          <w:i w:val="false"/>
          <w:color w:val="000000"/>
          <w:sz w:val="28"/>
        </w:rPr>
        <w:t>
      влечет штраф в размере одного месячного расчетного показателя.</w:t>
      </w:r>
    </w:p>
    <w:p>
      <w:pPr>
        <w:spacing w:after="0"/>
        <w:ind w:left="0"/>
        <w:jc w:val="both"/>
      </w:pPr>
      <w:r>
        <w:rPr>
          <w:rFonts w:ascii="Times New Roman"/>
          <w:b/>
          <w:i w:val="false"/>
          <w:color w:val="000000"/>
          <w:sz w:val="28"/>
        </w:rPr>
        <w:t>Статья 525. Нарушение правил эксплуатации портовых сооружений, причалов, слипов, гидротехнических сооружений</w:t>
      </w:r>
    </w:p>
    <w:p>
      <w:pPr>
        <w:spacing w:after="0"/>
        <w:ind w:left="0"/>
        <w:jc w:val="both"/>
      </w:pPr>
      <w:r>
        <w:rPr>
          <w:rFonts w:ascii="Times New Roman"/>
          <w:b w:val="false"/>
          <w:i w:val="false"/>
          <w:color w:val="000000"/>
          <w:sz w:val="28"/>
        </w:rPr>
        <w:t>
      Нарушение правил эксплуатации портовых сооружений, причалов, слипов, гидротехнических сооружений, -</w:t>
      </w:r>
    </w:p>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 в размере двадцати месячных расчетных показателей.</w:t>
      </w:r>
    </w:p>
    <w:p>
      <w:pPr>
        <w:spacing w:after="0"/>
        <w:ind w:left="0"/>
        <w:jc w:val="both"/>
      </w:pPr>
      <w:r>
        <w:rPr>
          <w:rFonts w:ascii="Times New Roman"/>
          <w:b/>
          <w:i w:val="false"/>
          <w:color w:val="000000"/>
          <w:sz w:val="28"/>
        </w:rPr>
        <w:t>Статья 526. Нарушение правил плавания, погрузки и разгрузки судов речного транспорта</w:t>
      </w:r>
    </w:p>
    <w:p>
      <w:pPr>
        <w:spacing w:after="0"/>
        <w:ind w:left="0"/>
        <w:jc w:val="both"/>
      </w:pPr>
      <w:r>
        <w:rPr>
          <w:rFonts w:ascii="Times New Roman"/>
          <w:b w:val="false"/>
          <w:i w:val="false"/>
          <w:color w:val="000000"/>
          <w:sz w:val="28"/>
        </w:rPr>
        <w:t>
      1. Нарушение судоводителями судов речного транспорта порядка движения и дачи звуковых и световых сигналов, несения судовых огней и знаков, порядка погрузки и разгрузки судов речного транспорта -</w:t>
      </w:r>
    </w:p>
    <w:p>
      <w:pPr>
        <w:spacing w:after="0"/>
        <w:ind w:left="0"/>
        <w:jc w:val="both"/>
      </w:pPr>
      <w:r>
        <w:rPr>
          <w:rFonts w:ascii="Times New Roman"/>
          <w:b w:val="false"/>
          <w:i w:val="false"/>
          <w:color w:val="000000"/>
          <w:sz w:val="28"/>
        </w:rPr>
        <w:t>
      влечет штраф на физических лиц в размере от двух до трех, на должностных лиц - в размере от пяти до семи месячных расчетных показателей.</w:t>
      </w:r>
    </w:p>
    <w:p>
      <w:pPr>
        <w:spacing w:after="0"/>
        <w:ind w:left="0"/>
        <w:jc w:val="both"/>
      </w:pPr>
      <w:r>
        <w:rPr>
          <w:rFonts w:ascii="Times New Roman"/>
          <w:b w:val="false"/>
          <w:i w:val="false"/>
          <w:color w:val="000000"/>
          <w:sz w:val="28"/>
        </w:rPr>
        <w:t>
      2. Превышение судоводителями маломерных судов установленной скорости, несоблюдение требований навигационных знаков, преднамеренная остановка или стоянка судна в запрещенных местах, повреждение гидротехнических сооружений или технических средств и знаков судоходной и навигационной обстановки, нарушение правил маневрирования, подачи звуковых сигналов, несения бортовых огней и знаков -</w:t>
      </w:r>
    </w:p>
    <w:p>
      <w:pPr>
        <w:spacing w:after="0"/>
        <w:ind w:left="0"/>
        <w:jc w:val="both"/>
      </w:pPr>
      <w:r>
        <w:rPr>
          <w:rFonts w:ascii="Times New Roman"/>
          <w:b w:val="false"/>
          <w:i w:val="false"/>
          <w:color w:val="000000"/>
          <w:sz w:val="28"/>
        </w:rPr>
        <w:t>
      влекут предупреждение или штраф в размере до двух месячных расчетных показателей или лишение права управления маломерным судном на срок до одного года.</w:t>
      </w:r>
    </w:p>
    <w:p>
      <w:pPr>
        <w:spacing w:after="0"/>
        <w:ind w:left="0"/>
        <w:jc w:val="both"/>
      </w:pPr>
      <w:r>
        <w:rPr>
          <w:rFonts w:ascii="Times New Roman"/>
          <w:b/>
          <w:i w:val="false"/>
          <w:color w:val="000000"/>
          <w:sz w:val="28"/>
        </w:rPr>
        <w:t>Статья 527. Управление судном, в том числе маломерным судном, судоводителем или иным лицом в состоянии опьянения</w:t>
      </w:r>
    </w:p>
    <w:p>
      <w:pPr>
        <w:spacing w:after="0"/>
        <w:ind w:left="0"/>
        <w:jc w:val="both"/>
      </w:pPr>
      <w:r>
        <w:rPr>
          <w:rFonts w:ascii="Times New Roman"/>
          <w:b w:val="false"/>
          <w:i w:val="false"/>
          <w:color w:val="000000"/>
          <w:sz w:val="28"/>
        </w:rPr>
        <w:t>
      1. Управление судном, в том числе маломерным судном, судоводителем в состоянии алкогольного, наркотического или токсикоманического опьянения, а также передача управления таким судном судоводителю, находящемуся в состоянии алкогольного, наркотического или токсикоманического опьянения, -</w:t>
      </w:r>
    </w:p>
    <w:p>
      <w:pPr>
        <w:spacing w:after="0"/>
        <w:ind w:left="0"/>
        <w:jc w:val="both"/>
      </w:pPr>
      <w:r>
        <w:rPr>
          <w:rFonts w:ascii="Times New Roman"/>
          <w:b w:val="false"/>
          <w:i w:val="false"/>
          <w:color w:val="000000"/>
          <w:sz w:val="28"/>
        </w:rPr>
        <w:t>
      влекут лишение права управления судном на срок до одного года.</w:t>
      </w:r>
    </w:p>
    <w:p>
      <w:pPr>
        <w:spacing w:after="0"/>
        <w:ind w:left="0"/>
        <w:jc w:val="both"/>
      </w:pPr>
      <w:r>
        <w:rPr>
          <w:rFonts w:ascii="Times New Roman"/>
          <w:b w:val="false"/>
          <w:i w:val="false"/>
          <w:color w:val="000000"/>
          <w:sz w:val="28"/>
        </w:rPr>
        <w:t>
      2. Те же действия, повлекшие угрозу безопасности пассажиров, -</w:t>
      </w:r>
    </w:p>
    <w:p>
      <w:pPr>
        <w:spacing w:after="0"/>
        <w:ind w:left="0"/>
        <w:jc w:val="both"/>
      </w:pPr>
      <w:r>
        <w:rPr>
          <w:rFonts w:ascii="Times New Roman"/>
          <w:b w:val="false"/>
          <w:i w:val="false"/>
          <w:color w:val="000000"/>
          <w:sz w:val="28"/>
        </w:rPr>
        <w:t>
      влекут лишение права управления судном сроком до двух лет.</w:t>
      </w:r>
    </w:p>
    <w:p>
      <w:pPr>
        <w:spacing w:after="0"/>
        <w:ind w:left="0"/>
        <w:jc w:val="both"/>
      </w:pPr>
      <w:r>
        <w:rPr>
          <w:rFonts w:ascii="Times New Roman"/>
          <w:b w:val="false"/>
          <w:i w:val="false"/>
          <w:color w:val="000000"/>
          <w:sz w:val="28"/>
        </w:rPr>
        <w:t>
      3. Уклонение судоводителей от прохождения в соответствии с установленным порядком освидетельствования на состояние алкогольного, наркотического и токсикоманического опьянения -</w:t>
      </w:r>
    </w:p>
    <w:p>
      <w:pPr>
        <w:spacing w:after="0"/>
        <w:ind w:left="0"/>
        <w:jc w:val="both"/>
      </w:pPr>
      <w:r>
        <w:rPr>
          <w:rFonts w:ascii="Times New Roman"/>
          <w:b w:val="false"/>
          <w:i w:val="false"/>
          <w:color w:val="000000"/>
          <w:sz w:val="28"/>
        </w:rPr>
        <w:t>
      влечет штраф в размере десяти месячных расчетных показателей или лишение права управления судном до одного года.</w:t>
      </w:r>
    </w:p>
    <w:p>
      <w:pPr>
        <w:spacing w:after="0"/>
        <w:ind w:left="0"/>
        <w:jc w:val="both"/>
      </w:pPr>
      <w:r>
        <w:rPr>
          <w:rFonts w:ascii="Times New Roman"/>
          <w:b w:val="false"/>
          <w:i w:val="false"/>
          <w:color w:val="000000"/>
          <w:sz w:val="28"/>
        </w:rPr>
        <w:t>
      4. Допуск к управлению судном лиц, находящихся в состоянии алкогольного, наркотического или токсикоманического опьянения, -</w:t>
      </w:r>
    </w:p>
    <w:p>
      <w:pPr>
        <w:spacing w:after="0"/>
        <w:ind w:left="0"/>
        <w:jc w:val="both"/>
      </w:pPr>
      <w:r>
        <w:rPr>
          <w:rFonts w:ascii="Times New Roman"/>
          <w:b w:val="false"/>
          <w:i w:val="false"/>
          <w:color w:val="000000"/>
          <w:sz w:val="28"/>
        </w:rPr>
        <w:t>
      влечет штраф на должностных лиц, ответственных за эксплуатацию судов, в размере от пятнадцати до двадцати пяти месячных расчетных показателей.</w:t>
      </w:r>
    </w:p>
    <w:p>
      <w:pPr>
        <w:spacing w:after="0"/>
        <w:ind w:left="0"/>
        <w:jc w:val="both"/>
      </w:pPr>
      <w:r>
        <w:rPr>
          <w:rFonts w:ascii="Times New Roman"/>
          <w:b/>
          <w:i w:val="false"/>
          <w:color w:val="000000"/>
          <w:sz w:val="28"/>
        </w:rPr>
        <w:t>Статья 528. Нарушение правил, обеспечивающих безопасность эксплуатации судов на внутренних водных путях</w:t>
      </w:r>
    </w:p>
    <w:p>
      <w:pPr>
        <w:spacing w:after="0"/>
        <w:ind w:left="0"/>
        <w:jc w:val="both"/>
      </w:pPr>
      <w:r>
        <w:rPr>
          <w:rFonts w:ascii="Times New Roman"/>
          <w:b w:val="false"/>
          <w:i w:val="false"/>
          <w:color w:val="000000"/>
          <w:sz w:val="28"/>
        </w:rPr>
        <w:t>
      1. Производство без надлежащего разрешения водолазных работ или несоблюдение порядка подачи сигналов во время этих работ, нарушение порядка установки и устройства запаней и лесных гаваней, устройство заколов и иных приспособлений для ловли рыбы в неустановленных для этой цели местах без согласования с соответствующими органами -</w:t>
      </w:r>
    </w:p>
    <w:p>
      <w:pPr>
        <w:spacing w:after="0"/>
        <w:ind w:left="0"/>
        <w:jc w:val="both"/>
      </w:pPr>
      <w:r>
        <w:rPr>
          <w:rFonts w:ascii="Times New Roman"/>
          <w:b w:val="false"/>
          <w:i w:val="false"/>
          <w:color w:val="000000"/>
          <w:sz w:val="28"/>
        </w:rPr>
        <w:t>
      влекут штраф на физических лиц в размере от одного до трех, на должностных лиц - в размере от семи до десяти месячных расчетных показателей.</w:t>
      </w:r>
    </w:p>
    <w:p>
      <w:pPr>
        <w:spacing w:after="0"/>
        <w:ind w:left="0"/>
        <w:jc w:val="both"/>
      </w:pPr>
      <w:r>
        <w:rPr>
          <w:rFonts w:ascii="Times New Roman"/>
          <w:b w:val="false"/>
          <w:i w:val="false"/>
          <w:color w:val="000000"/>
          <w:sz w:val="28"/>
        </w:rPr>
        <w:t>
      2. Уничтожение, повреждение, срыв, незаконная перестановка плавучих и береговых средств навигационного оборудования, связи и сигнализации, нарушение правил содержания, эксплуатации и установленного режима работы навигационного оборудования на мостах, плотинах и других гидротехнических сооружениях, установка без надлежащего разрешения (согласования) знаков, сооружений, источников звуковых и световых сигналов, создающих помехи в опознавании навигационных знаков и сигналов, -</w:t>
      </w:r>
    </w:p>
    <w:p>
      <w:pPr>
        <w:spacing w:after="0"/>
        <w:ind w:left="0"/>
        <w:jc w:val="both"/>
      </w:pPr>
      <w:r>
        <w:rPr>
          <w:rFonts w:ascii="Times New Roman"/>
          <w:b w:val="false"/>
          <w:i w:val="false"/>
          <w:color w:val="000000"/>
          <w:sz w:val="28"/>
        </w:rPr>
        <w:t>
      влекут штраф на физических лиц в размере от одного до трех, на должностных лиц - в размере от семи до десяти месячных расчетных показателей.</w:t>
      </w:r>
    </w:p>
    <w:p>
      <w:pPr>
        <w:spacing w:after="0"/>
        <w:ind w:left="0"/>
        <w:jc w:val="both"/>
      </w:pPr>
      <w:r>
        <w:rPr>
          <w:rFonts w:ascii="Times New Roman"/>
          <w:b w:val="false"/>
          <w:i w:val="false"/>
          <w:color w:val="000000"/>
          <w:sz w:val="28"/>
        </w:rPr>
        <w:t>
      3. Выброс за борт судна мусора и иных предметов -</w:t>
      </w:r>
    </w:p>
    <w:p>
      <w:pPr>
        <w:spacing w:after="0"/>
        <w:ind w:left="0"/>
        <w:jc w:val="both"/>
      </w:pPr>
      <w:r>
        <w:rPr>
          <w:rFonts w:ascii="Times New Roman"/>
          <w:b w:val="false"/>
          <w:i w:val="false"/>
          <w:color w:val="000000"/>
          <w:sz w:val="28"/>
        </w:rPr>
        <w:t>
      влечет штраф в размере пяти месячного расчетного показателя.</w:t>
      </w:r>
    </w:p>
    <w:p>
      <w:pPr>
        <w:spacing w:after="0"/>
        <w:ind w:left="0"/>
        <w:jc w:val="both"/>
      </w:pPr>
      <w:r>
        <w:rPr>
          <w:rFonts w:ascii="Times New Roman"/>
          <w:b/>
          <w:i w:val="false"/>
          <w:color w:val="000000"/>
          <w:sz w:val="28"/>
        </w:rPr>
        <w:t>Статья 529. Нарушение правил погрузки, разгрузки и складирования грузов в речных портах и на пристанях</w:t>
      </w:r>
    </w:p>
    <w:p>
      <w:pPr>
        <w:spacing w:after="0"/>
        <w:ind w:left="0"/>
        <w:jc w:val="both"/>
      </w:pPr>
      <w:r>
        <w:rPr>
          <w:rFonts w:ascii="Times New Roman"/>
          <w:b w:val="false"/>
          <w:i w:val="false"/>
          <w:color w:val="000000"/>
          <w:sz w:val="28"/>
        </w:rPr>
        <w:t>
      Нарушение технических условий погрузки, разгрузки и складирования грузов в речных портах и на пристанях, технических условий крепления грузов в судне, не оформление акта погрузки (разгрузки) груза -</w:t>
      </w:r>
    </w:p>
    <w:p>
      <w:pPr>
        <w:spacing w:after="0"/>
        <w:ind w:left="0"/>
        <w:jc w:val="both"/>
      </w:pPr>
      <w:r>
        <w:rPr>
          <w:rFonts w:ascii="Times New Roman"/>
          <w:b w:val="false"/>
          <w:i w:val="false"/>
          <w:color w:val="000000"/>
          <w:sz w:val="28"/>
        </w:rPr>
        <w:t>
      влечет штраф в размере до двух месячных расчетных показателей.</w:t>
      </w:r>
    </w:p>
    <w:p>
      <w:pPr>
        <w:spacing w:after="0"/>
        <w:ind w:left="0"/>
        <w:jc w:val="both"/>
      </w:pPr>
      <w:r>
        <w:rPr>
          <w:rFonts w:ascii="Times New Roman"/>
          <w:b/>
          <w:i w:val="false"/>
          <w:color w:val="000000"/>
          <w:sz w:val="28"/>
        </w:rPr>
        <w:t>Статья 530. Нарушение правил пользования базами (сооружениями) для стоянок маломерных судов</w:t>
      </w:r>
    </w:p>
    <w:p>
      <w:pPr>
        <w:spacing w:after="0"/>
        <w:ind w:left="0"/>
        <w:jc w:val="both"/>
      </w:pPr>
      <w:r>
        <w:rPr>
          <w:rFonts w:ascii="Times New Roman"/>
          <w:b w:val="false"/>
          <w:i w:val="false"/>
          <w:color w:val="000000"/>
          <w:sz w:val="28"/>
        </w:rPr>
        <w:t>
      Содержание на базах (сооружениях) для стоянок маломерных судов незарегистрированных в установленном порядке маломерных судов -</w:t>
      </w:r>
    </w:p>
    <w:p>
      <w:pPr>
        <w:spacing w:after="0"/>
        <w:ind w:left="0"/>
        <w:jc w:val="both"/>
      </w:pPr>
      <w:r>
        <w:rPr>
          <w:rFonts w:ascii="Times New Roman"/>
          <w:b w:val="false"/>
          <w:i w:val="false"/>
          <w:color w:val="000000"/>
          <w:sz w:val="28"/>
        </w:rPr>
        <w:t>
      влекут штраф на должностных лиц, индивидуальных предпринимателей, юридических лиц, являющихся субъектами малого предпринимательства, в размере от десяти до пятнадцати, на индивидуальных предпринимателей, юридических лиц, являющихся субъектами среднего предпринимательства, - в размере от пятнадцати до двадцати, на юридических лиц, являющихся субъектами крупного предпринимательства, - в размере от двадцати до тридцати месячных расчетных показателей.</w:t>
      </w:r>
    </w:p>
    <w:p>
      <w:pPr>
        <w:spacing w:after="0"/>
        <w:ind w:left="0"/>
        <w:jc w:val="both"/>
      </w:pPr>
      <w:r>
        <w:rPr>
          <w:rFonts w:ascii="Times New Roman"/>
          <w:b/>
          <w:i w:val="false"/>
          <w:color w:val="000000"/>
          <w:sz w:val="28"/>
        </w:rPr>
        <w:t>Статья 531. Нарушение сроков регистрации судов, а также режимов работы судовых технических средств, механизмов и оборудований</w:t>
      </w:r>
    </w:p>
    <w:p>
      <w:pPr>
        <w:spacing w:after="0"/>
        <w:ind w:left="0"/>
        <w:jc w:val="both"/>
      </w:pPr>
      <w:r>
        <w:rPr>
          <w:rFonts w:ascii="Times New Roman"/>
          <w:b w:val="false"/>
          <w:i w:val="false"/>
          <w:color w:val="000000"/>
          <w:sz w:val="28"/>
        </w:rPr>
        <w:t>
      1. Нарушение установленных сроков по обязательной государственной регистрации судов морского транспорта, -</w:t>
      </w:r>
    </w:p>
    <w:p>
      <w:pPr>
        <w:spacing w:after="0"/>
        <w:ind w:left="0"/>
        <w:jc w:val="both"/>
      </w:pPr>
      <w:r>
        <w:rPr>
          <w:rFonts w:ascii="Times New Roman"/>
          <w:b w:val="false"/>
          <w:i w:val="false"/>
          <w:color w:val="000000"/>
          <w:sz w:val="28"/>
        </w:rPr>
        <w:t>
      влечет штраф на физических лиц в размере от одного до двух, на должностных лиц - в размере от семи до десяти месячных расчетных показателей.</w:t>
      </w:r>
    </w:p>
    <w:p>
      <w:pPr>
        <w:spacing w:after="0"/>
        <w:ind w:left="0"/>
        <w:jc w:val="both"/>
      </w:pPr>
      <w:r>
        <w:rPr>
          <w:rFonts w:ascii="Times New Roman"/>
          <w:b w:val="false"/>
          <w:i w:val="false"/>
          <w:color w:val="000000"/>
          <w:sz w:val="28"/>
        </w:rPr>
        <w:t>
      2. Нарушение установленных сроков по обязательной государственной регистрации судов речного транспорта -</w:t>
      </w:r>
    </w:p>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 в размере двадцати месячных расчетных показателей.</w:t>
      </w:r>
    </w:p>
    <w:p>
      <w:pPr>
        <w:spacing w:after="0"/>
        <w:ind w:left="0"/>
        <w:jc w:val="both"/>
      </w:pPr>
      <w:r>
        <w:rPr>
          <w:rFonts w:ascii="Times New Roman"/>
          <w:b w:val="false"/>
          <w:i w:val="false"/>
          <w:color w:val="000000"/>
          <w:sz w:val="28"/>
        </w:rPr>
        <w:t>
      3. Нарушение установленных сроков по обязательной государственной регистрации маломерных судов -</w:t>
      </w:r>
    </w:p>
    <w:p>
      <w:pPr>
        <w:spacing w:after="0"/>
        <w:ind w:left="0"/>
        <w:jc w:val="both"/>
      </w:pPr>
      <w:r>
        <w:rPr>
          <w:rFonts w:ascii="Times New Roman"/>
          <w:b w:val="false"/>
          <w:i w:val="false"/>
          <w:color w:val="000000"/>
          <w:sz w:val="28"/>
        </w:rPr>
        <w:t>
      влечет штраф на физических лиц в размере пяти, на должностных лиц - в размере десяти месячных расчетных показателей.</w:t>
      </w:r>
    </w:p>
    <w:p>
      <w:pPr>
        <w:spacing w:after="0"/>
        <w:ind w:left="0"/>
        <w:jc w:val="both"/>
      </w:pPr>
      <w:r>
        <w:rPr>
          <w:rFonts w:ascii="Times New Roman"/>
          <w:b w:val="false"/>
          <w:i w:val="false"/>
          <w:color w:val="000000"/>
          <w:sz w:val="28"/>
        </w:rPr>
        <w:t>
      4. Нарушение режимов работы судовых технических средств, механизмов и оборудований, -</w:t>
      </w:r>
    </w:p>
    <w:p>
      <w:pPr>
        <w:spacing w:after="0"/>
        <w:ind w:left="0"/>
        <w:jc w:val="both"/>
      </w:pPr>
      <w:r>
        <w:rPr>
          <w:rFonts w:ascii="Times New Roman"/>
          <w:b w:val="false"/>
          <w:i w:val="false"/>
          <w:color w:val="000000"/>
          <w:sz w:val="28"/>
        </w:rPr>
        <w:t>
      влечет штраф на физических лиц в размере десяти, на индивидуальных предпринимателей, юридических лиц, являющихся субъектами малого предпринимательства, - в размере пятнадцати, на индивидуальных предпринимателей, юридических лиц, являющихся субъектами среднего предпринимательства, - в размере двадцати, на юридических лиц, являющихся субъектами крупного предпринимательства, - в размере тридцати месячных расчетных показателей.</w:t>
      </w:r>
    </w:p>
    <w:p>
      <w:pPr>
        <w:spacing w:after="0"/>
        <w:ind w:left="0"/>
        <w:jc w:val="both"/>
      </w:pPr>
      <w:r>
        <w:rPr>
          <w:rFonts w:ascii="Times New Roman"/>
          <w:b/>
          <w:i w:val="false"/>
          <w:color w:val="000000"/>
          <w:sz w:val="28"/>
        </w:rPr>
        <w:t>Статья 532. Курение в неустановленных местах на транспорте</w:t>
      </w:r>
    </w:p>
    <w:p>
      <w:pPr>
        <w:spacing w:after="0"/>
        <w:ind w:left="0"/>
        <w:jc w:val="both"/>
      </w:pPr>
      <w:r>
        <w:rPr>
          <w:rFonts w:ascii="Times New Roman"/>
          <w:b w:val="false"/>
          <w:i w:val="false"/>
          <w:color w:val="000000"/>
          <w:sz w:val="28"/>
        </w:rPr>
        <w:t>
      1. Курение в неустановленных местах, в поездах местного и дальнего сообщения, на судах морского и речного транспорта, а также в салонах городских междугородных автобусов, маршрутных такси и городского электротранспорта -</w:t>
      </w:r>
    </w:p>
    <w:p>
      <w:pPr>
        <w:spacing w:after="0"/>
        <w:ind w:left="0"/>
        <w:jc w:val="both"/>
      </w:pPr>
      <w:r>
        <w:rPr>
          <w:rFonts w:ascii="Times New Roman"/>
          <w:b w:val="false"/>
          <w:i w:val="false"/>
          <w:color w:val="000000"/>
          <w:sz w:val="28"/>
        </w:rPr>
        <w:t>
      влечет предупреждение или штраф в размере, до одной трети месячного расчетного показателя.</w:t>
      </w:r>
    </w:p>
    <w:p>
      <w:pPr>
        <w:spacing w:after="0"/>
        <w:ind w:left="0"/>
        <w:jc w:val="both"/>
      </w:pPr>
      <w:r>
        <w:rPr>
          <w:rFonts w:ascii="Times New Roman"/>
          <w:b w:val="false"/>
          <w:i w:val="false"/>
          <w:color w:val="000000"/>
          <w:sz w:val="28"/>
        </w:rPr>
        <w:t>
      2. Курение на судах воздушного транспорта, -</w:t>
      </w:r>
    </w:p>
    <w:p>
      <w:pPr>
        <w:spacing w:after="0"/>
        <w:ind w:left="0"/>
        <w:jc w:val="both"/>
      </w:pPr>
      <w:r>
        <w:rPr>
          <w:rFonts w:ascii="Times New Roman"/>
          <w:b w:val="false"/>
          <w:i w:val="false"/>
          <w:color w:val="000000"/>
          <w:sz w:val="28"/>
        </w:rPr>
        <w:t>
      влечет штраф в размере восьмидесяти месячных расчетных показателей.</w:t>
      </w:r>
    </w:p>
    <w:p>
      <w:pPr>
        <w:spacing w:after="0"/>
        <w:ind w:left="0"/>
        <w:jc w:val="both"/>
      </w:pPr>
      <w:r>
        <w:rPr>
          <w:rFonts w:ascii="Times New Roman"/>
          <w:b/>
          <w:i w:val="false"/>
          <w:color w:val="000000"/>
          <w:sz w:val="28"/>
        </w:rPr>
        <w:t>Статья 533. Нарушение правил пожарной безопасности на транспорте</w:t>
      </w:r>
    </w:p>
    <w:p>
      <w:pPr>
        <w:spacing w:after="0"/>
        <w:ind w:left="0"/>
        <w:jc w:val="both"/>
      </w:pPr>
      <w:r>
        <w:rPr>
          <w:rFonts w:ascii="Times New Roman"/>
          <w:b w:val="false"/>
          <w:i w:val="false"/>
          <w:color w:val="000000"/>
          <w:sz w:val="28"/>
        </w:rPr>
        <w:t>
      1. Нарушение установленных на транспорте правил пожарной безопасности -</w:t>
      </w:r>
    </w:p>
    <w:p>
      <w:pPr>
        <w:spacing w:after="0"/>
        <w:ind w:left="0"/>
        <w:jc w:val="both"/>
      </w:pPr>
      <w:r>
        <w:rPr>
          <w:rFonts w:ascii="Times New Roman"/>
          <w:b w:val="false"/>
          <w:i w:val="false"/>
          <w:color w:val="000000"/>
          <w:sz w:val="28"/>
        </w:rPr>
        <w:t>
      влечет штраф на физических лиц в размере до двух, на должностных лиц - в размере от пяти до семи месячных расчетных показателей.</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физических лиц в размере от двух до трех, на должностных лиц - в размере от семи до десяти месячных расчетных показателей.</w:t>
      </w:r>
    </w:p>
    <w:p>
      <w:pPr>
        <w:spacing w:after="0"/>
        <w:ind w:left="0"/>
        <w:jc w:val="both"/>
      </w:pPr>
      <w:r>
        <w:rPr>
          <w:rFonts w:ascii="Times New Roman"/>
          <w:b/>
          <w:i w:val="false"/>
          <w:color w:val="000000"/>
          <w:sz w:val="28"/>
        </w:rPr>
        <w:t>Статья 534. Управление транспортным средством, зарегистрированным в не установленном порядке</w:t>
      </w:r>
    </w:p>
    <w:p>
      <w:pPr>
        <w:spacing w:after="0"/>
        <w:ind w:left="0"/>
        <w:jc w:val="both"/>
      </w:pPr>
      <w:r>
        <w:rPr>
          <w:rFonts w:ascii="Times New Roman"/>
          <w:b w:val="false"/>
          <w:i w:val="false"/>
          <w:color w:val="000000"/>
          <w:sz w:val="28"/>
        </w:rPr>
        <w:t>
      1. Управление зарегистрированным транспортным средством с нечитаемыми или установленными с нарушением требований стандарта государственными регистрационными номерными знаками (знаком) -</w:t>
      </w:r>
    </w:p>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both"/>
      </w:pPr>
      <w:r>
        <w:rPr>
          <w:rFonts w:ascii="Times New Roman"/>
          <w:b w:val="false"/>
          <w:i w:val="false"/>
          <w:color w:val="000000"/>
          <w:sz w:val="28"/>
        </w:rPr>
        <w:t>
      2. Управление транспортным средством без государственных регистрационных номерных знаков (знака) или после запрещения его эксплуатации, или не зарегистрированным в установленном порядке,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val="false"/>
          <w:i w:val="false"/>
          <w:color w:val="000000"/>
          <w:sz w:val="28"/>
        </w:rPr>
        <w:t>
      3. Установка на транспортном средстве заведомо подложных государственных регистрационных номерных знаков (знака) -</w:t>
      </w:r>
    </w:p>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ответственных за эксплуатацию транспортных средств, - в размере двадцати, на индивидуальных предпринимателей, юридических лиц, являющихся субъектами малого предпринимательства или некоммерческими организациями, - в размере пятидесяти, на индивидуальных предпринимателей, юридических лиц, являющихся субъектами среднего предпринимательства, - в размере ста, на юридических лиц, являющихся субъектами крупного предпринимательства, - в размере одной тысячи месячных расчетных показателей.</w:t>
      </w:r>
    </w:p>
    <w:p>
      <w:pPr>
        <w:spacing w:after="0"/>
        <w:ind w:left="0"/>
        <w:jc w:val="both"/>
      </w:pPr>
      <w:r>
        <w:rPr>
          <w:rFonts w:ascii="Times New Roman"/>
          <w:b w:val="false"/>
          <w:i w:val="false"/>
          <w:color w:val="000000"/>
          <w:sz w:val="28"/>
        </w:rPr>
        <w:t>
      4. Управление транспортным средством с заведомо подложными государственными регистрационными номерными знаками (знаком) -</w:t>
      </w:r>
    </w:p>
    <w:p>
      <w:pPr>
        <w:spacing w:after="0"/>
        <w:ind w:left="0"/>
        <w:jc w:val="both"/>
      </w:pPr>
      <w:r>
        <w:rPr>
          <w:rFonts w:ascii="Times New Roman"/>
          <w:b w:val="false"/>
          <w:i w:val="false"/>
          <w:color w:val="000000"/>
          <w:sz w:val="28"/>
        </w:rPr>
        <w:t>
      влечет штраф в размере двадцати месячных расчетных показателей или лишение права управления транспортными средствами на срок один год.</w:t>
      </w:r>
    </w:p>
    <w:p>
      <w:pPr>
        <w:spacing w:after="0"/>
        <w:ind w:left="0"/>
        <w:jc w:val="both"/>
      </w:pPr>
      <w:r>
        <w:rPr>
          <w:rFonts w:ascii="Times New Roman"/>
          <w:b w:val="false"/>
          <w:i w:val="false"/>
          <w:color w:val="000000"/>
          <w:sz w:val="28"/>
        </w:rPr>
        <w:t>
      5. Подделка или уничтожение идентификационного номера кузова, шасси, двигателя, а также подделка государственных регистрационных номерных знаков (знака) транспортного средства в целях эксплуатации или реализации транспортного средства, а равно реализация транспортного средства с заведомо поддельными идентификационным номером кузова, шасси, двигателя или с заведомо поддельным государственными регистрационными номерными знаками (знаком), -</w:t>
      </w:r>
    </w:p>
    <w:p>
      <w:pPr>
        <w:spacing w:after="0"/>
        <w:ind w:left="0"/>
        <w:jc w:val="both"/>
      </w:pPr>
      <w:r>
        <w:rPr>
          <w:rFonts w:ascii="Times New Roman"/>
          <w:b w:val="false"/>
          <w:i w:val="false"/>
          <w:color w:val="000000"/>
          <w:sz w:val="28"/>
        </w:rPr>
        <w:t>
      влечет штраф на физических лиц в размере тридцати, на должностных лиц, ответственных за эксплуатацию транспортных средств, - в размере пятидесяти, на индивидуальных предпринимателей, юридических лиц, являющихся субъектами малого предпринимательства или некоммерческими организациями, - в размере ста, на индивидуальных предпринимателей, юридических лиц, являющихся субъектами среднего предпринимательства, - в размере ста пятидесяти, на юридических лиц, являющихся субъектами крупного предпринимательства, - в размере одной тысячи месячных расчетных показателей с конфискацией предмета, явившегося орудием либо предметом совершения административного правонарушения либо без таковой.</w:t>
      </w:r>
    </w:p>
    <w:p>
      <w:pPr>
        <w:spacing w:after="0"/>
        <w:ind w:left="0"/>
        <w:jc w:val="both"/>
      </w:pPr>
      <w:r>
        <w:rPr>
          <w:rFonts w:ascii="Times New Roman"/>
          <w:b w:val="false"/>
          <w:i w:val="false"/>
          <w:color w:val="000000"/>
          <w:sz w:val="28"/>
        </w:rPr>
        <w:t>
      Примечание. Под транспортными средствами в настоящей главе Кодекса следует понимать все виды автомобилей, тракторов и иные самоходные машины, трамваи, троллейбусы, а также мотоциклы, специальные машины повышенной проходимости (снегоходы, квадроциклы) и другие механические транспортные средства.</w:t>
      </w:r>
    </w:p>
    <w:p>
      <w:pPr>
        <w:spacing w:after="0"/>
        <w:ind w:left="0"/>
        <w:jc w:val="both"/>
      </w:pPr>
      <w:r>
        <w:rPr>
          <w:rFonts w:ascii="Times New Roman"/>
          <w:b/>
          <w:i w:val="false"/>
          <w:color w:val="000000"/>
          <w:sz w:val="28"/>
        </w:rPr>
        <w:t>Статья 535. Нарушение правил эксплуатации транспортных средств</w:t>
      </w:r>
    </w:p>
    <w:p>
      <w:pPr>
        <w:spacing w:after="0"/>
        <w:ind w:left="0"/>
        <w:jc w:val="both"/>
      </w:pPr>
      <w:r>
        <w:rPr>
          <w:rFonts w:ascii="Times New Roman"/>
          <w:b w:val="false"/>
          <w:i w:val="false"/>
          <w:color w:val="000000"/>
          <w:sz w:val="28"/>
        </w:rPr>
        <w:t>
      1. Управление транспортными средствами, не отвечающими установленным правилам обеспечения безопасности дорожного движения, за исключением случаев, указанных в части второй настоящей статьи, -</w:t>
      </w:r>
    </w:p>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both"/>
      </w:pPr>
      <w:r>
        <w:rPr>
          <w:rFonts w:ascii="Times New Roman"/>
          <w:b w:val="false"/>
          <w:i w:val="false"/>
          <w:color w:val="000000"/>
          <w:sz w:val="28"/>
        </w:rPr>
        <w:t>
      2. Управление транспортными средствами, имеющими неисправности тормозной системы, рулевого управления, тягово-сцепного устройства,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val="false"/>
          <w:i w:val="false"/>
          <w:color w:val="000000"/>
          <w:sz w:val="28"/>
        </w:rPr>
        <w:t>
      3. Управление транспортным средством, переоборудованным без соответствующего разрешения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val="false"/>
          <w:i w:val="false"/>
          <w:color w:val="000000"/>
          <w:sz w:val="28"/>
        </w:rPr>
        <w:t>
      4. Управление автобусом, микроавтобусом, не прошедшими предреисового технического осмотра, при осуществлении регулярных или нерегулярных автомобильных перевозок пассажиров и багажа -</w:t>
      </w:r>
    </w:p>
    <w:p>
      <w:pPr>
        <w:spacing w:after="0"/>
        <w:ind w:left="0"/>
        <w:jc w:val="both"/>
      </w:pPr>
      <w:r>
        <w:rPr>
          <w:rFonts w:ascii="Times New Roman"/>
          <w:b w:val="false"/>
          <w:i w:val="false"/>
          <w:color w:val="000000"/>
          <w:sz w:val="28"/>
        </w:rPr>
        <w:t>
      влечет штраф в размере от пяти до десяти месячных расчетных показателей.</w:t>
      </w:r>
    </w:p>
    <w:p>
      <w:pPr>
        <w:spacing w:after="0"/>
        <w:ind w:left="0"/>
        <w:jc w:val="both"/>
      </w:pPr>
      <w:r>
        <w:rPr>
          <w:rFonts w:ascii="Times New Roman"/>
          <w:b w:val="false"/>
          <w:i w:val="false"/>
          <w:color w:val="000000"/>
          <w:sz w:val="28"/>
        </w:rPr>
        <w:t>
      5. Управление транспортным средством, не прошедшим государственный технический осмотр, -</w:t>
      </w:r>
    </w:p>
    <w:p>
      <w:pPr>
        <w:spacing w:after="0"/>
        <w:ind w:left="0"/>
        <w:jc w:val="both"/>
      </w:pPr>
      <w:r>
        <w:rPr>
          <w:rFonts w:ascii="Times New Roman"/>
          <w:b w:val="false"/>
          <w:i w:val="false"/>
          <w:color w:val="000000"/>
          <w:sz w:val="28"/>
        </w:rPr>
        <w:t>
      влечет штраф в размере трех месячных расчетных показателей.</w:t>
      </w:r>
    </w:p>
    <w:p>
      <w:pPr>
        <w:spacing w:after="0"/>
        <w:ind w:left="0"/>
        <w:jc w:val="both"/>
      </w:pPr>
      <w:r>
        <w:rPr>
          <w:rFonts w:ascii="Times New Roman"/>
          <w:b/>
          <w:i w:val="false"/>
          <w:color w:val="000000"/>
          <w:sz w:val="28"/>
        </w:rPr>
        <w:t>Статья 536. Самовольная установка дорожных знаков, технических средств организации движения и создание помех для движения</w:t>
      </w:r>
    </w:p>
    <w:p>
      <w:pPr>
        <w:spacing w:after="0"/>
        <w:ind w:left="0"/>
        <w:jc w:val="both"/>
      </w:pPr>
      <w:r>
        <w:rPr>
          <w:rFonts w:ascii="Times New Roman"/>
          <w:b w:val="false"/>
          <w:i w:val="false"/>
          <w:color w:val="000000"/>
          <w:sz w:val="28"/>
        </w:rPr>
        <w:t>
      1. Снятие, загораживание, повреждение, самовольная установка дорожных знаков, светофоров, -</w:t>
      </w:r>
    </w:p>
    <w:p>
      <w:pPr>
        <w:spacing w:after="0"/>
        <w:ind w:left="0"/>
        <w:jc w:val="both"/>
      </w:pPr>
      <w:r>
        <w:rPr>
          <w:rFonts w:ascii="Times New Roman"/>
          <w:b w:val="false"/>
          <w:i w:val="false"/>
          <w:color w:val="000000"/>
          <w:sz w:val="28"/>
        </w:rPr>
        <w:t>
      влекут штраф на физических лиц в размере пяти, на должностных лиц, индивидуальных предпринимателей, юридических лиц, являющихся субъектами малого предпринимательства, - в размере десяти, на индивидуальных предпринимателей, юридических лиц, являющихся субъектами среднего предпринимательства, - в размере пятнадцати, на юридических лиц, являющихся субъектами крупного предпринимательства, - в размере тридцати месячных расчетных показателей.</w:t>
      </w:r>
    </w:p>
    <w:p>
      <w:pPr>
        <w:spacing w:after="0"/>
        <w:ind w:left="0"/>
        <w:jc w:val="both"/>
      </w:pPr>
      <w:r>
        <w:rPr>
          <w:rFonts w:ascii="Times New Roman"/>
          <w:b w:val="false"/>
          <w:i w:val="false"/>
          <w:color w:val="000000"/>
          <w:sz w:val="28"/>
        </w:rPr>
        <w:t>
      2. Выброс на проезжую часть мусора, предметов, создающих опасность для движения -</w:t>
      </w:r>
    </w:p>
    <w:p>
      <w:pPr>
        <w:spacing w:after="0"/>
        <w:ind w:left="0"/>
        <w:jc w:val="both"/>
      </w:pPr>
      <w:r>
        <w:rPr>
          <w:rFonts w:ascii="Times New Roman"/>
          <w:b w:val="false"/>
          <w:i w:val="false"/>
          <w:color w:val="000000"/>
          <w:sz w:val="28"/>
        </w:rPr>
        <w:t>
      влечет штраф в размере двух месячных расчетных показателей</w:t>
      </w:r>
    </w:p>
    <w:p>
      <w:pPr>
        <w:spacing w:after="0"/>
        <w:ind w:left="0"/>
        <w:jc w:val="both"/>
      </w:pPr>
      <w:r>
        <w:rPr>
          <w:rFonts w:ascii="Times New Roman"/>
          <w:b w:val="false"/>
          <w:i w:val="false"/>
          <w:color w:val="000000"/>
          <w:sz w:val="28"/>
        </w:rPr>
        <w:t>
      3. Оставление на дороге предметов, создающих помехи для движения и не принятие мер для их устранения, а если это невозможно, не информирование доступными средствами участников движения об опасности -</w:t>
      </w:r>
    </w:p>
    <w:p>
      <w:pPr>
        <w:spacing w:after="0"/>
        <w:ind w:left="0"/>
        <w:jc w:val="both"/>
      </w:pPr>
      <w:r>
        <w:rPr>
          <w:rFonts w:ascii="Times New Roman"/>
          <w:b w:val="false"/>
          <w:i w:val="false"/>
          <w:color w:val="000000"/>
          <w:sz w:val="28"/>
        </w:rPr>
        <w:t>
      влекут штраф на физических лиц в размере пяти, на должностных лиц, индивидуальных предпринимателей, юридических лиц, являющихся субъектами малого предпринимательства, - в размере десяти, на индивидуальных предпринимателей, юридических лиц, являющихся субъектами среднего предпринимательства, - в размере пятнадцати, на юридических лиц, являющихся субъектами крупного предпринимательства, - в размере тридцати месячных расчетных показателей.</w:t>
      </w:r>
    </w:p>
    <w:p>
      <w:pPr>
        <w:spacing w:after="0"/>
        <w:ind w:left="0"/>
        <w:jc w:val="both"/>
      </w:pPr>
      <w:r>
        <w:rPr>
          <w:rFonts w:ascii="Times New Roman"/>
          <w:b/>
          <w:i w:val="false"/>
          <w:color w:val="000000"/>
          <w:sz w:val="28"/>
        </w:rPr>
        <w:t>Статья 537. Нарушение правил по применению аварийной сигнализации и знака аварийной остановки</w:t>
      </w:r>
    </w:p>
    <w:p>
      <w:pPr>
        <w:spacing w:after="0"/>
        <w:ind w:left="0"/>
        <w:jc w:val="both"/>
      </w:pPr>
      <w:r>
        <w:rPr>
          <w:rFonts w:ascii="Times New Roman"/>
          <w:b w:val="false"/>
          <w:i w:val="false"/>
          <w:color w:val="000000"/>
          <w:sz w:val="28"/>
        </w:rPr>
        <w:t>
      1. Не включение аварийной световой сигнализации: при дорожно-транспортном происшествии; при вынужденной остановке в местах, где остановка запрещена; при движении задним ходом; при ослеплении водителя светом фар; при буксировке (на буксируемом механическом транспортном средстве); при остановке и стоянке на неосвещенных участках дорог или в условиях недостаточной видимости при неисправных габаритных огнях; вне населенного пункта при остановке на обочине в случае, когда ее ширина недостаточна для полного съезда с проезжей части или ширину обочины определить в данных дорожных условиях не представляется возможным; для предупреждения участников движения об опасности, которую может создать транспортное средство, -</w:t>
      </w:r>
    </w:p>
    <w:p>
      <w:pPr>
        <w:spacing w:after="0"/>
        <w:ind w:left="0"/>
        <w:jc w:val="both"/>
      </w:pPr>
      <w:r>
        <w:rPr>
          <w:rFonts w:ascii="Times New Roman"/>
          <w:b w:val="false"/>
          <w:i w:val="false"/>
          <w:color w:val="000000"/>
          <w:sz w:val="28"/>
        </w:rPr>
        <w:t>
      влечет штраф в размере двух месячных расчетных показателей.</w:t>
      </w:r>
    </w:p>
    <w:p>
      <w:pPr>
        <w:spacing w:after="0"/>
        <w:ind w:left="0"/>
        <w:jc w:val="both"/>
      </w:pPr>
      <w:r>
        <w:rPr>
          <w:rFonts w:ascii="Times New Roman"/>
          <w:b w:val="false"/>
          <w:i w:val="false"/>
          <w:color w:val="000000"/>
          <w:sz w:val="28"/>
        </w:rPr>
        <w:t>
      2. После включения аварийной световой сигнализации, а также при ее неисправности или отсутствии, не выставление на проезжей части знака аварийной остановки (или мигающего красного фонаря): при дорожно-транспортном происшествии; при вынужденной остановке в местах, где она запрещена, или в местах с видимостью дороги менее 100 метров хотя бы в одном направлении, -</w:t>
      </w:r>
    </w:p>
    <w:p>
      <w:pPr>
        <w:spacing w:after="0"/>
        <w:ind w:left="0"/>
        <w:jc w:val="both"/>
      </w:pPr>
      <w:r>
        <w:rPr>
          <w:rFonts w:ascii="Times New Roman"/>
          <w:b w:val="false"/>
          <w:i w:val="false"/>
          <w:color w:val="000000"/>
          <w:sz w:val="28"/>
        </w:rPr>
        <w:t>
      влечет штраф в размере трех месячных расчетных показателей.</w:t>
      </w:r>
    </w:p>
    <w:p>
      <w:pPr>
        <w:spacing w:after="0"/>
        <w:ind w:left="0"/>
        <w:jc w:val="both"/>
      </w:pPr>
      <w:r>
        <w:rPr>
          <w:rFonts w:ascii="Times New Roman"/>
          <w:b w:val="false"/>
          <w:i w:val="false"/>
          <w:color w:val="000000"/>
          <w:sz w:val="28"/>
        </w:rPr>
        <w:t>
      3. При отсутствии или неисправности аварийной световой сигнализации на буксируемом механическом транспортном средстве не закрепление сзади знака аварийной остановки, -</w:t>
      </w:r>
    </w:p>
    <w:p>
      <w:pPr>
        <w:spacing w:after="0"/>
        <w:ind w:left="0"/>
        <w:jc w:val="both"/>
      </w:pPr>
      <w:r>
        <w:rPr>
          <w:rFonts w:ascii="Times New Roman"/>
          <w:b w:val="false"/>
          <w:i w:val="false"/>
          <w:color w:val="000000"/>
          <w:sz w:val="28"/>
        </w:rPr>
        <w:t>
      влечет штраф в размере трех месячных расчетных показателей.</w:t>
      </w:r>
    </w:p>
    <w:p>
      <w:pPr>
        <w:spacing w:after="0"/>
        <w:ind w:left="0"/>
        <w:jc w:val="both"/>
      </w:pPr>
      <w:r>
        <w:rPr>
          <w:rFonts w:ascii="Times New Roman"/>
          <w:b w:val="false"/>
          <w:i w:val="false"/>
          <w:color w:val="000000"/>
          <w:sz w:val="28"/>
        </w:rPr>
        <w:t>
      Примечание. Знак аварийной остановки (или мигающий красный фонарь) устанавливается на расстоянии, обеспечивающем в конкретной обстановке своевременное предупреждение других водителей об опасности. Однако это расстояние должно быть не менее 15 метров от транспортного средства в населенных пунктах и 30 метров вне населенных пунктов.</w:t>
      </w:r>
    </w:p>
    <w:p>
      <w:pPr>
        <w:spacing w:after="0"/>
        <w:ind w:left="0"/>
        <w:jc w:val="both"/>
      </w:pPr>
      <w:r>
        <w:rPr>
          <w:rFonts w:ascii="Times New Roman"/>
          <w:b/>
          <w:i w:val="false"/>
          <w:color w:val="000000"/>
          <w:sz w:val="28"/>
        </w:rPr>
        <w:t>Статья 538. Пользование водителем при управлении транспортным средством телефоном либо радиостанцией</w:t>
      </w:r>
    </w:p>
    <w:p>
      <w:pPr>
        <w:spacing w:after="0"/>
        <w:ind w:left="0"/>
        <w:jc w:val="both"/>
      </w:pPr>
      <w:r>
        <w:rPr>
          <w:rFonts w:ascii="Times New Roman"/>
          <w:b w:val="false"/>
          <w:i w:val="false"/>
          <w:color w:val="000000"/>
          <w:sz w:val="28"/>
        </w:rPr>
        <w:t>
      1. Пользование водителем при управлении транспортным средством телефоном либо радиостанцией -</w:t>
      </w:r>
    </w:p>
    <w:p>
      <w:pPr>
        <w:spacing w:after="0"/>
        <w:ind w:left="0"/>
        <w:jc w:val="both"/>
      </w:pPr>
      <w:r>
        <w:rPr>
          <w:rFonts w:ascii="Times New Roman"/>
          <w:b w:val="false"/>
          <w:i w:val="false"/>
          <w:color w:val="000000"/>
          <w:sz w:val="28"/>
        </w:rPr>
        <w:t>
      влечет штраф в размере трех месячных расчетных показателей.</w:t>
      </w:r>
    </w:p>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both"/>
      </w:pPr>
      <w:r>
        <w:rPr>
          <w:rFonts w:ascii="Times New Roman"/>
          <w:b w:val="false"/>
          <w:i w:val="false"/>
          <w:color w:val="000000"/>
          <w:sz w:val="28"/>
        </w:rPr>
        <w:t>
      Примечание. Во время управления транспортным средством разрешается пользоваться телефоном либо радиостанцией посредством применения наушников или громкой связи.</w:t>
      </w:r>
    </w:p>
    <w:p>
      <w:pPr>
        <w:spacing w:after="0"/>
        <w:ind w:left="0"/>
        <w:jc w:val="both"/>
      </w:pPr>
      <w:r>
        <w:rPr>
          <w:rFonts w:ascii="Times New Roman"/>
          <w:b/>
          <w:i w:val="false"/>
          <w:color w:val="000000"/>
          <w:sz w:val="28"/>
        </w:rPr>
        <w:t>Статья 539. Превышение водителями транспортных средств установленной скорости движения</w:t>
      </w:r>
    </w:p>
    <w:p>
      <w:pPr>
        <w:spacing w:after="0"/>
        <w:ind w:left="0"/>
        <w:jc w:val="both"/>
      </w:pPr>
      <w:r>
        <w:rPr>
          <w:rFonts w:ascii="Times New Roman"/>
          <w:b w:val="false"/>
          <w:i w:val="false"/>
          <w:color w:val="000000"/>
          <w:sz w:val="28"/>
        </w:rPr>
        <w:t>
      1. Превышение водителями транспортных средств установленной скорости движения транспортного средства на величину от десяти до двадцати километров в час -</w:t>
      </w:r>
    </w:p>
    <w:p>
      <w:pPr>
        <w:spacing w:after="0"/>
        <w:ind w:left="0"/>
        <w:jc w:val="both"/>
      </w:pPr>
      <w:r>
        <w:rPr>
          <w:rFonts w:ascii="Times New Roman"/>
          <w:b w:val="false"/>
          <w:i w:val="false"/>
          <w:color w:val="000000"/>
          <w:sz w:val="28"/>
        </w:rPr>
        <w:t>
      влечет штраф в размере трех месячных расчетных показателей.</w:t>
      </w:r>
    </w:p>
    <w:p>
      <w:pPr>
        <w:spacing w:after="0"/>
        <w:ind w:left="0"/>
        <w:jc w:val="both"/>
      </w:pPr>
      <w:r>
        <w:rPr>
          <w:rFonts w:ascii="Times New Roman"/>
          <w:b w:val="false"/>
          <w:i w:val="false"/>
          <w:color w:val="000000"/>
          <w:sz w:val="28"/>
        </w:rPr>
        <w:t>
      2. Превышение установленной скорости движения транспортного средства на величину от двадцати до сорока километров в час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val="false"/>
          <w:i w:val="false"/>
          <w:color w:val="000000"/>
          <w:sz w:val="28"/>
        </w:rPr>
        <w:t>
      3. Превышение установленной скорости движения транспортного средства на величину более сорока километров в час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val="false"/>
          <w:i w:val="false"/>
          <w:color w:val="000000"/>
          <w:sz w:val="28"/>
        </w:rPr>
        <w:t>
      4. Действие, предусмотренное частью первой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в размере шести месячных расчетных показателей.</w:t>
      </w:r>
    </w:p>
    <w:p>
      <w:pPr>
        <w:spacing w:after="0"/>
        <w:ind w:left="0"/>
        <w:jc w:val="both"/>
      </w:pPr>
      <w:r>
        <w:rPr>
          <w:rFonts w:ascii="Times New Roman"/>
          <w:b w:val="false"/>
          <w:i w:val="false"/>
          <w:color w:val="000000"/>
          <w:sz w:val="28"/>
        </w:rPr>
        <w:t>
      5. Действия, предусмотренные частями второй и третьей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p>
      <w:pPr>
        <w:spacing w:after="0"/>
        <w:ind w:left="0"/>
        <w:jc w:val="both"/>
      </w:pPr>
      <w:r>
        <w:rPr>
          <w:rFonts w:ascii="Times New Roman"/>
          <w:b/>
          <w:i w:val="false"/>
          <w:color w:val="000000"/>
          <w:sz w:val="28"/>
        </w:rPr>
        <w:t>Статья 540. Несоблюдение водителями транспортных средств правил остановок маршрутных транспортных средств, движения в жилых зонах, перевозки пассажиров и грузов и другие грубые нарушения правил дорожного движения</w:t>
      </w:r>
    </w:p>
    <w:p>
      <w:pPr>
        <w:spacing w:after="0"/>
        <w:ind w:left="0"/>
        <w:jc w:val="both"/>
      </w:pPr>
      <w:r>
        <w:rPr>
          <w:rFonts w:ascii="Times New Roman"/>
          <w:b w:val="false"/>
          <w:i w:val="false"/>
          <w:color w:val="000000"/>
          <w:sz w:val="28"/>
        </w:rPr>
        <w:t>
      1. Несоблюдение водителями транспортных средств правил остановок маршрутных транспортных средств, движения в жилых зонах, перевозки пассажиров и грузов, пользования ремнями безопасности при движении на транспортных средствах, оборудованных ими, мотошлемами при управлении мотоциклами и перевозке на них пассажиров, буксировки транспортных средств, пользования осветительными приборами в темное время суток или в условиях недостаточной видимости -</w:t>
      </w:r>
    </w:p>
    <w:p>
      <w:pPr>
        <w:spacing w:after="0"/>
        <w:ind w:left="0"/>
        <w:jc w:val="both"/>
      </w:pPr>
      <w:r>
        <w:rPr>
          <w:rFonts w:ascii="Times New Roman"/>
          <w:b w:val="false"/>
          <w:i w:val="false"/>
          <w:color w:val="000000"/>
          <w:sz w:val="28"/>
        </w:rPr>
        <w:t>
      влечет штраф в размере трех месячных расчетных показателей.</w:t>
      </w:r>
    </w:p>
    <w:p>
      <w:pPr>
        <w:spacing w:after="0"/>
        <w:ind w:left="0"/>
        <w:jc w:val="both"/>
      </w:pPr>
      <w:r>
        <w:rPr>
          <w:rFonts w:ascii="Times New Roman"/>
          <w:b w:val="false"/>
          <w:i w:val="false"/>
          <w:color w:val="000000"/>
          <w:sz w:val="28"/>
        </w:rPr>
        <w:t>
      2. Перевозка опасных грузов автотранспортными средствами либо специализированными автотранспортными средствами с нарушением установленных правил, а равно без специального разрешения -</w:t>
      </w:r>
    </w:p>
    <w:p>
      <w:pPr>
        <w:spacing w:after="0"/>
        <w:ind w:left="0"/>
        <w:jc w:val="both"/>
      </w:pPr>
      <w:r>
        <w:rPr>
          <w:rFonts w:ascii="Times New Roman"/>
          <w:b w:val="false"/>
          <w:i w:val="false"/>
          <w:color w:val="000000"/>
          <w:sz w:val="28"/>
        </w:rPr>
        <w:t>
      влечет штраф на физических лиц в размере от пяти до десяти, на индивидуальных предпринимателей, юридических лиц, являющихся субъектами малого предпринимательства, - в размере от десяти до пятнадцати, на индивидуальных предпринимателей, юридических лиц, являющихся субъектами среднего предпринимательства, - в размере от пятнадцати до двадцати, на юридических лиц, являющихся субъектами крупного предпринимательства, - в размере от тридцати до пятидесяти месячных расчетных показателей.</w:t>
      </w:r>
    </w:p>
    <w:p>
      <w:pPr>
        <w:spacing w:after="0"/>
        <w:ind w:left="0"/>
        <w:jc w:val="both"/>
      </w:pPr>
      <w:r>
        <w:rPr>
          <w:rFonts w:ascii="Times New Roman"/>
          <w:b w:val="false"/>
          <w:i w:val="false"/>
          <w:color w:val="000000"/>
          <w:sz w:val="28"/>
        </w:rPr>
        <w:t>
      3. Проезд крупногабаритных и (или) тяжеловесных автотранспортных средств, а также перевозка неделимых крупногабаритных и (или) тяжеловесных грузов специализированными автотранспортными средствами с нарушением установленных правил, а равно без специального разрешения -</w:t>
      </w:r>
    </w:p>
    <w:p>
      <w:pPr>
        <w:spacing w:after="0"/>
        <w:ind w:left="0"/>
        <w:jc w:val="both"/>
      </w:pPr>
      <w:r>
        <w:rPr>
          <w:rFonts w:ascii="Times New Roman"/>
          <w:b w:val="false"/>
          <w:i w:val="false"/>
          <w:color w:val="000000"/>
          <w:sz w:val="28"/>
        </w:rPr>
        <w:t>
      влечет штраф на физических лиц в размере от пяти до десяти, на индивидуальных предпринимателей, юридических лиц, являющихся субъектами малого предпринимательства, - в размере от десяти до пятнадцати, на индивидуальных предпринимателей, юридических лиц, являющихся субъектами среднего предпринимательства, - в размере от пятнадцати до двадцати, на юридических лиц, являющихся субъектами крупного предпринимательства, - в размере от тридцати до пятидесяти месячных расчетных показателей.</w:t>
      </w:r>
    </w:p>
    <w:p>
      <w:pPr>
        <w:spacing w:after="0"/>
        <w:ind w:left="0"/>
        <w:jc w:val="both"/>
      </w:pPr>
      <w:r>
        <w:rPr>
          <w:rFonts w:ascii="Times New Roman"/>
          <w:b w:val="false"/>
          <w:i w:val="false"/>
          <w:color w:val="000000"/>
          <w:sz w:val="28"/>
        </w:rPr>
        <w:t>
      4. Действие, предусмотренное частью первой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both"/>
      </w:pPr>
      <w:r>
        <w:rPr>
          <w:rFonts w:ascii="Times New Roman"/>
          <w:b/>
          <w:i w:val="false"/>
          <w:color w:val="000000"/>
          <w:sz w:val="28"/>
        </w:rPr>
        <w:t>Статья 541. Нарушение правил проезда перекрестков или пересечение проезжей части дороги</w:t>
      </w:r>
    </w:p>
    <w:p>
      <w:pPr>
        <w:spacing w:after="0"/>
        <w:ind w:left="0"/>
        <w:jc w:val="both"/>
      </w:pPr>
      <w:r>
        <w:rPr>
          <w:rFonts w:ascii="Times New Roman"/>
          <w:b w:val="false"/>
          <w:i w:val="false"/>
          <w:color w:val="000000"/>
          <w:sz w:val="28"/>
        </w:rPr>
        <w:t>
      1. Выезд на перекресток или пересечение проезжей части дороги в случае образовавшегося затора, который привел к созданию препятствия (затора) для движения транспортных средств в поперечном направлении, -</w:t>
      </w:r>
    </w:p>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both"/>
      </w:pPr>
      <w:r>
        <w:rPr>
          <w:rFonts w:ascii="Times New Roman"/>
          <w:b w:val="false"/>
          <w:i w:val="false"/>
          <w:color w:val="000000"/>
          <w:sz w:val="28"/>
        </w:rPr>
        <w:t>
      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both"/>
      </w:pPr>
      <w:r>
        <w:rPr>
          <w:rFonts w:ascii="Times New Roman"/>
          <w:b w:val="false"/>
          <w:i w:val="false"/>
          <w:color w:val="000000"/>
          <w:sz w:val="28"/>
        </w:rPr>
        <w:t>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p>
      <w:pPr>
        <w:spacing w:after="0"/>
        <w:ind w:left="0"/>
        <w:jc w:val="both"/>
      </w:pPr>
      <w:r>
        <w:rPr>
          <w:rFonts w:ascii="Times New Roman"/>
          <w:b/>
          <w:i w:val="false"/>
          <w:color w:val="000000"/>
          <w:sz w:val="28"/>
        </w:rPr>
        <w:t>Статья 542. Нарушение правил маневрирования</w:t>
      </w:r>
    </w:p>
    <w:p>
      <w:pPr>
        <w:spacing w:after="0"/>
        <w:ind w:left="0"/>
        <w:jc w:val="both"/>
      </w:pPr>
      <w:r>
        <w:rPr>
          <w:rFonts w:ascii="Times New Roman"/>
          <w:b w:val="false"/>
          <w:i w:val="false"/>
          <w:color w:val="000000"/>
          <w:sz w:val="28"/>
        </w:rPr>
        <w:t>
      1. Невыполнение требования правил дорожного движения подать сигнал перед началом движения, перестроения, поворота, разворота или остановки -</w:t>
      </w:r>
    </w:p>
    <w:p>
      <w:pPr>
        <w:spacing w:after="0"/>
        <w:ind w:left="0"/>
        <w:jc w:val="both"/>
      </w:pPr>
      <w:r>
        <w:rPr>
          <w:rFonts w:ascii="Times New Roman"/>
          <w:b w:val="false"/>
          <w:i w:val="false"/>
          <w:color w:val="000000"/>
          <w:sz w:val="28"/>
        </w:rPr>
        <w:t>
      влечет штраф в размере трех месячных расчетных показателей.</w:t>
      </w:r>
    </w:p>
    <w:p>
      <w:pPr>
        <w:spacing w:after="0"/>
        <w:ind w:left="0"/>
        <w:jc w:val="both"/>
      </w:pPr>
      <w:r>
        <w:rPr>
          <w:rFonts w:ascii="Times New Roman"/>
          <w:b w:val="false"/>
          <w:i w:val="false"/>
          <w:color w:val="000000"/>
          <w:sz w:val="28"/>
        </w:rPr>
        <w:t>
      2. Разворот или движение задним ходом в местах, где такие маневры запрещены, -</w:t>
      </w:r>
    </w:p>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both"/>
      </w:pPr>
      <w:r>
        <w:rPr>
          <w:rFonts w:ascii="Times New Roman"/>
          <w:b w:val="false"/>
          <w:i w:val="false"/>
          <w:color w:val="000000"/>
          <w:sz w:val="28"/>
        </w:rPr>
        <w:t>
      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частью второй статьи 539 и статьей 543 настоящего Кодекса, -</w:t>
      </w:r>
    </w:p>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both"/>
      </w:pPr>
      <w:r>
        <w:rPr>
          <w:rFonts w:ascii="Times New Roman"/>
          <w:b w:val="false"/>
          <w:i w:val="false"/>
          <w:color w:val="000000"/>
          <w:sz w:val="28"/>
        </w:rPr>
        <w:t>
      4. Действия, предусмотренные частями второй и третьей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p>
      <w:pPr>
        <w:spacing w:after="0"/>
        <w:ind w:left="0"/>
        <w:jc w:val="both"/>
      </w:pPr>
      <w:r>
        <w:rPr>
          <w:rFonts w:ascii="Times New Roman"/>
          <w:b/>
          <w:i w:val="false"/>
          <w:color w:val="000000"/>
          <w:sz w:val="28"/>
        </w:rPr>
        <w:t>Статья 543. Нарушение правил расположения транспортного средства на проезжей части дороги, встречного разъезда или обгона</w:t>
      </w:r>
    </w:p>
    <w:p>
      <w:pPr>
        <w:spacing w:after="0"/>
        <w:ind w:left="0"/>
        <w:jc w:val="both"/>
      </w:pPr>
      <w:r>
        <w:rPr>
          <w:rFonts w:ascii="Times New Roman"/>
          <w:b w:val="false"/>
          <w:i w:val="false"/>
          <w:color w:val="000000"/>
          <w:sz w:val="28"/>
        </w:rPr>
        <w:t>
      1. Движение по пешеходным дорожкам, обочинам или тротуарам в нарушение правил дорожного движения -</w:t>
      </w:r>
    </w:p>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both"/>
      </w:pPr>
      <w:r>
        <w:rPr>
          <w:rFonts w:ascii="Times New Roman"/>
          <w:b w:val="false"/>
          <w:i w:val="false"/>
          <w:color w:val="000000"/>
          <w:sz w:val="28"/>
        </w:rPr>
        <w:t>
      2. Нарушение правил расположения транспортного средства на проезжей части дороги, встречного разъезда или обгона без выезда на сторону проезжей части дороги, предназначенную для встречного движения, а равно пересечение организованной транспортной или пешей колонны либо занятие места в ней -</w:t>
      </w:r>
    </w:p>
    <w:p>
      <w:pPr>
        <w:spacing w:after="0"/>
        <w:ind w:left="0"/>
        <w:jc w:val="both"/>
      </w:pPr>
      <w:r>
        <w:rPr>
          <w:rFonts w:ascii="Times New Roman"/>
          <w:b w:val="false"/>
          <w:i w:val="false"/>
          <w:color w:val="000000"/>
          <w:sz w:val="28"/>
        </w:rPr>
        <w:t>
      влекут штраф в размере пяти месячных расчетных показателей.</w:t>
      </w:r>
    </w:p>
    <w:p>
      <w:pPr>
        <w:spacing w:after="0"/>
        <w:ind w:left="0"/>
        <w:jc w:val="both"/>
      </w:pPr>
      <w:r>
        <w:rPr>
          <w:rFonts w:ascii="Times New Roman"/>
          <w:b w:val="false"/>
          <w:i w:val="false"/>
          <w:color w:val="000000"/>
          <w:sz w:val="28"/>
        </w:rPr>
        <w:t>
      3. Выезд на сторону проезжей части дороги, предназначенную для встречного движения, в случаях, если это запрещено правилами дорожного движения,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val="false"/>
          <w:i w:val="false"/>
          <w:color w:val="000000"/>
          <w:sz w:val="28"/>
        </w:rPr>
        <w:t>
      4.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p>
      <w:pPr>
        <w:spacing w:after="0"/>
        <w:ind w:left="0"/>
        <w:jc w:val="both"/>
      </w:pPr>
      <w:r>
        <w:rPr>
          <w:rFonts w:ascii="Times New Roman"/>
          <w:b w:val="false"/>
          <w:i w:val="false"/>
          <w:color w:val="000000"/>
          <w:sz w:val="28"/>
        </w:rPr>
        <w:t>
      5. Действие, предусмотренное частью третьей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лишение права управления транспортными средствами на срок шесть месяцев.</w:t>
      </w:r>
    </w:p>
    <w:p>
      <w:pPr>
        <w:spacing w:after="0"/>
        <w:ind w:left="0"/>
        <w:jc w:val="both"/>
      </w:pPr>
      <w:r>
        <w:rPr>
          <w:rFonts w:ascii="Times New Roman"/>
          <w:b/>
          <w:i w:val="false"/>
          <w:color w:val="000000"/>
          <w:sz w:val="28"/>
        </w:rPr>
        <w:t>Статья 544. Нарушение правил остановки или стоянки транспортных средств</w:t>
      </w:r>
    </w:p>
    <w:p>
      <w:pPr>
        <w:spacing w:after="0"/>
        <w:ind w:left="0"/>
        <w:jc w:val="both"/>
      </w:pPr>
      <w:r>
        <w:rPr>
          <w:rFonts w:ascii="Times New Roman"/>
          <w:b w:val="false"/>
          <w:i w:val="false"/>
          <w:color w:val="000000"/>
          <w:sz w:val="28"/>
        </w:rPr>
        <w:t>
      1. Нарушение правил остановки или стоянки транспортных средств, за исключением случаев, предусмотренных частью первой статьи 552, статьей 564 настоящего Кодекса и частями второй - третьей настоящей статьи, -</w:t>
      </w:r>
    </w:p>
    <w:p>
      <w:pPr>
        <w:spacing w:after="0"/>
        <w:ind w:left="0"/>
        <w:jc w:val="both"/>
      </w:pPr>
      <w:r>
        <w:rPr>
          <w:rFonts w:ascii="Times New Roman"/>
          <w:b w:val="false"/>
          <w:i w:val="false"/>
          <w:color w:val="000000"/>
          <w:sz w:val="28"/>
        </w:rPr>
        <w:t>
      влечет штраф в размере трех месячных расчетных показателей.</w:t>
      </w:r>
    </w:p>
    <w:p>
      <w:pPr>
        <w:spacing w:after="0"/>
        <w:ind w:left="0"/>
        <w:jc w:val="both"/>
      </w:pPr>
      <w:r>
        <w:rPr>
          <w:rFonts w:ascii="Times New Roman"/>
          <w:b w:val="false"/>
          <w:i w:val="false"/>
          <w:color w:val="000000"/>
          <w:sz w:val="28"/>
        </w:rPr>
        <w:t>
      2. Нарушение правил остановки или стоянки транспортных средств на тротуаре, а также остановка или стоянка транспортных средств на клумбах, детской или спортивной площадке -</w:t>
      </w:r>
    </w:p>
    <w:p>
      <w:pPr>
        <w:spacing w:after="0"/>
        <w:ind w:left="0"/>
        <w:jc w:val="both"/>
      </w:pPr>
      <w:r>
        <w:rPr>
          <w:rFonts w:ascii="Times New Roman"/>
          <w:b w:val="false"/>
          <w:i w:val="false"/>
          <w:color w:val="000000"/>
          <w:sz w:val="28"/>
        </w:rPr>
        <w:t>
      влекут штраф в размере трех месячных расчетных показателей.</w:t>
      </w:r>
    </w:p>
    <w:p>
      <w:pPr>
        <w:spacing w:after="0"/>
        <w:ind w:left="0"/>
        <w:jc w:val="both"/>
      </w:pPr>
      <w:r>
        <w:rPr>
          <w:rFonts w:ascii="Times New Roman"/>
          <w:b w:val="false"/>
          <w:i w:val="false"/>
          <w:color w:val="000000"/>
          <w:sz w:val="28"/>
        </w:rPr>
        <w:t>
      3.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w:t>
      </w:r>
    </w:p>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both"/>
      </w:pPr>
      <w:r>
        <w:rPr>
          <w:rFonts w:ascii="Times New Roman"/>
          <w:b w:val="false"/>
          <w:i w:val="false"/>
          <w:color w:val="000000"/>
          <w:sz w:val="28"/>
        </w:rPr>
        <w:t>
      4. Действия, предусмотренные частями первой, второй и третьей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p>
      <w:pPr>
        <w:spacing w:after="0"/>
        <w:ind w:left="0"/>
        <w:jc w:val="both"/>
      </w:pPr>
      <w:r>
        <w:rPr>
          <w:rFonts w:ascii="Times New Roman"/>
          <w:b/>
          <w:i w:val="false"/>
          <w:color w:val="000000"/>
          <w:sz w:val="28"/>
        </w:rPr>
        <w:t>Статья 545. Непредоставление преимущества в движении транспортному средству оперативных и специальных служб с включенными специальными световыми и звуковыми сигналами</w:t>
      </w:r>
    </w:p>
    <w:p>
      <w:pPr>
        <w:spacing w:after="0"/>
        <w:ind w:left="0"/>
        <w:jc w:val="both"/>
      </w:pPr>
      <w:r>
        <w:rPr>
          <w:rFonts w:ascii="Times New Roman"/>
          <w:b w:val="false"/>
          <w:i w:val="false"/>
          <w:color w:val="000000"/>
          <w:sz w:val="28"/>
        </w:rPr>
        <w:t>
      1. Непредоставление преимущества в движении транспортному средству оперативных и специальных служб с одновременно включенными проблесковым маячком и специальным звуковым сигналом -</w:t>
      </w:r>
    </w:p>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both"/>
      </w:pPr>
      <w:r>
        <w:rPr>
          <w:rFonts w:ascii="Times New Roman"/>
          <w:b w:val="false"/>
          <w:i w:val="false"/>
          <w:color w:val="000000"/>
          <w:sz w:val="28"/>
        </w:rPr>
        <w:t>
      2. Непредоставление преимущества в движении транспортному средству оперативных и специальных служб,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и специальным звуковым сигналом -</w:t>
      </w:r>
    </w:p>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both"/>
      </w:pPr>
      <w:r>
        <w:rPr>
          <w:rFonts w:ascii="Times New Roman"/>
          <w:b w:val="false"/>
          <w:i w:val="false"/>
          <w:color w:val="000000"/>
          <w:sz w:val="28"/>
        </w:rPr>
        <w:t>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p>
      <w:pPr>
        <w:spacing w:after="0"/>
        <w:ind w:left="0"/>
        <w:jc w:val="both"/>
      </w:pPr>
      <w:r>
        <w:rPr>
          <w:rFonts w:ascii="Times New Roman"/>
          <w:b/>
          <w:i w:val="false"/>
          <w:color w:val="000000"/>
          <w:sz w:val="28"/>
        </w:rPr>
        <w:t>Статья 546. Проезд на запрещающий сигнал светофора или на запрещающий жест регулировщика</w:t>
      </w:r>
    </w:p>
    <w:p>
      <w:pPr>
        <w:spacing w:after="0"/>
        <w:ind w:left="0"/>
        <w:jc w:val="both"/>
      </w:pPr>
      <w:r>
        <w:rPr>
          <w:rFonts w:ascii="Times New Roman"/>
          <w:b w:val="false"/>
          <w:i w:val="false"/>
          <w:color w:val="000000"/>
          <w:sz w:val="28"/>
        </w:rPr>
        <w:t>
      1. Проезд на запрещающий сигнал светофора или на запрещающий жест регулировщика, за исключением случаев, предусмотренных частью первой статьи 544 настоящего Кодекса, -</w:t>
      </w:r>
    </w:p>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i w:val="false"/>
          <w:color w:val="000000"/>
          <w:sz w:val="28"/>
        </w:rPr>
        <w:t>Статья 547. Непредоставление преимущества в движении пешеходам или иным участникам дорожного движения</w:t>
      </w:r>
    </w:p>
    <w:p>
      <w:pPr>
        <w:spacing w:after="0"/>
        <w:ind w:left="0"/>
        <w:jc w:val="both"/>
      </w:pPr>
      <w:r>
        <w:rPr>
          <w:rFonts w:ascii="Times New Roman"/>
          <w:b w:val="false"/>
          <w:i w:val="false"/>
          <w:color w:val="000000"/>
          <w:sz w:val="28"/>
        </w:rPr>
        <w:t>
      1. Невыполнение требований правил дорожного движения уступить дорогу пешеходам или иным участникам дорожного движения, за исключением водителей транспортных средств, пользующихся преимуществом в движении, -</w:t>
      </w:r>
    </w:p>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i w:val="false"/>
          <w:color w:val="000000"/>
          <w:sz w:val="28"/>
        </w:rPr>
        <w:t>Статья 548. Несоблюдение требований, предписанных дорожными знаками или разметкой проезжей части дороги</w:t>
      </w:r>
    </w:p>
    <w:p>
      <w:pPr>
        <w:spacing w:after="0"/>
        <w:ind w:left="0"/>
        <w:jc w:val="both"/>
      </w:pPr>
      <w:r>
        <w:rPr>
          <w:rFonts w:ascii="Times New Roman"/>
          <w:b w:val="false"/>
          <w:i w:val="false"/>
          <w:color w:val="000000"/>
          <w:sz w:val="28"/>
        </w:rPr>
        <w:t>
      1. Несоблюдение требований, предписанных дорожными знаками или разметкой проезжей части дороги, за исключением случаев, предусмотренных другими статьями настоящей главы, -</w:t>
      </w:r>
    </w:p>
    <w:p>
      <w:pPr>
        <w:spacing w:after="0"/>
        <w:ind w:left="0"/>
        <w:jc w:val="both"/>
      </w:pPr>
      <w:r>
        <w:rPr>
          <w:rFonts w:ascii="Times New Roman"/>
          <w:b w:val="false"/>
          <w:i w:val="false"/>
          <w:color w:val="000000"/>
          <w:sz w:val="28"/>
        </w:rPr>
        <w:t>
      влечет штраф в размере двух месячных расчетных показателей.</w:t>
      </w:r>
    </w:p>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в размере четырех месячных расчетных показателей.</w:t>
      </w:r>
    </w:p>
    <w:p>
      <w:pPr>
        <w:spacing w:after="0"/>
        <w:ind w:left="0"/>
        <w:jc w:val="both"/>
      </w:pPr>
      <w:r>
        <w:rPr>
          <w:rFonts w:ascii="Times New Roman"/>
          <w:b/>
          <w:i w:val="false"/>
          <w:color w:val="000000"/>
          <w:sz w:val="28"/>
        </w:rPr>
        <w:t>Статья 549. Нарушение водителями транспортных средств правил проведения учебной езды, пользования внешними световыми приборами и (или) звуковыми сигналами</w:t>
      </w:r>
    </w:p>
    <w:p>
      <w:pPr>
        <w:spacing w:after="0"/>
        <w:ind w:left="0"/>
        <w:jc w:val="both"/>
      </w:pPr>
      <w:r>
        <w:rPr>
          <w:rFonts w:ascii="Times New Roman"/>
          <w:b w:val="false"/>
          <w:i w:val="false"/>
          <w:color w:val="000000"/>
          <w:sz w:val="28"/>
        </w:rPr>
        <w:t>
      1. Нарушение водителями транспортных средств правил проведения учебной езды, пользования внешними световыми приборами и (или) звуковыми сигналами, -</w:t>
      </w:r>
    </w:p>
    <w:p>
      <w:pPr>
        <w:spacing w:after="0"/>
        <w:ind w:left="0"/>
        <w:jc w:val="both"/>
      </w:pPr>
      <w:r>
        <w:rPr>
          <w:rFonts w:ascii="Times New Roman"/>
          <w:b w:val="false"/>
          <w:i w:val="false"/>
          <w:color w:val="000000"/>
          <w:sz w:val="28"/>
        </w:rPr>
        <w:t>
      влечет штраф в размере трех месячных расчетных показателей.</w:t>
      </w:r>
    </w:p>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в размере шести месячных расчетных показателей.</w:t>
      </w:r>
    </w:p>
    <w:p>
      <w:pPr>
        <w:spacing w:after="0"/>
        <w:ind w:left="0"/>
        <w:jc w:val="both"/>
      </w:pPr>
      <w:r>
        <w:rPr>
          <w:rFonts w:ascii="Times New Roman"/>
          <w:b/>
          <w:i w:val="false"/>
          <w:color w:val="000000"/>
          <w:sz w:val="28"/>
        </w:rPr>
        <w:t>Статья 550. Нарушение правил установки на транспортном средстве устройств для подачи специальных световых и (или) звуковых сигналов либо незаконное нанесение специальных цветографических схем автомобилей оперативных и специальных служб</w:t>
      </w:r>
    </w:p>
    <w:p>
      <w:pPr>
        <w:spacing w:after="0"/>
        <w:ind w:left="0"/>
        <w:jc w:val="both"/>
      </w:pPr>
      <w:r>
        <w:rPr>
          <w:rFonts w:ascii="Times New Roman"/>
          <w:b w:val="false"/>
          <w:i w:val="false"/>
          <w:color w:val="000000"/>
          <w:sz w:val="28"/>
        </w:rPr>
        <w:t>
      1. Установка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и режим работы которых не соответствуют требованиям допуска транспортных средств к эксплуатации, -</w:t>
      </w:r>
    </w:p>
    <w:p>
      <w:pPr>
        <w:spacing w:after="0"/>
        <w:ind w:left="0"/>
        <w:jc w:val="both"/>
      </w:pPr>
      <w:r>
        <w:rPr>
          <w:rFonts w:ascii="Times New Roman"/>
          <w:b w:val="false"/>
          <w:i w:val="false"/>
          <w:color w:val="000000"/>
          <w:sz w:val="28"/>
        </w:rPr>
        <w:t>
      влечет штраф на физических лиц в размере пятнадцати, на должностных лиц, ответственных за эксплуатацию транспортных средств, индивидуальных предпринимателей, юридических лиц, являющихся субъектами малого или среднего предпринимательства, некоммерческими организациями, - в размере ста пятидесяти, на юридических лиц, являющихся субъектами крупного предпринимательства, - в размере тысячи пятисот месячных расчетных показателей с конфискацией указанных приборов и приспособлений.</w:t>
      </w:r>
    </w:p>
    <w:p>
      <w:pPr>
        <w:spacing w:after="0"/>
        <w:ind w:left="0"/>
        <w:jc w:val="both"/>
      </w:pPr>
      <w:r>
        <w:rPr>
          <w:rFonts w:ascii="Times New Roman"/>
          <w:b w:val="false"/>
          <w:i w:val="false"/>
          <w:color w:val="000000"/>
          <w:sz w:val="28"/>
        </w:rPr>
        <w:t>
      2. Установка на транспортном средстве без соответствующего разрешения устройств для подачи специальных световых и (или) звуковых сигналов (за исключением охранной сигнализации) -</w:t>
      </w:r>
    </w:p>
    <w:p>
      <w:pPr>
        <w:spacing w:after="0"/>
        <w:ind w:left="0"/>
        <w:jc w:val="both"/>
      </w:pPr>
      <w:r>
        <w:rPr>
          <w:rFonts w:ascii="Times New Roman"/>
          <w:b w:val="false"/>
          <w:i w:val="false"/>
          <w:color w:val="000000"/>
          <w:sz w:val="28"/>
        </w:rPr>
        <w:t>
      влечет штраф на физических лиц в размере двадцати пяти, на должностных лиц, ответственных за эксплуатацию транспортных средств, индивидуальных предпринимателей, юридических лиц, являющихся субъектами малого или среднего предпринимательства, некоммерческими организациями, - в размере двухсот, на юридических лиц, являющихся субъектами крупного предпринимательства, - в размере двух тысяч месячных расчетных показателей с конфискацией указанных устройств.</w:t>
      </w:r>
    </w:p>
    <w:p>
      <w:pPr>
        <w:spacing w:after="0"/>
        <w:ind w:left="0"/>
        <w:jc w:val="both"/>
      </w:pPr>
      <w:r>
        <w:rPr>
          <w:rFonts w:ascii="Times New Roman"/>
          <w:b w:val="false"/>
          <w:i w:val="false"/>
          <w:color w:val="000000"/>
          <w:sz w:val="28"/>
        </w:rPr>
        <w:t>
      3. Незаконное нанесение на наружные поверхности транспортного средства специальных цветографических схем автомобилей оперативных и специальных служб -</w:t>
      </w:r>
    </w:p>
    <w:p>
      <w:pPr>
        <w:spacing w:after="0"/>
        <w:ind w:left="0"/>
        <w:jc w:val="both"/>
      </w:pPr>
      <w:r>
        <w:rPr>
          <w:rFonts w:ascii="Times New Roman"/>
          <w:b w:val="false"/>
          <w:i w:val="false"/>
          <w:color w:val="000000"/>
          <w:sz w:val="28"/>
        </w:rPr>
        <w:t>
      влечет штраф на физических лиц в размере двадцати пяти, на должностных лиц, ответственных за эксплуатацию транспортных средств, индивидуальных предпринимателей, юридических лиц, являющихся субъектами малого или среднего предпринимательства, некоммерческими организациями, - в размере двухсот, на юридических лиц, являющихся субъектами крупного предпринимательства, - в размере двух тысяч месячных расчетных показателей.</w:t>
      </w:r>
    </w:p>
    <w:p>
      <w:pPr>
        <w:spacing w:after="0"/>
        <w:ind w:left="0"/>
        <w:jc w:val="both"/>
      </w:pPr>
      <w:r>
        <w:rPr>
          <w:rFonts w:ascii="Times New Roman"/>
          <w:b/>
          <w:i w:val="false"/>
          <w:color w:val="000000"/>
          <w:sz w:val="28"/>
        </w:rPr>
        <w:t>Статья 551. Нарушение участником дорожного движения правил дорожного движения, повлекшее создание аварийной обстановки</w:t>
      </w:r>
    </w:p>
    <w:p>
      <w:pPr>
        <w:spacing w:after="0"/>
        <w:ind w:left="0"/>
        <w:jc w:val="both"/>
      </w:pPr>
      <w:r>
        <w:rPr>
          <w:rFonts w:ascii="Times New Roman"/>
          <w:b w:val="false"/>
          <w:i w:val="false"/>
          <w:color w:val="000000"/>
          <w:sz w:val="28"/>
        </w:rPr>
        <w:t>
      1. Нарушение участником дорожного движения правил дорожного движения, повлекшее создание аварийной обстановки, то есть вынудившее других участников движения резко изменить скорость, направление движения, влечет штраф в размере десяти месячных расчетных показателей.</w:t>
      </w:r>
    </w:p>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p>
      <w:pPr>
        <w:spacing w:after="0"/>
        <w:ind w:left="0"/>
        <w:jc w:val="both"/>
      </w:pPr>
      <w:r>
        <w:rPr>
          <w:rFonts w:ascii="Times New Roman"/>
          <w:b/>
          <w:i w:val="false"/>
          <w:color w:val="000000"/>
          <w:sz w:val="28"/>
        </w:rPr>
        <w:t>Статья 552. Нарушение правил проезда железнодорожных переездов</w:t>
      </w:r>
    </w:p>
    <w:p>
      <w:pPr>
        <w:spacing w:after="0"/>
        <w:ind w:left="0"/>
        <w:jc w:val="both"/>
      </w:pPr>
      <w:r>
        <w:rPr>
          <w:rFonts w:ascii="Times New Roman"/>
          <w:b w:val="false"/>
          <w:i w:val="false"/>
          <w:color w:val="000000"/>
          <w:sz w:val="28"/>
        </w:rPr>
        <w:t>
      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а равно остановка или стоянка на железнодорожном переезде -</w:t>
      </w:r>
    </w:p>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p>
      <w:pPr>
        <w:spacing w:after="0"/>
        <w:ind w:left="0"/>
        <w:jc w:val="both"/>
      </w:pPr>
      <w:r>
        <w:rPr>
          <w:rFonts w:ascii="Times New Roman"/>
          <w:b/>
          <w:i w:val="false"/>
          <w:color w:val="000000"/>
          <w:sz w:val="28"/>
        </w:rPr>
        <w:t>Статья 553. Управление транспортным средством водителем, находящимся в состоянии алкогольного, наркотического и (или) токсикоманического опьянения, а равно передача управления транспортным средством лицу, находящемуся в состоянии алкогольного, наркотического и (или)токсикоманического опьянения</w:t>
      </w:r>
    </w:p>
    <w:p>
      <w:pPr>
        <w:spacing w:after="0"/>
        <w:ind w:left="0"/>
        <w:jc w:val="both"/>
      </w:pPr>
      <w:r>
        <w:rPr>
          <w:rFonts w:ascii="Times New Roman"/>
          <w:b w:val="false"/>
          <w:i w:val="false"/>
          <w:color w:val="000000"/>
          <w:sz w:val="28"/>
        </w:rPr>
        <w:t>
      1. Управление транспортным средством водителем, находящимся в состоянии алкогольного, наркотического и (или) токсикоманического опьянения, либо передача управления транспортным средством лицу, находящемуся в состоянии алкогольного, наркотического и (или) токсикоманического опьянения, -</w:t>
      </w:r>
    </w:p>
    <w:p>
      <w:pPr>
        <w:spacing w:after="0"/>
        <w:ind w:left="0"/>
        <w:jc w:val="both"/>
      </w:pPr>
      <w:r>
        <w:rPr>
          <w:rFonts w:ascii="Times New Roman"/>
          <w:b w:val="false"/>
          <w:i w:val="false"/>
          <w:color w:val="000000"/>
          <w:sz w:val="28"/>
        </w:rPr>
        <w:t>
      влечет лишение права управления транспортным средством на срок два года.</w:t>
      </w:r>
    </w:p>
    <w:p>
      <w:pPr>
        <w:spacing w:after="0"/>
        <w:ind w:left="0"/>
        <w:jc w:val="both"/>
      </w:pPr>
      <w:r>
        <w:rPr>
          <w:rFonts w:ascii="Times New Roman"/>
          <w:b w:val="false"/>
          <w:i w:val="false"/>
          <w:color w:val="000000"/>
          <w:sz w:val="28"/>
        </w:rPr>
        <w:t>
      2. Те же действия, повлекшие создание аварийной обстановки, -</w:t>
      </w:r>
    </w:p>
    <w:p>
      <w:pPr>
        <w:spacing w:after="0"/>
        <w:ind w:left="0"/>
        <w:jc w:val="both"/>
      </w:pPr>
      <w:r>
        <w:rPr>
          <w:rFonts w:ascii="Times New Roman"/>
          <w:b w:val="false"/>
          <w:i w:val="false"/>
          <w:color w:val="000000"/>
          <w:sz w:val="28"/>
        </w:rPr>
        <w:t>
      влекут лишение права управления транспортным средством на срок три года.</w:t>
      </w:r>
    </w:p>
    <w:p>
      <w:pPr>
        <w:spacing w:after="0"/>
        <w:ind w:left="0"/>
        <w:jc w:val="both"/>
      </w:pPr>
      <w:r>
        <w:rPr>
          <w:rFonts w:ascii="Times New Roman"/>
          <w:b w:val="false"/>
          <w:i w:val="false"/>
          <w:color w:val="000000"/>
          <w:sz w:val="28"/>
        </w:rPr>
        <w:t>
      3. Действия, предусмотренные частью первой настоящей статьи, повлекшие причинение потерпевшему вреда здоровью, не имеющие признаков уголовно наказуемого деяния, или повреждение транспортных средств, грузов, дорожных и иных сооружений либо иного имущества, -</w:t>
      </w:r>
    </w:p>
    <w:p>
      <w:pPr>
        <w:spacing w:after="0"/>
        <w:ind w:left="0"/>
        <w:jc w:val="both"/>
      </w:pPr>
      <w:r>
        <w:rPr>
          <w:rFonts w:ascii="Times New Roman"/>
          <w:b w:val="false"/>
          <w:i w:val="false"/>
          <w:color w:val="000000"/>
          <w:sz w:val="28"/>
        </w:rPr>
        <w:t>
      влекут лишение права управления транспортным средством на срок четыре года.</w:t>
      </w:r>
    </w:p>
    <w:p>
      <w:pPr>
        <w:spacing w:after="0"/>
        <w:ind w:left="0"/>
        <w:jc w:val="both"/>
      </w:pPr>
      <w:r>
        <w:rPr>
          <w:rFonts w:ascii="Times New Roman"/>
          <w:b w:val="false"/>
          <w:i w:val="false"/>
          <w:color w:val="000000"/>
          <w:sz w:val="28"/>
        </w:rPr>
        <w:t>
      4. Действия, предусмотренные частью первой, второй и третьей настоящей статьи, совершенные повторно в течение года после истечения срока административного взыскания, -</w:t>
      </w:r>
    </w:p>
    <w:p>
      <w:pPr>
        <w:spacing w:after="0"/>
        <w:ind w:left="0"/>
        <w:jc w:val="both"/>
      </w:pPr>
      <w:r>
        <w:rPr>
          <w:rFonts w:ascii="Times New Roman"/>
          <w:b w:val="false"/>
          <w:i w:val="false"/>
          <w:color w:val="000000"/>
          <w:sz w:val="28"/>
        </w:rPr>
        <w:t>
      влекут штраф в размере пятидесяти месячных расчетных показателей и лишение права управления транспортным средством на срок пять лет.</w:t>
      </w:r>
    </w:p>
    <w:p>
      <w:pPr>
        <w:spacing w:after="0"/>
        <w:ind w:left="0"/>
        <w:jc w:val="both"/>
      </w:pPr>
      <w:r>
        <w:rPr>
          <w:rFonts w:ascii="Times New Roman"/>
          <w:b w:val="false"/>
          <w:i w:val="false"/>
          <w:color w:val="000000"/>
          <w:sz w:val="28"/>
        </w:rPr>
        <w:t>
      5. Те же действия, совершенные повторно в течение года после истечения срока административного взыскания, предусмотренного частью четвертой настоящей статьи, -</w:t>
      </w:r>
    </w:p>
    <w:p>
      <w:pPr>
        <w:spacing w:after="0"/>
        <w:ind w:left="0"/>
        <w:jc w:val="both"/>
      </w:pPr>
      <w:r>
        <w:rPr>
          <w:rFonts w:ascii="Times New Roman"/>
          <w:b w:val="false"/>
          <w:i w:val="false"/>
          <w:color w:val="000000"/>
          <w:sz w:val="28"/>
        </w:rPr>
        <w:t>
      влекут административный арест на пятнадцать суток и лишение права управления транспортными средствами сроком на десять лет.</w:t>
      </w:r>
    </w:p>
    <w:p>
      <w:pPr>
        <w:spacing w:after="0"/>
        <w:ind w:left="0"/>
        <w:jc w:val="both"/>
      </w:pPr>
      <w:r>
        <w:rPr>
          <w:rFonts w:ascii="Times New Roman"/>
          <w:b w:val="false"/>
          <w:i w:val="false"/>
          <w:color w:val="000000"/>
          <w:sz w:val="28"/>
        </w:rPr>
        <w:t>
      6. Действия, предусмотренные частью первой, второй и третьей настоящей статьи, совершенные лицом, лишенным либо не имеющим права управления транспортным средством, -</w:t>
      </w:r>
    </w:p>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p>
      <w:pPr>
        <w:spacing w:after="0"/>
        <w:ind w:left="0"/>
        <w:jc w:val="both"/>
      </w:pPr>
      <w:r>
        <w:rPr>
          <w:rFonts w:ascii="Times New Roman"/>
          <w:b w:val="false"/>
          <w:i w:val="false"/>
          <w:color w:val="000000"/>
          <w:sz w:val="28"/>
        </w:rPr>
        <w:t>
      7. Те же действия, совершенные повторно в течение года после истечения срока административного взыскания, предусмотренного частью шестой настоящей статьи, -</w:t>
      </w:r>
    </w:p>
    <w:p>
      <w:pPr>
        <w:spacing w:after="0"/>
        <w:ind w:left="0"/>
        <w:jc w:val="both"/>
      </w:pPr>
      <w:r>
        <w:rPr>
          <w:rFonts w:ascii="Times New Roman"/>
          <w:b w:val="false"/>
          <w:i w:val="false"/>
          <w:color w:val="000000"/>
          <w:sz w:val="28"/>
        </w:rPr>
        <w:t>
      влекут административный арест на пятнадцать суток.</w:t>
      </w:r>
    </w:p>
    <w:p>
      <w:pPr>
        <w:spacing w:after="0"/>
        <w:ind w:left="0"/>
        <w:jc w:val="both"/>
      </w:pPr>
      <w:r>
        <w:rPr>
          <w:rFonts w:ascii="Times New Roman"/>
          <w:b w:val="false"/>
          <w:i w:val="false"/>
          <w:color w:val="000000"/>
          <w:sz w:val="28"/>
        </w:rPr>
        <w:t>
      8. Действия, предусмотренные частями шестой, седьмой настоящей статьи, совершенные лицами, к которым административный арест в соответствии с частью второй статьи 35 настоящего Кодекса не применяется, -</w:t>
      </w:r>
    </w:p>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p>
      <w:pPr>
        <w:spacing w:after="0"/>
        <w:ind w:left="0"/>
        <w:jc w:val="both"/>
      </w:pPr>
      <w:r>
        <w:rPr>
          <w:rFonts w:ascii="Times New Roman"/>
          <w:b w:val="false"/>
          <w:i w:val="false"/>
          <w:color w:val="000000"/>
          <w:sz w:val="28"/>
        </w:rPr>
        <w:t>
      Примечание. Нахождение водителя в состоянии опьянения (алкогольного, наркотического, токсикоманического) устанавливается в порядке, определенном частью третьей статьи 338 Административного процессуального кодекса Республики Казахстан.</w:t>
      </w:r>
    </w:p>
    <w:p>
      <w:pPr>
        <w:spacing w:after="0"/>
        <w:ind w:left="0"/>
        <w:jc w:val="both"/>
      </w:pPr>
      <w:r>
        <w:rPr>
          <w:rFonts w:ascii="Times New Roman"/>
          <w:b/>
          <w:i w:val="false"/>
          <w:color w:val="000000"/>
          <w:sz w:val="28"/>
        </w:rPr>
        <w:t>Статья 554. Осуществление регулярных автомобильных перевозок пассажиров и багажа без соответствующего свидетельства, подтверждающего право обслуживания маршрутов указанных перевозок</w:t>
      </w:r>
    </w:p>
    <w:p>
      <w:pPr>
        <w:spacing w:after="0"/>
        <w:ind w:left="0"/>
        <w:jc w:val="both"/>
      </w:pPr>
      <w:r>
        <w:rPr>
          <w:rFonts w:ascii="Times New Roman"/>
          <w:b w:val="false"/>
          <w:i w:val="false"/>
          <w:color w:val="000000"/>
          <w:sz w:val="28"/>
        </w:rPr>
        <w:t>
      1. Осуществление регулярных автомобильных перевозок пассажиров и багажа без соответствующего свидетельства, подтверждающего право обслуживания маршрутов указанных перевозок, -</w:t>
      </w:r>
    </w:p>
    <w:p>
      <w:pPr>
        <w:spacing w:after="0"/>
        <w:ind w:left="0"/>
        <w:jc w:val="both"/>
      </w:pPr>
      <w:r>
        <w:rPr>
          <w:rFonts w:ascii="Times New Roman"/>
          <w:b w:val="false"/>
          <w:i w:val="false"/>
          <w:color w:val="000000"/>
          <w:sz w:val="28"/>
        </w:rPr>
        <w:t>
      влечет штраф на физических лиц в размере пяти, на индивидуальных предпринимателей, юридических лиц, являющихся субъектами малого предпринимательства, - в размере десяти, на индивидуальных предпринимателей, юридических лиц, являющихся субъектами среднего предпринимательства, - в размере пятнадцати, на юридических лиц, являющихся субъектами крупного предпринимательства, - в размере двадцати пяти месячных расчетных показателей.</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физических лиц в размере десяти, на индивидуальных предпринимателей, юридических лиц, являющихся субъектами малого предпринимательства, в размере двадцати, на индивидуальных предпринимателей, юридических лиц, являющихся субъектами среднего предпринимательства, в размере тридцати, на юридических лиц, являющихся субъектами крупного предпринимательства, - в размере пятидесяти месячных расчетных показателей.</w:t>
      </w:r>
    </w:p>
    <w:p>
      <w:pPr>
        <w:spacing w:after="0"/>
        <w:ind w:left="0"/>
        <w:jc w:val="both"/>
      </w:pPr>
      <w:r>
        <w:rPr>
          <w:rFonts w:ascii="Times New Roman"/>
          <w:b/>
          <w:i w:val="false"/>
          <w:color w:val="000000"/>
          <w:sz w:val="28"/>
        </w:rPr>
        <w:t>Статья 555. Нарушение водителями транспортных средств установленных правил обеспечения безопасности дорожного движения, повлекшее причинение вреда здоровью людей, повреждение транспортных средств или иного имущества</w:t>
      </w:r>
    </w:p>
    <w:p>
      <w:pPr>
        <w:spacing w:after="0"/>
        <w:ind w:left="0"/>
        <w:jc w:val="both"/>
      </w:pPr>
      <w:r>
        <w:rPr>
          <w:rFonts w:ascii="Times New Roman"/>
          <w:b w:val="false"/>
          <w:i w:val="false"/>
          <w:color w:val="000000"/>
          <w:sz w:val="28"/>
        </w:rPr>
        <w:t>
      1. Нарушение водителями транспортных средств установленных правил обеспечения безопасности дорожного движения, повлекшее повреждение транспортных средств, грузов, дорог, дорожных и других сооружений или иного имущества, причинившее материальный ущерб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val="false"/>
          <w:i w:val="false"/>
          <w:color w:val="000000"/>
          <w:sz w:val="28"/>
        </w:rPr>
        <w:t>
      2. Те же действия, не имеющие признаков уголовно наказуемого деяния, повлекшие причинение потерпевшему вреда здоровью, -</w:t>
      </w:r>
    </w:p>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p>
      <w:pPr>
        <w:spacing w:after="0"/>
        <w:ind w:left="0"/>
        <w:jc w:val="both"/>
      </w:pPr>
      <w:r>
        <w:rPr>
          <w:rFonts w:ascii="Times New Roman"/>
          <w:b w:val="false"/>
          <w:i w:val="false"/>
          <w:color w:val="000000"/>
          <w:sz w:val="28"/>
        </w:rPr>
        <w:t>
      3. Действия, предусмотренные частями первой и второй настоящей статьи, совершенные лицом, не имеющим либо лишенным права управления транспортными средствами, -</w:t>
      </w:r>
    </w:p>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p>
      <w:pPr>
        <w:spacing w:after="0"/>
        <w:ind w:left="0"/>
        <w:jc w:val="both"/>
      </w:pPr>
      <w:r>
        <w:rPr>
          <w:rFonts w:ascii="Times New Roman"/>
          <w:b/>
          <w:i w:val="false"/>
          <w:color w:val="000000"/>
          <w:sz w:val="28"/>
        </w:rPr>
        <w:t>Статья 556. Оставление места дорожно-транспортного происшествия</w:t>
      </w:r>
    </w:p>
    <w:p>
      <w:pPr>
        <w:spacing w:after="0"/>
        <w:ind w:left="0"/>
        <w:jc w:val="both"/>
      </w:pPr>
      <w:r>
        <w:rPr>
          <w:rFonts w:ascii="Times New Roman"/>
          <w:b w:val="false"/>
          <w:i w:val="false"/>
          <w:color w:val="000000"/>
          <w:sz w:val="28"/>
        </w:rPr>
        <w:t>
      1. Оставление лицом, управляющим транспортным средством, в нарушение установленных правил дорожного движения места дорожно-транспортного происшествия, участником которого он являлся, не имеющее признаков уголовно наказуемого деяния, -</w:t>
      </w:r>
    </w:p>
    <w:p>
      <w:pPr>
        <w:spacing w:after="0"/>
        <w:ind w:left="0"/>
        <w:jc w:val="both"/>
      </w:pPr>
      <w:r>
        <w:rPr>
          <w:rFonts w:ascii="Times New Roman"/>
          <w:b w:val="false"/>
          <w:i w:val="false"/>
          <w:color w:val="000000"/>
          <w:sz w:val="28"/>
        </w:rPr>
        <w:t>
      влечет лишение права управления транспортным средством на срок один год.</w:t>
      </w:r>
    </w:p>
    <w:p>
      <w:pPr>
        <w:spacing w:after="0"/>
        <w:ind w:left="0"/>
        <w:jc w:val="both"/>
      </w:pPr>
      <w:r>
        <w:rPr>
          <w:rFonts w:ascii="Times New Roman"/>
          <w:b w:val="false"/>
          <w:i w:val="false"/>
          <w:color w:val="000000"/>
          <w:sz w:val="28"/>
        </w:rPr>
        <w:t>
      2. Действия, предусмотренные частью первой лицом, не имеющим либо лишенным права управления транспортными средствами -</w:t>
      </w:r>
    </w:p>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p>
      <w:pPr>
        <w:spacing w:after="0"/>
        <w:ind w:left="0"/>
        <w:jc w:val="both"/>
      </w:pPr>
      <w:r>
        <w:rPr>
          <w:rFonts w:ascii="Times New Roman"/>
          <w:b w:val="false"/>
          <w:i w:val="false"/>
          <w:color w:val="000000"/>
          <w:sz w:val="28"/>
        </w:rPr>
        <w:t>
      Примечание. Лицо, оставившее место дорожно-транспортного происшествия в связи с оказанием медицинской помощи пострадавшему, освобождается от ответственности по настоящей статье.</w:t>
      </w:r>
    </w:p>
    <w:p>
      <w:pPr>
        <w:spacing w:after="0"/>
        <w:ind w:left="0"/>
        <w:jc w:val="both"/>
      </w:pPr>
      <w:r>
        <w:rPr>
          <w:rFonts w:ascii="Times New Roman"/>
          <w:b/>
          <w:i w:val="false"/>
          <w:color w:val="000000"/>
          <w:sz w:val="28"/>
        </w:rPr>
        <w:t>Статья 557. Управление транспортным средством лицом без документов и не имеющим права управления</w:t>
      </w:r>
    </w:p>
    <w:p>
      <w:pPr>
        <w:spacing w:after="0"/>
        <w:ind w:left="0"/>
        <w:jc w:val="both"/>
      </w:pPr>
      <w:r>
        <w:rPr>
          <w:rFonts w:ascii="Times New Roman"/>
          <w:b w:val="false"/>
          <w:i w:val="false"/>
          <w:color w:val="000000"/>
          <w:sz w:val="28"/>
        </w:rPr>
        <w:t>
      1. Управление транспортным средством водителем, не имеющим при себе водительское удостоверение или временное удостоверение, выданное взамен водительского удостоверения на право управления, регистрационных и иных установленных законодательством документов на транспортное средство, в том числе без государственной регистрации физического лица, управляющего транспортным средством по доверенности в уполномоченном органе -</w:t>
      </w:r>
    </w:p>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both"/>
      </w:pPr>
      <w:r>
        <w:rPr>
          <w:rFonts w:ascii="Times New Roman"/>
          <w:b w:val="false"/>
          <w:i w:val="false"/>
          <w:color w:val="000000"/>
          <w:sz w:val="28"/>
        </w:rPr>
        <w:t>
      2. Управление транспортным средством лицом, не имеющим либо лишенным права управления им (кроме учебной езды), или передача управления транспортным средством лицу, не имеющему либо лишенному права управления (за исключением случаев обучения вождению в индивидуальном порядке в соответствии с установленными правилами), -</w:t>
      </w:r>
    </w:p>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p>
      <w:pPr>
        <w:spacing w:after="0"/>
        <w:ind w:left="0"/>
        <w:jc w:val="both"/>
      </w:pPr>
      <w:r>
        <w:rPr>
          <w:rFonts w:ascii="Times New Roman"/>
          <w:b w:val="false"/>
          <w:i w:val="false"/>
          <w:color w:val="000000"/>
          <w:sz w:val="28"/>
        </w:rPr>
        <w:t>
      3. Управление транспортным средством лицом, не имеющим при себе страхового полиса по обязательному страхованию гражданско-правовой ответственности владельцев транспортных средств и (или) по обязательному страхованию гражданско-правовой ответственности перевозчика перед пассажирами, -</w:t>
      </w:r>
    </w:p>
    <w:p>
      <w:pPr>
        <w:spacing w:after="0"/>
        <w:ind w:left="0"/>
        <w:jc w:val="both"/>
      </w:pPr>
      <w:r>
        <w:rPr>
          <w:rFonts w:ascii="Times New Roman"/>
          <w:b w:val="false"/>
          <w:i w:val="false"/>
          <w:color w:val="000000"/>
          <w:sz w:val="28"/>
        </w:rPr>
        <w:t>
      влечет штраф в размере одного месячного расчетного показателя.</w:t>
      </w:r>
    </w:p>
    <w:p>
      <w:pPr>
        <w:spacing w:after="0"/>
        <w:ind w:left="0"/>
        <w:jc w:val="both"/>
      </w:pPr>
      <w:r>
        <w:rPr>
          <w:rFonts w:ascii="Times New Roman"/>
          <w:b w:val="false"/>
          <w:i w:val="false"/>
          <w:color w:val="000000"/>
          <w:sz w:val="28"/>
        </w:rPr>
        <w:t>
      4. Действия, предусмотренные частью второй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p>
      <w:pPr>
        <w:spacing w:after="0"/>
        <w:ind w:left="0"/>
        <w:jc w:val="both"/>
      </w:pPr>
      <w:r>
        <w:rPr>
          <w:rFonts w:ascii="Times New Roman"/>
          <w:b w:val="false"/>
          <w:i w:val="false"/>
          <w:color w:val="000000"/>
          <w:sz w:val="28"/>
        </w:rPr>
        <w:t>
      5. Действия, предусмотренные частью третьей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в размере двух месячных расчетных показателей.</w:t>
      </w:r>
    </w:p>
    <w:p>
      <w:pPr>
        <w:spacing w:after="0"/>
        <w:ind w:left="0"/>
        <w:jc w:val="both"/>
      </w:pPr>
      <w:r>
        <w:rPr>
          <w:rFonts w:ascii="Times New Roman"/>
          <w:b/>
          <w:i w:val="false"/>
          <w:color w:val="000000"/>
          <w:sz w:val="28"/>
        </w:rPr>
        <w:t>Статья 558. Невыполнение требований сотрудника органов внутренних дел (полиции), транспортного контроля на пунктах пропуска автотранспортных средств через Государственную границу Республики Казахстан и на постах транспортного контроля на территории Республики Казахстан об остановке транспортного средства, уклонение от прохождения освидетельствования на состояние алкогольного, наркотического и (или)токсикоманического опьянения</w:t>
      </w:r>
    </w:p>
    <w:p>
      <w:pPr>
        <w:spacing w:after="0"/>
        <w:ind w:left="0"/>
        <w:jc w:val="both"/>
      </w:pPr>
      <w:r>
        <w:rPr>
          <w:rFonts w:ascii="Times New Roman"/>
          <w:b w:val="false"/>
          <w:i w:val="false"/>
          <w:color w:val="000000"/>
          <w:sz w:val="28"/>
        </w:rPr>
        <w:t>
      1. Невыполнение законного требования сотрудника органов внутренних дел (полиции) об остановке транспортного средства -</w:t>
      </w:r>
    </w:p>
    <w:p>
      <w:pPr>
        <w:spacing w:after="0"/>
        <w:ind w:left="0"/>
        <w:jc w:val="both"/>
      </w:pPr>
      <w:r>
        <w:rPr>
          <w:rFonts w:ascii="Times New Roman"/>
          <w:b w:val="false"/>
          <w:i w:val="false"/>
          <w:color w:val="000000"/>
          <w:sz w:val="28"/>
        </w:rPr>
        <w:t>
      влечет штраф в размере семи месячных расчетных показателей.</w:t>
      </w:r>
    </w:p>
    <w:p>
      <w:pPr>
        <w:spacing w:after="0"/>
        <w:ind w:left="0"/>
        <w:jc w:val="both"/>
      </w:pPr>
      <w:r>
        <w:rPr>
          <w:rFonts w:ascii="Times New Roman"/>
          <w:b w:val="false"/>
          <w:i w:val="false"/>
          <w:color w:val="000000"/>
          <w:sz w:val="28"/>
        </w:rPr>
        <w:t>
      2. Невыполнение законного требования сотрудника органов транспортного контроля на пунктах пропуска автотранспортных средств через Государственную границу Республики Казахстан и на постах транспортного контроля на территории Республики Казахстан об остановке транспортного средства -</w:t>
      </w:r>
    </w:p>
    <w:p>
      <w:pPr>
        <w:spacing w:after="0"/>
        <w:ind w:left="0"/>
        <w:jc w:val="both"/>
      </w:pPr>
      <w:r>
        <w:rPr>
          <w:rFonts w:ascii="Times New Roman"/>
          <w:b w:val="false"/>
          <w:i w:val="false"/>
          <w:color w:val="000000"/>
          <w:sz w:val="28"/>
        </w:rPr>
        <w:t>
      влечет штраф в размере семи месячных расчетных показателей.</w:t>
      </w:r>
    </w:p>
    <w:p>
      <w:pPr>
        <w:spacing w:after="0"/>
        <w:ind w:left="0"/>
        <w:jc w:val="both"/>
      </w:pPr>
      <w:r>
        <w:rPr>
          <w:rFonts w:ascii="Times New Roman"/>
          <w:b w:val="false"/>
          <w:i w:val="false"/>
          <w:color w:val="000000"/>
          <w:sz w:val="28"/>
        </w:rPr>
        <w:t>
      3. Действие, предусмотренное частьями первой и второй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в размере четырнадцати месячных расчетных показателей.</w:t>
      </w:r>
    </w:p>
    <w:p>
      <w:pPr>
        <w:spacing w:after="0"/>
        <w:ind w:left="0"/>
        <w:jc w:val="both"/>
      </w:pPr>
      <w:r>
        <w:rPr>
          <w:rFonts w:ascii="Times New Roman"/>
          <w:b w:val="false"/>
          <w:i w:val="false"/>
          <w:color w:val="000000"/>
          <w:sz w:val="28"/>
        </w:rPr>
        <w:t>
      4. Действия, предусмотренные частью третьей настоящей статьи, совершенные лицом, не имеющим либо лишенным права управления транспортными средствами, -</w:t>
      </w:r>
    </w:p>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p>
      <w:pPr>
        <w:spacing w:after="0"/>
        <w:ind w:left="0"/>
        <w:jc w:val="both"/>
      </w:pPr>
      <w:r>
        <w:rPr>
          <w:rFonts w:ascii="Times New Roman"/>
          <w:b w:val="false"/>
          <w:i w:val="false"/>
          <w:color w:val="000000"/>
          <w:sz w:val="28"/>
        </w:rPr>
        <w:t>
      5. Невыполнение законного требования сотрудника органов внутренних дел (полиции) о прохождении в соответствии с установленным порядком освидетельствования на состояние алкогольного, наркотического и (или) токсикоманического опьянения -</w:t>
      </w:r>
    </w:p>
    <w:p>
      <w:pPr>
        <w:spacing w:after="0"/>
        <w:ind w:left="0"/>
        <w:jc w:val="both"/>
      </w:pPr>
      <w:r>
        <w:rPr>
          <w:rFonts w:ascii="Times New Roman"/>
          <w:b w:val="false"/>
          <w:i w:val="false"/>
          <w:color w:val="000000"/>
          <w:sz w:val="28"/>
        </w:rPr>
        <w:t>
      влечет лишение права управления транспортными средствами на срок два года.</w:t>
      </w:r>
    </w:p>
    <w:p>
      <w:pPr>
        <w:spacing w:after="0"/>
        <w:ind w:left="0"/>
        <w:jc w:val="both"/>
      </w:pPr>
      <w:r>
        <w:rPr>
          <w:rFonts w:ascii="Times New Roman"/>
          <w:b w:val="false"/>
          <w:i w:val="false"/>
          <w:color w:val="000000"/>
          <w:sz w:val="28"/>
        </w:rPr>
        <w:t>
      6. Действия, предусмотренные частью пятой настоящей статьи, совершенные лицом, не имеющим либо лишенным права управления транспортными средствами, -</w:t>
      </w:r>
    </w:p>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p>
      <w:pPr>
        <w:spacing w:after="0"/>
        <w:ind w:left="0"/>
        <w:jc w:val="both"/>
      </w:pPr>
      <w:r>
        <w:rPr>
          <w:rFonts w:ascii="Times New Roman"/>
          <w:b w:val="false"/>
          <w:i w:val="false"/>
          <w:color w:val="000000"/>
          <w:sz w:val="28"/>
        </w:rPr>
        <w:t>
      Примечание. Требование сотрудников органов внутренних дел (полиции), транспортного контроля в форменной одежде об остановке транспортного средства выражается путем подачи сигнала жестом руки или жезлом с одновременным сигналом свистка либо с помощью громкоговорящего устройства. Сигналы должны быть понятны водителю и поданы своевременно с тем, чтобы их исполнение не создало аварийную обстановку.</w:t>
      </w:r>
    </w:p>
    <w:p>
      <w:pPr>
        <w:spacing w:after="0"/>
        <w:ind w:left="0"/>
        <w:jc w:val="both"/>
      </w:pPr>
      <w:r>
        <w:rPr>
          <w:rFonts w:ascii="Times New Roman"/>
          <w:b/>
          <w:i w:val="false"/>
          <w:color w:val="000000"/>
          <w:sz w:val="28"/>
        </w:rPr>
        <w:t>Статья 559. Создание препятствий для движения транспортных средств</w:t>
      </w:r>
    </w:p>
    <w:p>
      <w:pPr>
        <w:spacing w:after="0"/>
        <w:ind w:left="0"/>
        <w:jc w:val="both"/>
      </w:pPr>
      <w:r>
        <w:rPr>
          <w:rFonts w:ascii="Times New Roman"/>
          <w:b w:val="false"/>
          <w:i w:val="false"/>
          <w:color w:val="000000"/>
          <w:sz w:val="28"/>
        </w:rPr>
        <w:t>
      Умышленное создание препятствий для движения транспортных средств, а равно невыполнение требований должностных лиц, уполномоченных осуществлять контроль за соблюдением правил движения транспорта, об устранении таких препятствий -</w:t>
      </w:r>
    </w:p>
    <w:p>
      <w:pPr>
        <w:spacing w:after="0"/>
        <w:ind w:left="0"/>
        <w:jc w:val="both"/>
      </w:pPr>
      <w:r>
        <w:rPr>
          <w:rFonts w:ascii="Times New Roman"/>
          <w:b w:val="false"/>
          <w:i w:val="false"/>
          <w:color w:val="000000"/>
          <w:sz w:val="28"/>
        </w:rPr>
        <w:t>
      влекут штраф на физических лиц в размере до трех, на должностных лиц - в размере до десяти месячных расчетных показателей.</w:t>
      </w:r>
    </w:p>
    <w:p>
      <w:pPr>
        <w:spacing w:after="0"/>
        <w:ind w:left="0"/>
        <w:jc w:val="both"/>
      </w:pPr>
      <w:r>
        <w:rPr>
          <w:rFonts w:ascii="Times New Roman"/>
          <w:b/>
          <w:i w:val="false"/>
          <w:color w:val="000000"/>
          <w:sz w:val="28"/>
        </w:rPr>
        <w:t>Статья 560. Нарушение правил движения пешеходами и иными участниками дорожного движения</w:t>
      </w:r>
    </w:p>
    <w:p>
      <w:pPr>
        <w:spacing w:after="0"/>
        <w:ind w:left="0"/>
        <w:jc w:val="both"/>
      </w:pPr>
      <w:r>
        <w:rPr>
          <w:rFonts w:ascii="Times New Roman"/>
          <w:b w:val="false"/>
          <w:i w:val="false"/>
          <w:color w:val="000000"/>
          <w:sz w:val="28"/>
        </w:rPr>
        <w:t>
      1. Невыполнение пешеходами и иными участниками дорожного движения требований установленных правил обеспечения безопасности дорожного движения -</w:t>
      </w:r>
    </w:p>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both"/>
      </w:pPr>
      <w:r>
        <w:rPr>
          <w:rFonts w:ascii="Times New Roman"/>
          <w:b w:val="false"/>
          <w:i w:val="false"/>
          <w:color w:val="000000"/>
          <w:sz w:val="28"/>
        </w:rPr>
        <w:t>
      2. Те же действия, повлекшие причинение потерпевшему вреда здоровью, не имеющие признаков уголовно наказуемого деяния либо причинившие материальный ущерб, -</w:t>
      </w:r>
    </w:p>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p>
      <w:pPr>
        <w:spacing w:after="0"/>
        <w:ind w:left="0"/>
        <w:jc w:val="both"/>
      </w:pPr>
      <w:r>
        <w:rPr>
          <w:rFonts w:ascii="Times New Roman"/>
          <w:b w:val="false"/>
          <w:i w:val="false"/>
          <w:color w:val="000000"/>
          <w:sz w:val="28"/>
        </w:rPr>
        <w:t>
      Примечание. Под иными участниками дорожного движения в настоящей статье следует понимать лиц, управляющих мопедами, велосипедами и гужевыми повозками, погонщиков, ведущих по дороге вьючных, верховых животных или стадо, а также пассажиров транспортных средств.</w:t>
      </w:r>
    </w:p>
    <w:p>
      <w:pPr>
        <w:spacing w:after="0"/>
        <w:ind w:left="0"/>
        <w:jc w:val="both"/>
      </w:pPr>
      <w:r>
        <w:rPr>
          <w:rFonts w:ascii="Times New Roman"/>
          <w:b/>
          <w:i w:val="false"/>
          <w:color w:val="000000"/>
          <w:sz w:val="28"/>
        </w:rPr>
        <w:t>Статья 561. Выпуск в эксплуатацию транспортных средств, имеющих технические неисправности, и иные нарушения правил эксплуатации</w:t>
      </w:r>
    </w:p>
    <w:p>
      <w:pPr>
        <w:spacing w:after="0"/>
        <w:ind w:left="0"/>
        <w:jc w:val="both"/>
      </w:pPr>
      <w:r>
        <w:rPr>
          <w:rFonts w:ascii="Times New Roman"/>
          <w:b w:val="false"/>
          <w:i w:val="false"/>
          <w:color w:val="000000"/>
          <w:sz w:val="28"/>
        </w:rPr>
        <w:t>
      1. Невыполнение должностными лицами, ответственными за техническое состояние и эксплуатацию транспортных средств, требований установленных правил обеспечения безопасности дорожного движения, за исключением случаев, предусмотренных настоящей статьей Кодекса, -</w:t>
      </w:r>
    </w:p>
    <w:p>
      <w:pPr>
        <w:spacing w:after="0"/>
        <w:ind w:left="0"/>
        <w:jc w:val="both"/>
      </w:pPr>
      <w:r>
        <w:rPr>
          <w:rFonts w:ascii="Times New Roman"/>
          <w:b w:val="false"/>
          <w:i w:val="false"/>
          <w:color w:val="000000"/>
          <w:sz w:val="28"/>
        </w:rPr>
        <w:t>
      влечет штраф на должностных лиц, индивидуальных предпринимателей, юридических лиц, являющихся субъектами малого предпринимательства, - в размере от десяти до пятнадцати, на индивидуальных предпринимателей, юридических лиц, являющихся субъектами среднего предпринимательства, - в размере от пятнадцати до двадцати, на юридических лиц, являющихся субъектами крупного предпринимательства, - в размере от тридцати до сорока месячных расчетных показателей.</w:t>
      </w:r>
    </w:p>
    <w:p>
      <w:pPr>
        <w:spacing w:after="0"/>
        <w:ind w:left="0"/>
        <w:jc w:val="both"/>
      </w:pPr>
      <w:r>
        <w:rPr>
          <w:rFonts w:ascii="Times New Roman"/>
          <w:b w:val="false"/>
          <w:i w:val="false"/>
          <w:color w:val="000000"/>
          <w:sz w:val="28"/>
        </w:rPr>
        <w:t>
      2. Те же действия, повлекшие причинение потерпевшему легкого вреда здоровью или повреждение транспортных средств, грузов, дорожных или иных сооружений либо иного имущества, -</w:t>
      </w:r>
    </w:p>
    <w:p>
      <w:pPr>
        <w:spacing w:after="0"/>
        <w:ind w:left="0"/>
        <w:jc w:val="both"/>
      </w:pPr>
      <w:r>
        <w:rPr>
          <w:rFonts w:ascii="Times New Roman"/>
          <w:b w:val="false"/>
          <w:i w:val="false"/>
          <w:color w:val="000000"/>
          <w:sz w:val="28"/>
        </w:rPr>
        <w:t>
      влекут штраф на должностных лиц, индивидуальных предпринимателей, юридических лиц, являющихся субъектами малого предпринимательства, в размере от двадцати до тридцати, на индивидуальных предпринимателей, юридических лиц, являющихся субъектами среднего предпринимательства, - в размере от тридцати до сорока, на юридических лиц, являющихся субъектами крупного предпринимательства, - в размере от сорока до пятидесяти месячных расчетных показателей.</w:t>
      </w:r>
    </w:p>
    <w:p>
      <w:pPr>
        <w:spacing w:after="0"/>
        <w:ind w:left="0"/>
        <w:jc w:val="both"/>
      </w:pPr>
      <w:r>
        <w:rPr>
          <w:rFonts w:ascii="Times New Roman"/>
          <w:b/>
          <w:i w:val="false"/>
          <w:color w:val="000000"/>
          <w:sz w:val="28"/>
        </w:rPr>
        <w:t>Статья 562. Допуск к управлению транспортным средством водителя, находящегося в состоянии опьянения, либо лица, не имеющего права управления</w:t>
      </w:r>
    </w:p>
    <w:p>
      <w:pPr>
        <w:spacing w:after="0"/>
        <w:ind w:left="0"/>
        <w:jc w:val="both"/>
      </w:pPr>
      <w:r>
        <w:rPr>
          <w:rFonts w:ascii="Times New Roman"/>
          <w:b w:val="false"/>
          <w:i w:val="false"/>
          <w:color w:val="000000"/>
          <w:sz w:val="28"/>
        </w:rPr>
        <w:t>
      1. Допуск должностным лицом, ответственным за техническое состояние и эксплуатацию транспортных средств, к управлению транспортным средством водителя, находящегося в состоянии алкогольного, наркотического или токсикоманического опьянения, либо лица, не имеющего права управления транспортными средствами, а равно соответствующей категории -</w:t>
      </w:r>
    </w:p>
    <w:p>
      <w:pPr>
        <w:spacing w:after="0"/>
        <w:ind w:left="0"/>
        <w:jc w:val="both"/>
      </w:pPr>
      <w:r>
        <w:rPr>
          <w:rFonts w:ascii="Times New Roman"/>
          <w:b w:val="false"/>
          <w:i w:val="false"/>
          <w:color w:val="000000"/>
          <w:sz w:val="28"/>
        </w:rPr>
        <w:t>
      влечет штраф в размере от десяти до пятидесяти месячных расчетных показателей.</w:t>
      </w:r>
    </w:p>
    <w:p>
      <w:pPr>
        <w:spacing w:after="0"/>
        <w:ind w:left="0"/>
        <w:jc w:val="both"/>
      </w:pPr>
      <w:r>
        <w:rPr>
          <w:rFonts w:ascii="Times New Roman"/>
          <w:b w:val="false"/>
          <w:i w:val="false"/>
          <w:color w:val="000000"/>
          <w:sz w:val="28"/>
        </w:rPr>
        <w:t>
      2. Те же действия, повлекшие причинение потерпевшему легкого вреда здоровью или повреждение транспортных средств, грузов, дорожных или иных сооружений либо иного имущества, -</w:t>
      </w:r>
    </w:p>
    <w:p>
      <w:pPr>
        <w:spacing w:after="0"/>
        <w:ind w:left="0"/>
        <w:jc w:val="both"/>
      </w:pPr>
      <w:r>
        <w:rPr>
          <w:rFonts w:ascii="Times New Roman"/>
          <w:b w:val="false"/>
          <w:i w:val="false"/>
          <w:color w:val="000000"/>
          <w:sz w:val="28"/>
        </w:rPr>
        <w:t>
      влекут штраф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в размере ста, на юридических лиц, являющихся субъектами крупного предпринимательства, - в размере ста пятидесяти месячных расчетных показателей.</w:t>
      </w:r>
    </w:p>
    <w:p>
      <w:pPr>
        <w:spacing w:after="0"/>
        <w:ind w:left="0"/>
        <w:jc w:val="both"/>
      </w:pPr>
      <w:r>
        <w:rPr>
          <w:rFonts w:ascii="Times New Roman"/>
          <w:b/>
          <w:i w:val="false"/>
          <w:color w:val="000000"/>
          <w:sz w:val="28"/>
        </w:rPr>
        <w:t>Статья 563. Нарушение правил перевозки опасных веществ или предметов на транспорте</w:t>
      </w:r>
    </w:p>
    <w:p>
      <w:pPr>
        <w:spacing w:after="0"/>
        <w:ind w:left="0"/>
        <w:jc w:val="both"/>
      </w:pPr>
      <w:r>
        <w:rPr>
          <w:rFonts w:ascii="Times New Roman"/>
          <w:b w:val="false"/>
          <w:i w:val="false"/>
          <w:color w:val="000000"/>
          <w:sz w:val="28"/>
        </w:rPr>
        <w:t>
      1. Невыполнение должностными лицами обязанностей по регистрации в соответствующих документах операций с опасными веществами или предметами, внесение неверных записей или незаконный отказ предъявить такие документы соответствующим должностным лицам -</w:t>
      </w:r>
    </w:p>
    <w:p>
      <w:pPr>
        <w:spacing w:after="0"/>
        <w:ind w:left="0"/>
        <w:jc w:val="both"/>
      </w:pPr>
      <w:r>
        <w:rPr>
          <w:rFonts w:ascii="Times New Roman"/>
          <w:b w:val="false"/>
          <w:i w:val="false"/>
          <w:color w:val="000000"/>
          <w:sz w:val="28"/>
        </w:rPr>
        <w:t>
      влекут штраф на физических лиц в размере до одного, на должностных лиц, - в размере от пяти до десяти месячных расчетных показателей.</w:t>
      </w:r>
    </w:p>
    <w:p>
      <w:pPr>
        <w:spacing w:after="0"/>
        <w:ind w:left="0"/>
        <w:jc w:val="both"/>
      </w:pPr>
      <w:r>
        <w:rPr>
          <w:rFonts w:ascii="Times New Roman"/>
          <w:b w:val="false"/>
          <w:i w:val="false"/>
          <w:color w:val="000000"/>
          <w:sz w:val="28"/>
        </w:rPr>
        <w:t>
      2. Провоз в автобусе, трамвае, троллейбусе, маршрутном такси взрывоопасных веществ или предметов, а также сдача их в багаж или в камеру хранения на автотранспорте -</w:t>
      </w:r>
    </w:p>
    <w:p>
      <w:pPr>
        <w:spacing w:after="0"/>
        <w:ind w:left="0"/>
        <w:jc w:val="both"/>
      </w:pPr>
      <w:r>
        <w:rPr>
          <w:rFonts w:ascii="Times New Roman"/>
          <w:b w:val="false"/>
          <w:i w:val="false"/>
          <w:color w:val="000000"/>
          <w:sz w:val="28"/>
        </w:rPr>
        <w:t>
      влекут штраф в размере до трех месячных расчетных показателей.</w:t>
      </w:r>
    </w:p>
    <w:p>
      <w:pPr>
        <w:spacing w:after="0"/>
        <w:ind w:left="0"/>
        <w:jc w:val="both"/>
      </w:pPr>
      <w:r>
        <w:rPr>
          <w:rFonts w:ascii="Times New Roman"/>
          <w:b/>
          <w:i w:val="false"/>
          <w:color w:val="000000"/>
          <w:sz w:val="28"/>
        </w:rPr>
        <w:t>Статья 564. Нарушение правил пользования общественным городским и пригородным транспортом</w:t>
      </w:r>
    </w:p>
    <w:p>
      <w:pPr>
        <w:spacing w:after="0"/>
        <w:ind w:left="0"/>
        <w:jc w:val="both"/>
      </w:pPr>
      <w:r>
        <w:rPr>
          <w:rFonts w:ascii="Times New Roman"/>
          <w:b w:val="false"/>
          <w:i w:val="false"/>
          <w:color w:val="000000"/>
          <w:sz w:val="28"/>
        </w:rPr>
        <w:t>
      Нарушение правил пользования трамваем, троллейбусом, автобусом городского и пригородного сообщения или такси, совершенное в виде проезда на подножках и других выступающих частях транспортного средства, входа и выхода во время движения, препятствования открыванию и закрыванию дверей, перевозки режущих предметов без соответствующей упаковки, а также предметов и вещей, загрязняющих салон и одежду пассажиров, -</w:t>
      </w:r>
    </w:p>
    <w:p>
      <w:pPr>
        <w:spacing w:after="0"/>
        <w:ind w:left="0"/>
        <w:jc w:val="both"/>
      </w:pPr>
      <w:r>
        <w:rPr>
          <w:rFonts w:ascii="Times New Roman"/>
          <w:b w:val="false"/>
          <w:i w:val="false"/>
          <w:color w:val="000000"/>
          <w:sz w:val="28"/>
        </w:rPr>
        <w:t>
      влечет штраф в размере от одной пятой до одного месячного расчетного показателя.</w:t>
      </w:r>
    </w:p>
    <w:p>
      <w:pPr>
        <w:spacing w:after="0"/>
        <w:ind w:left="0"/>
        <w:jc w:val="both"/>
      </w:pPr>
      <w:r>
        <w:rPr>
          <w:rFonts w:ascii="Times New Roman"/>
          <w:b/>
          <w:i w:val="false"/>
          <w:color w:val="000000"/>
          <w:sz w:val="28"/>
        </w:rPr>
        <w:t>Статья 565. Безбилетный провоз пассажиров</w:t>
      </w:r>
    </w:p>
    <w:p>
      <w:pPr>
        <w:spacing w:after="0"/>
        <w:ind w:left="0"/>
        <w:jc w:val="both"/>
      </w:pPr>
      <w:r>
        <w:rPr>
          <w:rFonts w:ascii="Times New Roman"/>
          <w:b w:val="false"/>
          <w:i w:val="false"/>
          <w:color w:val="000000"/>
          <w:sz w:val="28"/>
        </w:rPr>
        <w:t>
      1. Безбилетный провоз пассажиров:</w:t>
      </w:r>
    </w:p>
    <w:p>
      <w:pPr>
        <w:spacing w:after="0"/>
        <w:ind w:left="0"/>
        <w:jc w:val="both"/>
      </w:pPr>
      <w:r>
        <w:rPr>
          <w:rFonts w:ascii="Times New Roman"/>
          <w:b w:val="false"/>
          <w:i w:val="false"/>
          <w:color w:val="000000"/>
          <w:sz w:val="28"/>
        </w:rPr>
        <w:t>
      1) на воздушных судах международных линий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val="false"/>
          <w:i w:val="false"/>
          <w:color w:val="000000"/>
          <w:sz w:val="28"/>
        </w:rPr>
        <w:t>
      2) на воздушных судах внутриреспубликанской линии -</w:t>
      </w:r>
    </w:p>
    <w:p>
      <w:pPr>
        <w:spacing w:after="0"/>
        <w:ind w:left="0"/>
        <w:jc w:val="both"/>
      </w:pPr>
      <w:r>
        <w:rPr>
          <w:rFonts w:ascii="Times New Roman"/>
          <w:b w:val="false"/>
          <w:i w:val="false"/>
          <w:color w:val="000000"/>
          <w:sz w:val="28"/>
        </w:rPr>
        <w:t>
      влечет штраф в размере восьми месячных расчетных показателей;</w:t>
      </w:r>
    </w:p>
    <w:p>
      <w:pPr>
        <w:spacing w:after="0"/>
        <w:ind w:left="0"/>
        <w:jc w:val="both"/>
      </w:pPr>
      <w:r>
        <w:rPr>
          <w:rFonts w:ascii="Times New Roman"/>
          <w:b w:val="false"/>
          <w:i w:val="false"/>
          <w:color w:val="000000"/>
          <w:sz w:val="28"/>
        </w:rPr>
        <w:t>
      3) на воздушных судах местных линий -</w:t>
      </w:r>
    </w:p>
    <w:p>
      <w:pPr>
        <w:spacing w:after="0"/>
        <w:ind w:left="0"/>
        <w:jc w:val="both"/>
      </w:pPr>
      <w:r>
        <w:rPr>
          <w:rFonts w:ascii="Times New Roman"/>
          <w:b w:val="false"/>
          <w:i w:val="false"/>
          <w:color w:val="000000"/>
          <w:sz w:val="28"/>
        </w:rPr>
        <w:t>
      влечет штраф в размере пяти месячного расчетного показателя.</w:t>
      </w:r>
    </w:p>
    <w:p>
      <w:pPr>
        <w:spacing w:after="0"/>
        <w:ind w:left="0"/>
        <w:jc w:val="both"/>
      </w:pPr>
      <w:r>
        <w:rPr>
          <w:rFonts w:ascii="Times New Roman"/>
          <w:b w:val="false"/>
          <w:i w:val="false"/>
          <w:color w:val="000000"/>
          <w:sz w:val="28"/>
        </w:rPr>
        <w:t>
      2. Безбилетный провоз пассажиров:</w:t>
      </w:r>
    </w:p>
    <w:p>
      <w:pPr>
        <w:spacing w:after="0"/>
        <w:ind w:left="0"/>
        <w:jc w:val="both"/>
      </w:pPr>
      <w:r>
        <w:rPr>
          <w:rFonts w:ascii="Times New Roman"/>
          <w:b w:val="false"/>
          <w:i w:val="false"/>
          <w:color w:val="000000"/>
          <w:sz w:val="28"/>
        </w:rPr>
        <w:t>
      1) в поездах -</w:t>
      </w:r>
    </w:p>
    <w:p>
      <w:pPr>
        <w:spacing w:after="0"/>
        <w:ind w:left="0"/>
        <w:jc w:val="both"/>
      </w:pPr>
      <w:r>
        <w:rPr>
          <w:rFonts w:ascii="Times New Roman"/>
          <w:b w:val="false"/>
          <w:i w:val="false"/>
          <w:color w:val="000000"/>
          <w:sz w:val="28"/>
        </w:rPr>
        <w:t>
      влечет штраф в размере пяти месячного расчетного показателя;</w:t>
      </w:r>
    </w:p>
    <w:p>
      <w:pPr>
        <w:spacing w:after="0"/>
        <w:ind w:left="0"/>
        <w:jc w:val="both"/>
      </w:pPr>
      <w:r>
        <w:rPr>
          <w:rFonts w:ascii="Times New Roman"/>
          <w:b w:val="false"/>
          <w:i w:val="false"/>
          <w:color w:val="000000"/>
          <w:sz w:val="28"/>
        </w:rPr>
        <w:t>
      2) на морских судах международных линий -</w:t>
      </w:r>
    </w:p>
    <w:p>
      <w:pPr>
        <w:spacing w:after="0"/>
        <w:ind w:left="0"/>
        <w:jc w:val="both"/>
      </w:pPr>
      <w:r>
        <w:rPr>
          <w:rFonts w:ascii="Times New Roman"/>
          <w:b w:val="false"/>
          <w:i w:val="false"/>
          <w:color w:val="000000"/>
          <w:sz w:val="28"/>
        </w:rPr>
        <w:t>
      влечет штраф в размере семи месячных расчетных показателей;</w:t>
      </w:r>
    </w:p>
    <w:p>
      <w:pPr>
        <w:spacing w:after="0"/>
        <w:ind w:left="0"/>
        <w:jc w:val="both"/>
      </w:pPr>
      <w:r>
        <w:rPr>
          <w:rFonts w:ascii="Times New Roman"/>
          <w:b w:val="false"/>
          <w:i w:val="false"/>
          <w:color w:val="000000"/>
          <w:sz w:val="28"/>
        </w:rPr>
        <w:t>
      5) на морских судах местных линий -</w:t>
      </w:r>
    </w:p>
    <w:p>
      <w:pPr>
        <w:spacing w:after="0"/>
        <w:ind w:left="0"/>
        <w:jc w:val="both"/>
      </w:pPr>
      <w:r>
        <w:rPr>
          <w:rFonts w:ascii="Times New Roman"/>
          <w:b w:val="false"/>
          <w:i w:val="false"/>
          <w:color w:val="000000"/>
          <w:sz w:val="28"/>
        </w:rPr>
        <w:t>
      влечет штраф в размере шести месячного расчетного показателя;</w:t>
      </w:r>
    </w:p>
    <w:p>
      <w:pPr>
        <w:spacing w:after="0"/>
        <w:ind w:left="0"/>
        <w:jc w:val="both"/>
      </w:pPr>
      <w:r>
        <w:rPr>
          <w:rFonts w:ascii="Times New Roman"/>
          <w:b w:val="false"/>
          <w:i w:val="false"/>
          <w:color w:val="000000"/>
          <w:sz w:val="28"/>
        </w:rPr>
        <w:t>
      6) на морских судах пригородных линий -</w:t>
      </w:r>
    </w:p>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both"/>
      </w:pPr>
      <w:r>
        <w:rPr>
          <w:rFonts w:ascii="Times New Roman"/>
          <w:b w:val="false"/>
          <w:i w:val="false"/>
          <w:color w:val="000000"/>
          <w:sz w:val="28"/>
        </w:rPr>
        <w:t>
      7) на речных судах международного сообщения -</w:t>
      </w:r>
    </w:p>
    <w:p>
      <w:pPr>
        <w:spacing w:after="0"/>
        <w:ind w:left="0"/>
        <w:jc w:val="both"/>
      </w:pPr>
      <w:r>
        <w:rPr>
          <w:rFonts w:ascii="Times New Roman"/>
          <w:b w:val="false"/>
          <w:i w:val="false"/>
          <w:color w:val="000000"/>
          <w:sz w:val="28"/>
        </w:rPr>
        <w:t>
      влечет штраф в размере шести месячных расчетных показателей;</w:t>
      </w:r>
    </w:p>
    <w:p>
      <w:pPr>
        <w:spacing w:after="0"/>
        <w:ind w:left="0"/>
        <w:jc w:val="both"/>
      </w:pPr>
      <w:r>
        <w:rPr>
          <w:rFonts w:ascii="Times New Roman"/>
          <w:b w:val="false"/>
          <w:i w:val="false"/>
          <w:color w:val="000000"/>
          <w:sz w:val="28"/>
        </w:rPr>
        <w:t>
      8) на речных судах пригородного сообщения -</w:t>
      </w:r>
    </w:p>
    <w:p>
      <w:pPr>
        <w:spacing w:after="0"/>
        <w:ind w:left="0"/>
        <w:jc w:val="both"/>
      </w:pPr>
      <w:r>
        <w:rPr>
          <w:rFonts w:ascii="Times New Roman"/>
          <w:b w:val="false"/>
          <w:i w:val="false"/>
          <w:color w:val="000000"/>
          <w:sz w:val="28"/>
        </w:rPr>
        <w:t>
      влечет штраф в размере пяти месячного расчетного показателя;</w:t>
      </w:r>
    </w:p>
    <w:p>
      <w:pPr>
        <w:spacing w:after="0"/>
        <w:ind w:left="0"/>
        <w:jc w:val="both"/>
      </w:pPr>
      <w:r>
        <w:rPr>
          <w:rFonts w:ascii="Times New Roman"/>
          <w:b w:val="false"/>
          <w:i w:val="false"/>
          <w:color w:val="000000"/>
          <w:sz w:val="28"/>
        </w:rPr>
        <w:t>
      9) на речных судах внутригородского сообщения -</w:t>
      </w:r>
    </w:p>
    <w:p>
      <w:pPr>
        <w:spacing w:after="0"/>
        <w:ind w:left="0"/>
        <w:jc w:val="both"/>
      </w:pPr>
      <w:r>
        <w:rPr>
          <w:rFonts w:ascii="Times New Roman"/>
          <w:b w:val="false"/>
          <w:i w:val="false"/>
          <w:color w:val="000000"/>
          <w:sz w:val="28"/>
        </w:rPr>
        <w:t>
      влечет штраф в размере пяти месячного расчетного показателя;</w:t>
      </w:r>
    </w:p>
    <w:p>
      <w:pPr>
        <w:spacing w:after="0"/>
        <w:ind w:left="0"/>
        <w:jc w:val="both"/>
      </w:pPr>
      <w:r>
        <w:rPr>
          <w:rFonts w:ascii="Times New Roman"/>
          <w:b w:val="false"/>
          <w:i w:val="false"/>
          <w:color w:val="000000"/>
          <w:sz w:val="28"/>
        </w:rPr>
        <w:t>
      10) в трамвае, троллейбусе, автобусе, городского и пригородного</w:t>
      </w:r>
    </w:p>
    <w:p>
      <w:pPr>
        <w:spacing w:after="0"/>
        <w:ind w:left="0"/>
        <w:jc w:val="both"/>
      </w:pPr>
      <w:r>
        <w:rPr>
          <w:rFonts w:ascii="Times New Roman"/>
          <w:b w:val="false"/>
          <w:i w:val="false"/>
          <w:color w:val="000000"/>
          <w:sz w:val="28"/>
        </w:rPr>
        <w:t>
      сообщения и маршрутном такси -</w:t>
      </w:r>
    </w:p>
    <w:p>
      <w:pPr>
        <w:spacing w:after="0"/>
        <w:ind w:left="0"/>
        <w:jc w:val="both"/>
      </w:pPr>
      <w:r>
        <w:rPr>
          <w:rFonts w:ascii="Times New Roman"/>
          <w:b w:val="false"/>
          <w:i w:val="false"/>
          <w:color w:val="000000"/>
          <w:sz w:val="28"/>
        </w:rPr>
        <w:t>
      влечет штраф в размере пяти месячного расчетного показателя;</w:t>
      </w:r>
    </w:p>
    <w:p>
      <w:pPr>
        <w:spacing w:after="0"/>
        <w:ind w:left="0"/>
        <w:jc w:val="both"/>
      </w:pPr>
      <w:r>
        <w:rPr>
          <w:rFonts w:ascii="Times New Roman"/>
          <w:b w:val="false"/>
          <w:i w:val="false"/>
          <w:color w:val="000000"/>
          <w:sz w:val="28"/>
        </w:rPr>
        <w:t>
      11) в автобусе междугородного сообщения, -</w:t>
      </w:r>
    </w:p>
    <w:p>
      <w:pPr>
        <w:spacing w:after="0"/>
        <w:ind w:left="0"/>
        <w:jc w:val="both"/>
      </w:pPr>
      <w:r>
        <w:rPr>
          <w:rFonts w:ascii="Times New Roman"/>
          <w:b w:val="false"/>
          <w:i w:val="false"/>
          <w:color w:val="000000"/>
          <w:sz w:val="28"/>
        </w:rPr>
        <w:t>
      влечет штраф в размере семи месячного расчетного показателя.</w:t>
      </w:r>
    </w:p>
    <w:p>
      <w:pPr>
        <w:spacing w:after="0"/>
        <w:ind w:left="0"/>
        <w:jc w:val="both"/>
      </w:pPr>
      <w:r>
        <w:rPr>
          <w:rFonts w:ascii="Times New Roman"/>
          <w:b w:val="false"/>
          <w:i w:val="false"/>
          <w:color w:val="000000"/>
          <w:sz w:val="28"/>
        </w:rPr>
        <w:t>
      3. Провоз без билета детей в возрасте от семи девятнадцати лет:</w:t>
      </w:r>
    </w:p>
    <w:p>
      <w:pPr>
        <w:spacing w:after="0"/>
        <w:ind w:left="0"/>
        <w:jc w:val="both"/>
      </w:pPr>
      <w:r>
        <w:rPr>
          <w:rFonts w:ascii="Times New Roman"/>
          <w:b w:val="false"/>
          <w:i w:val="false"/>
          <w:color w:val="000000"/>
          <w:sz w:val="28"/>
        </w:rPr>
        <w:t>
      1) в поездах, на судах международных и местных линий воздушного, морского и речного транспорта -</w:t>
      </w:r>
    </w:p>
    <w:p>
      <w:pPr>
        <w:spacing w:after="0"/>
        <w:ind w:left="0"/>
        <w:jc w:val="both"/>
      </w:pPr>
      <w:r>
        <w:rPr>
          <w:rFonts w:ascii="Times New Roman"/>
          <w:b w:val="false"/>
          <w:i w:val="false"/>
          <w:color w:val="000000"/>
          <w:sz w:val="28"/>
        </w:rPr>
        <w:t>
      влечет штраф в размере семи месячного расчетного показателя;</w:t>
      </w:r>
    </w:p>
    <w:p>
      <w:pPr>
        <w:spacing w:after="0"/>
        <w:ind w:left="0"/>
        <w:jc w:val="both"/>
      </w:pPr>
      <w:r>
        <w:rPr>
          <w:rFonts w:ascii="Times New Roman"/>
          <w:b w:val="false"/>
          <w:i w:val="false"/>
          <w:color w:val="000000"/>
          <w:sz w:val="28"/>
        </w:rPr>
        <w:t>
      2) на судах пригородных линий морского транспорта, на судах пригородного и внутригородского сообщения речного транспорта -</w:t>
      </w:r>
    </w:p>
    <w:p>
      <w:pPr>
        <w:spacing w:after="0"/>
        <w:ind w:left="0"/>
        <w:jc w:val="both"/>
      </w:pPr>
      <w:r>
        <w:rPr>
          <w:rFonts w:ascii="Times New Roman"/>
          <w:b w:val="false"/>
          <w:i w:val="false"/>
          <w:color w:val="000000"/>
          <w:sz w:val="28"/>
        </w:rPr>
        <w:t>
      влечет штраф в размере пяти месячного расчетного показателя;</w:t>
      </w:r>
    </w:p>
    <w:p>
      <w:pPr>
        <w:spacing w:after="0"/>
        <w:ind w:left="0"/>
        <w:jc w:val="both"/>
      </w:pPr>
      <w:r>
        <w:rPr>
          <w:rFonts w:ascii="Times New Roman"/>
          <w:b w:val="false"/>
          <w:i w:val="false"/>
          <w:color w:val="000000"/>
          <w:sz w:val="28"/>
        </w:rPr>
        <w:t>
      3) на судах внутриреспубликанской линии воздушного транспорта -</w:t>
      </w:r>
    </w:p>
    <w:p>
      <w:pPr>
        <w:spacing w:after="0"/>
        <w:ind w:left="0"/>
        <w:jc w:val="both"/>
      </w:pPr>
      <w:r>
        <w:rPr>
          <w:rFonts w:ascii="Times New Roman"/>
          <w:b w:val="false"/>
          <w:i w:val="false"/>
          <w:color w:val="000000"/>
          <w:sz w:val="28"/>
        </w:rPr>
        <w:t>
      влечет штраф в размере шести месячного расчетного показателя;</w:t>
      </w:r>
    </w:p>
    <w:p>
      <w:pPr>
        <w:spacing w:after="0"/>
        <w:ind w:left="0"/>
        <w:jc w:val="both"/>
      </w:pPr>
      <w:r>
        <w:rPr>
          <w:rFonts w:ascii="Times New Roman"/>
          <w:b w:val="false"/>
          <w:i w:val="false"/>
          <w:color w:val="000000"/>
          <w:sz w:val="28"/>
        </w:rPr>
        <w:t>
      4) в трамвае, троллейбусе, автобусе городского и пригородного сообщения и маршрутном такси -</w:t>
      </w:r>
    </w:p>
    <w:p>
      <w:pPr>
        <w:spacing w:after="0"/>
        <w:ind w:left="0"/>
        <w:jc w:val="both"/>
      </w:pPr>
      <w:r>
        <w:rPr>
          <w:rFonts w:ascii="Times New Roman"/>
          <w:b w:val="false"/>
          <w:i w:val="false"/>
          <w:color w:val="000000"/>
          <w:sz w:val="28"/>
        </w:rPr>
        <w:t>
      влечет штраф в размере пяти месячного расчетного показателя;</w:t>
      </w:r>
    </w:p>
    <w:p>
      <w:pPr>
        <w:spacing w:after="0"/>
        <w:ind w:left="0"/>
        <w:jc w:val="both"/>
      </w:pPr>
      <w:r>
        <w:rPr>
          <w:rFonts w:ascii="Times New Roman"/>
          <w:b w:val="false"/>
          <w:i w:val="false"/>
          <w:color w:val="000000"/>
          <w:sz w:val="28"/>
        </w:rPr>
        <w:t>
      5) в автобусе международного сообщения -</w:t>
      </w:r>
    </w:p>
    <w:p>
      <w:pPr>
        <w:spacing w:after="0"/>
        <w:ind w:left="0"/>
        <w:jc w:val="both"/>
      </w:pPr>
      <w:r>
        <w:rPr>
          <w:rFonts w:ascii="Times New Roman"/>
          <w:b w:val="false"/>
          <w:i w:val="false"/>
          <w:color w:val="000000"/>
          <w:sz w:val="28"/>
        </w:rPr>
        <w:t>
      влечет штраф в размере семи месячного расчетного показателя.</w:t>
      </w:r>
    </w:p>
    <w:p>
      <w:pPr>
        <w:spacing w:after="0"/>
        <w:ind w:left="0"/>
        <w:jc w:val="both"/>
      </w:pPr>
      <w:r>
        <w:rPr>
          <w:rFonts w:ascii="Times New Roman"/>
          <w:b/>
          <w:i w:val="false"/>
          <w:color w:val="000000"/>
          <w:sz w:val="28"/>
        </w:rPr>
        <w:t>Статья 566. Провоз ручной клади, багажа и грузобагажа без оплаты</w:t>
      </w:r>
    </w:p>
    <w:p>
      <w:pPr>
        <w:spacing w:after="0"/>
        <w:ind w:left="0"/>
        <w:jc w:val="both"/>
      </w:pPr>
      <w:r>
        <w:rPr>
          <w:rFonts w:ascii="Times New Roman"/>
          <w:b w:val="false"/>
          <w:i w:val="false"/>
          <w:color w:val="000000"/>
          <w:sz w:val="28"/>
        </w:rPr>
        <w:t>
      1. Допущение провоза ручной клади сверх установленных норм неоплаченного багажа на воздушном железнодорожном, морском и речном транспорте -</w:t>
      </w:r>
    </w:p>
    <w:p>
      <w:pPr>
        <w:spacing w:after="0"/>
        <w:ind w:left="0"/>
        <w:jc w:val="both"/>
      </w:pPr>
      <w:r>
        <w:rPr>
          <w:rFonts w:ascii="Times New Roman"/>
          <w:b w:val="false"/>
          <w:i w:val="false"/>
          <w:color w:val="000000"/>
          <w:sz w:val="28"/>
        </w:rPr>
        <w:t>
      влечет штраф в размере одной второй месячного расчетного показателя.</w:t>
      </w:r>
    </w:p>
    <w:p>
      <w:pPr>
        <w:spacing w:after="0"/>
        <w:ind w:left="0"/>
        <w:jc w:val="both"/>
      </w:pPr>
      <w:r>
        <w:rPr>
          <w:rFonts w:ascii="Times New Roman"/>
          <w:b w:val="false"/>
          <w:i w:val="false"/>
          <w:color w:val="000000"/>
          <w:sz w:val="28"/>
        </w:rPr>
        <w:t>
      2. Уклонение от взвешивания, сокрытие веса ручной клади и багажа -</w:t>
      </w:r>
    </w:p>
    <w:p>
      <w:pPr>
        <w:spacing w:after="0"/>
        <w:ind w:left="0"/>
        <w:jc w:val="both"/>
      </w:pPr>
      <w:r>
        <w:rPr>
          <w:rFonts w:ascii="Times New Roman"/>
          <w:b w:val="false"/>
          <w:i w:val="false"/>
          <w:color w:val="000000"/>
          <w:sz w:val="28"/>
        </w:rPr>
        <w:t>
      влекут штраф в размере одной пятой месячного расчетного показателя за каждый килограмм сверх устанавливаемой нормы.</w:t>
      </w:r>
    </w:p>
    <w:p>
      <w:pPr>
        <w:spacing w:after="0"/>
        <w:ind w:left="0"/>
        <w:jc w:val="both"/>
      </w:pPr>
      <w:r>
        <w:rPr>
          <w:rFonts w:ascii="Times New Roman"/>
          <w:b w:val="false"/>
          <w:i w:val="false"/>
          <w:color w:val="000000"/>
          <w:sz w:val="28"/>
        </w:rPr>
        <w:t>
      3. Неоплаченный провоз багажа в трамвае, троллейбусе, автобусе городского и пригородного сообщения и маршрутном такси -</w:t>
      </w:r>
    </w:p>
    <w:p>
      <w:pPr>
        <w:spacing w:after="0"/>
        <w:ind w:left="0"/>
        <w:jc w:val="both"/>
      </w:pPr>
      <w:r>
        <w:rPr>
          <w:rFonts w:ascii="Times New Roman"/>
          <w:b w:val="false"/>
          <w:i w:val="false"/>
          <w:color w:val="000000"/>
          <w:sz w:val="28"/>
        </w:rPr>
        <w:t>
      влечет штраф в размере одной пятой месячного расчетного показателя за каждое место багажа.</w:t>
      </w:r>
    </w:p>
    <w:p>
      <w:pPr>
        <w:spacing w:after="0"/>
        <w:ind w:left="0"/>
        <w:jc w:val="both"/>
      </w:pPr>
      <w:r>
        <w:rPr>
          <w:rFonts w:ascii="Times New Roman"/>
          <w:b w:val="false"/>
          <w:i w:val="false"/>
          <w:color w:val="000000"/>
          <w:sz w:val="28"/>
        </w:rPr>
        <w:t>
      4. Допущение неоплаченного провоза багажа в автобусе междугородного сообщения -</w:t>
      </w:r>
    </w:p>
    <w:p>
      <w:pPr>
        <w:spacing w:after="0"/>
        <w:ind w:left="0"/>
        <w:jc w:val="both"/>
      </w:pPr>
      <w:r>
        <w:rPr>
          <w:rFonts w:ascii="Times New Roman"/>
          <w:b w:val="false"/>
          <w:i w:val="false"/>
          <w:color w:val="000000"/>
          <w:sz w:val="28"/>
        </w:rPr>
        <w:t>
      влечет штраф в размере одной пятой месячного расчетного показателя за каждое место багажа.</w:t>
      </w:r>
    </w:p>
    <w:p>
      <w:pPr>
        <w:spacing w:after="0"/>
        <w:ind w:left="0"/>
        <w:jc w:val="both"/>
      </w:pPr>
      <w:r>
        <w:rPr>
          <w:rFonts w:ascii="Times New Roman"/>
          <w:b w:val="false"/>
          <w:i w:val="false"/>
          <w:color w:val="000000"/>
          <w:sz w:val="28"/>
        </w:rPr>
        <w:t>
      5. Допущение неоплаченного провоза багажа или грузобагажа на железнодорожном, морском, речном, воздушном транспорте -</w:t>
      </w:r>
    </w:p>
    <w:p>
      <w:pPr>
        <w:spacing w:after="0"/>
        <w:ind w:left="0"/>
        <w:jc w:val="both"/>
      </w:pPr>
      <w:r>
        <w:rPr>
          <w:rFonts w:ascii="Times New Roman"/>
          <w:b w:val="false"/>
          <w:i w:val="false"/>
          <w:color w:val="000000"/>
          <w:sz w:val="28"/>
        </w:rPr>
        <w:t>
      влечет штраф в размере от трех до десяти месячных расчетных показателей.</w:t>
      </w:r>
    </w:p>
    <w:p>
      <w:pPr>
        <w:spacing w:after="0"/>
        <w:ind w:left="0"/>
        <w:jc w:val="both"/>
      </w:pPr>
      <w:r>
        <w:rPr>
          <w:rFonts w:ascii="Times New Roman"/>
          <w:b/>
          <w:i w:val="false"/>
          <w:color w:val="000000"/>
          <w:sz w:val="28"/>
        </w:rPr>
        <w:t>Статья 567. Нарушение правил обеспечения сохранности грузов на железнодорожном, морском, речном и автомобильном транспорте</w:t>
      </w:r>
    </w:p>
    <w:p>
      <w:pPr>
        <w:spacing w:after="0"/>
        <w:ind w:left="0"/>
        <w:jc w:val="both"/>
      </w:pPr>
      <w:r>
        <w:rPr>
          <w:rFonts w:ascii="Times New Roman"/>
          <w:b w:val="false"/>
          <w:i w:val="false"/>
          <w:color w:val="000000"/>
          <w:sz w:val="28"/>
        </w:rPr>
        <w:t>
      1. Повреждение подвижного состава, контейнеров, плавучих и других транспортных средств, предназначенных для перевозки грузов, а также перевозочных приспособлений -</w:t>
      </w:r>
    </w:p>
    <w:p>
      <w:pPr>
        <w:spacing w:after="0"/>
        <w:ind w:left="0"/>
        <w:jc w:val="both"/>
      </w:pPr>
      <w:r>
        <w:rPr>
          <w:rFonts w:ascii="Times New Roman"/>
          <w:b w:val="false"/>
          <w:i w:val="false"/>
          <w:color w:val="000000"/>
          <w:sz w:val="28"/>
        </w:rPr>
        <w:t>
      влечет штраф в размере до пяти месячных расчетных показателей.</w:t>
      </w:r>
    </w:p>
    <w:p>
      <w:pPr>
        <w:spacing w:after="0"/>
        <w:ind w:left="0"/>
        <w:jc w:val="both"/>
      </w:pPr>
      <w:r>
        <w:rPr>
          <w:rFonts w:ascii="Times New Roman"/>
          <w:b w:val="false"/>
          <w:i w:val="false"/>
          <w:color w:val="000000"/>
          <w:sz w:val="28"/>
        </w:rPr>
        <w:t>
      2. Повреждение пломб и запорных устройств грузовых вагонов, автомобилей, автомобильных прицепов, контейнеров, трюмов и других грузовых помещений плавучих средств, срыв с них пломб, повреждение отдельных грузовых мест и их упаковки, пакетов, ограждений грузовых дворов, железнодорожных станций, грузовых автомобильных станций, контейнерных пунктов (площадок), портов (пристаней) и складов, которые используются для выполнения операций, связанных с грузовыми перевозками, а также пребывание без надлежащего разрешения на территории грузовых дворов, контейнерных пунктов (площадок), грузовых районов (участков), портов (пристаней), шлюзов и указанных выше складов -</w:t>
      </w:r>
    </w:p>
    <w:p>
      <w:pPr>
        <w:spacing w:after="0"/>
        <w:ind w:left="0"/>
        <w:jc w:val="both"/>
      </w:pPr>
      <w:r>
        <w:rPr>
          <w:rFonts w:ascii="Times New Roman"/>
          <w:b w:val="false"/>
          <w:i w:val="false"/>
          <w:color w:val="000000"/>
          <w:sz w:val="28"/>
        </w:rPr>
        <w:t>
      влекут штраф в размере от трех до десяти месячных расчетных показателей.</w:t>
      </w:r>
    </w:p>
    <w:p>
      <w:pPr>
        <w:spacing w:after="0"/>
        <w:ind w:left="0"/>
        <w:jc w:val="both"/>
      </w:pPr>
      <w:r>
        <w:rPr>
          <w:rFonts w:ascii="Times New Roman"/>
          <w:b/>
          <w:i w:val="false"/>
          <w:color w:val="000000"/>
          <w:sz w:val="28"/>
        </w:rPr>
        <w:t>Статья 568. Нарушение правил по обеспечению сохранности грузов на воздушном транспорте</w:t>
      </w:r>
    </w:p>
    <w:p>
      <w:pPr>
        <w:spacing w:after="0"/>
        <w:ind w:left="0"/>
        <w:jc w:val="both"/>
      </w:pPr>
      <w:r>
        <w:rPr>
          <w:rFonts w:ascii="Times New Roman"/>
          <w:b w:val="false"/>
          <w:i w:val="false"/>
          <w:color w:val="000000"/>
          <w:sz w:val="28"/>
        </w:rPr>
        <w:t>
      1. Повреждение пломб и запорных устройств контейнеров, срыв с них пломб, повреждение отдельных грузовых мест и их упаковки, пакетов, а также ограждений складов, которые используются для выполнения операций, связанных с перевозкой грузов на воздушном транспорте, -</w:t>
      </w:r>
    </w:p>
    <w:p>
      <w:pPr>
        <w:spacing w:after="0"/>
        <w:ind w:left="0"/>
        <w:jc w:val="both"/>
      </w:pPr>
      <w:r>
        <w:rPr>
          <w:rFonts w:ascii="Times New Roman"/>
          <w:b w:val="false"/>
          <w:i w:val="false"/>
          <w:color w:val="000000"/>
          <w:sz w:val="28"/>
        </w:rPr>
        <w:t>
      влекут штраф в размере от трех до десяти месячных расчетных показателей.</w:t>
      </w:r>
    </w:p>
    <w:p>
      <w:pPr>
        <w:spacing w:after="0"/>
        <w:ind w:left="0"/>
        <w:jc w:val="both"/>
      </w:pPr>
      <w:r>
        <w:rPr>
          <w:rFonts w:ascii="Times New Roman"/>
          <w:b w:val="false"/>
          <w:i w:val="false"/>
          <w:color w:val="000000"/>
          <w:sz w:val="28"/>
        </w:rPr>
        <w:t>
      2. Повреждение контейнеров и транспортных средств, предназначенных для перевозки грузов на воздушном транспорте, -</w:t>
      </w:r>
    </w:p>
    <w:p>
      <w:pPr>
        <w:spacing w:after="0"/>
        <w:ind w:left="0"/>
        <w:jc w:val="both"/>
      </w:pPr>
      <w:r>
        <w:rPr>
          <w:rFonts w:ascii="Times New Roman"/>
          <w:b w:val="false"/>
          <w:i w:val="false"/>
          <w:color w:val="000000"/>
          <w:sz w:val="28"/>
        </w:rPr>
        <w:t>
      влечет штраф в размере от трех до десяти месячных расчетных показателей.</w:t>
      </w:r>
    </w:p>
    <w:p>
      <w:pPr>
        <w:spacing w:after="0"/>
        <w:ind w:left="0"/>
        <w:jc w:val="both"/>
      </w:pPr>
      <w:r>
        <w:rPr>
          <w:rFonts w:ascii="Times New Roman"/>
          <w:b/>
          <w:i w:val="false"/>
          <w:color w:val="000000"/>
          <w:sz w:val="28"/>
        </w:rPr>
        <w:t>Статья 569. Повреждение дорог, железнодорожных переездов и других дорожных сооружений</w:t>
      </w:r>
    </w:p>
    <w:p>
      <w:pPr>
        <w:spacing w:after="0"/>
        <w:ind w:left="0"/>
        <w:jc w:val="both"/>
      </w:pPr>
      <w:r>
        <w:rPr>
          <w:rFonts w:ascii="Times New Roman"/>
          <w:b w:val="false"/>
          <w:i w:val="false"/>
          <w:color w:val="000000"/>
          <w:sz w:val="28"/>
        </w:rPr>
        <w:t>
      1. Повреждение дорог, железнодорожных переездов и других сооружений или технических средств регулирования дорожного движения, в том числе путем загрязнения дорожного покрытия либо прогона животных вне специально отведенных мест и по дорогам с усовершенствованным покрытием, а также ограничение видимости средств регулирования дорожного движения вследствие установки различных сооружений или посадки зеленых насаждений, или несвоевременной их подрезки -</w:t>
      </w:r>
    </w:p>
    <w:p>
      <w:pPr>
        <w:spacing w:after="0"/>
        <w:ind w:left="0"/>
        <w:jc w:val="both"/>
      </w:pPr>
      <w:r>
        <w:rPr>
          <w:rFonts w:ascii="Times New Roman"/>
          <w:b w:val="false"/>
          <w:i w:val="false"/>
          <w:color w:val="000000"/>
          <w:sz w:val="28"/>
        </w:rPr>
        <w:t>
      влекут штраф на физических лиц в размере от одного до двух, на должностных лиц, индивидуальных предпринимателей, юридических лиц, являющихся субъектами малого предпринимательства, - в размере от десяти до пятнадцати, на индивидуальных предпринимателей, юридических лиц, являющихся субъектами среднего предпринимательства, - в размере от пятнадцати до двадцати, на юридических лиц, являющихся субъектами крупного предпринимательства, - в размере от двадцати до тридцати месячных расчетных показателей.</w:t>
      </w:r>
    </w:p>
    <w:p>
      <w:pPr>
        <w:spacing w:after="0"/>
        <w:ind w:left="0"/>
        <w:jc w:val="both"/>
      </w:pPr>
      <w:r>
        <w:rPr>
          <w:rFonts w:ascii="Times New Roman"/>
          <w:b w:val="false"/>
          <w:i w:val="false"/>
          <w:color w:val="000000"/>
          <w:sz w:val="28"/>
        </w:rPr>
        <w:t>
      2. Нарушения, предусмотренные частью первой настоящей статьи, повлекшие дорожно-транспортное происшествие с причинением потерпевшему легкого вреда здоровью, повреждением транспортных средств, грузов или иного имущества, -</w:t>
      </w:r>
    </w:p>
    <w:p>
      <w:pPr>
        <w:spacing w:after="0"/>
        <w:ind w:left="0"/>
        <w:jc w:val="both"/>
      </w:pPr>
      <w:r>
        <w:rPr>
          <w:rFonts w:ascii="Times New Roman"/>
          <w:b w:val="false"/>
          <w:i w:val="false"/>
          <w:color w:val="000000"/>
          <w:sz w:val="28"/>
        </w:rPr>
        <w:t>
      влекут штраф на физических лиц в размере от трех до пяти, на должностных лиц, индивидуальных предпринимателей, юридических лиц, являющихся субъектами малого предпринимательства, - в размере от двадцати до тридцати, на индивидуальных предпринимателей, юридических лиц, являющихся субъектами среднего предпринимательства, - в размере от сорока до пятидесяти, на юридических лиц, являющихся субъектами крупного предпринимательства, - в размере от пятидесяти до ста месячных расчетных показателей.</w:t>
      </w:r>
    </w:p>
    <w:p>
      <w:pPr>
        <w:spacing w:after="0"/>
        <w:ind w:left="0"/>
        <w:jc w:val="both"/>
      </w:pPr>
      <w:r>
        <w:rPr>
          <w:rFonts w:ascii="Times New Roman"/>
          <w:b/>
          <w:i w:val="false"/>
          <w:color w:val="000000"/>
          <w:sz w:val="28"/>
        </w:rPr>
        <w:t>Статья 570. Нарушение правил содержания дорог, железнодорожных переездов и других дорожных сооружений</w:t>
      </w:r>
    </w:p>
    <w:p>
      <w:pPr>
        <w:spacing w:after="0"/>
        <w:ind w:left="0"/>
        <w:jc w:val="both"/>
      </w:pPr>
      <w:r>
        <w:rPr>
          <w:rFonts w:ascii="Times New Roman"/>
          <w:b w:val="false"/>
          <w:i w:val="false"/>
          <w:color w:val="000000"/>
          <w:sz w:val="28"/>
        </w:rPr>
        <w:t>
      1. Невыполнение должностными лицами требований по производству работ на дорогах, содержанию дорог, железнодорожных переездов и дорожных сооружений, иных требований, установленных правилами обеспечения безопасности дорожного движения, -</w:t>
      </w:r>
    </w:p>
    <w:p>
      <w:pPr>
        <w:spacing w:after="0"/>
        <w:ind w:left="0"/>
        <w:jc w:val="both"/>
      </w:pPr>
      <w:r>
        <w:rPr>
          <w:rFonts w:ascii="Times New Roman"/>
          <w:b w:val="false"/>
          <w:i w:val="false"/>
          <w:color w:val="000000"/>
          <w:sz w:val="28"/>
        </w:rPr>
        <w:t>
      влечет штраф на должностных лиц, ответственных за состояние дорог, железнодорожных переездов, технических средств регулирования дорожным движением и других дорожных сооружений, на индивидуальных предпринимателей, юридических лиц, являющихся субъектами малого предпринимательства, в размере от семи до десяти, на индивидуальных предпринимателей, юридических лиц, являющихся субъектами среднего предпринимательства, в размере от десяти до пятнадцати, на юридических лиц, являющихся субъектами крупного предпринимательства, - в размере от двадцати до тридцати месячных расчетных показателей.</w:t>
      </w:r>
    </w:p>
    <w:p>
      <w:pPr>
        <w:spacing w:after="0"/>
        <w:ind w:left="0"/>
        <w:jc w:val="both"/>
      </w:pPr>
      <w:r>
        <w:rPr>
          <w:rFonts w:ascii="Times New Roman"/>
          <w:b w:val="false"/>
          <w:i w:val="false"/>
          <w:color w:val="000000"/>
          <w:sz w:val="28"/>
        </w:rPr>
        <w:t>
      2. Нарушения, предусмотренные частью первой настоящей статьи, повлекшие дорожно-транспортное происшествие с причинением здоровью потерпевшего легкого вреда, повреждением транспортных средств, грузов, дорог, дорожных и других сооружений или иного имущества, -</w:t>
      </w:r>
    </w:p>
    <w:p>
      <w:pPr>
        <w:spacing w:after="0"/>
        <w:ind w:left="0"/>
        <w:jc w:val="both"/>
      </w:pPr>
      <w:r>
        <w:rPr>
          <w:rFonts w:ascii="Times New Roman"/>
          <w:b w:val="false"/>
          <w:i w:val="false"/>
          <w:color w:val="000000"/>
          <w:sz w:val="28"/>
        </w:rPr>
        <w:t>
      влекут штраф на должностных лиц, ответственных за состояние дорог, железнодорожных переездов, технических средств регулирования дорожным движением и других дорожных сооружений, на индивидуальных предпринимателей, юридических лиц, являющихся субъектами малого предпринимательства, в размере от десяти до пятнадцати, на индивидуальных предпринимателей, юридических лиц, являющихся субъектами среднего предпринимательства, в размере от пятнадцати до двадцати, на юридических лиц, являющихся субъектами крупного предпринимательства, - в размере от тридцати до пятидесяти месячных расчетных показателей.</w:t>
      </w:r>
    </w:p>
    <w:p>
      <w:pPr>
        <w:spacing w:after="0"/>
        <w:ind w:left="0"/>
        <w:jc w:val="both"/>
      </w:pPr>
      <w:r>
        <w:rPr>
          <w:rFonts w:ascii="Times New Roman"/>
          <w:b/>
          <w:i w:val="false"/>
          <w:color w:val="000000"/>
          <w:sz w:val="28"/>
        </w:rPr>
        <w:t>Статья 571. Нарушение правил содержания смотровых колодцев подземных коммуникаций, создающее угрозу безопасности дорожного движения</w:t>
      </w:r>
    </w:p>
    <w:p>
      <w:pPr>
        <w:spacing w:after="0"/>
        <w:ind w:left="0"/>
        <w:jc w:val="both"/>
      </w:pPr>
      <w:r>
        <w:rPr>
          <w:rFonts w:ascii="Times New Roman"/>
          <w:b w:val="false"/>
          <w:i w:val="false"/>
          <w:color w:val="000000"/>
          <w:sz w:val="28"/>
        </w:rPr>
        <w:t>
      1. Нарушение правил содержания смотровых колодцев подземных коммуникаций, находящихся на проезжей части дорог, а равно непринятие мер к устранению неисправностей подземных коммуникаций, приводящих к выходу на поверхность дороги воды, технических жидкостей, пара и образованию по этой причине разрушений дорожного полотна, наледей, ограничений видимости и других препятствий, -</w:t>
      </w:r>
    </w:p>
    <w:p>
      <w:pPr>
        <w:spacing w:after="0"/>
        <w:ind w:left="0"/>
        <w:jc w:val="both"/>
      </w:pPr>
      <w:r>
        <w:rPr>
          <w:rFonts w:ascii="Times New Roman"/>
          <w:b w:val="false"/>
          <w:i w:val="false"/>
          <w:color w:val="000000"/>
          <w:sz w:val="28"/>
        </w:rPr>
        <w:t>
      влекут штраф на должностных лиц, ответственных за содержание подземных коммуникаций, на индивидуальных предпринимателей, юридических лиц, являющихся субъектами малого предпринимательства или некоммерческими организациями, в размере от пяти до десяти, на индивидуальных предпринимателей, юридических лиц, являющихся субъектами среднего предпринимательства, в размере от пятнадцати до двадцати, на юридических лиц, являющихся субъектами крупного предпринимательства, - в размере от двадцати до тридцати месячных расчетных показателей.</w:t>
      </w:r>
    </w:p>
    <w:p>
      <w:pPr>
        <w:spacing w:after="0"/>
        <w:ind w:left="0"/>
        <w:jc w:val="both"/>
      </w:pPr>
      <w:r>
        <w:rPr>
          <w:rFonts w:ascii="Times New Roman"/>
          <w:b w:val="false"/>
          <w:i w:val="false"/>
          <w:color w:val="000000"/>
          <w:sz w:val="28"/>
        </w:rPr>
        <w:t>
      2. Те же нарушения, повлекшие дорожно-транспортное происшествие с причинением легкого вреда здоровью людей, повреждением транспортных средств, грузов и иного имущества, -</w:t>
      </w:r>
    </w:p>
    <w:p>
      <w:pPr>
        <w:spacing w:after="0"/>
        <w:ind w:left="0"/>
        <w:jc w:val="both"/>
      </w:pPr>
      <w:r>
        <w:rPr>
          <w:rFonts w:ascii="Times New Roman"/>
          <w:b w:val="false"/>
          <w:i w:val="false"/>
          <w:color w:val="000000"/>
          <w:sz w:val="28"/>
        </w:rPr>
        <w:t>
      влекут штраф на должностных лиц, ответственных за содержание подземных коммуникаций, на индивидуальных предпринимателей, юридических лиц, являющихся субъектами малого предпринимательства или некоммерческими организациями, в размере двадцати, на индивидуальных предпринимателей, юридических лиц, являющихся субъектами среднего предпринимательства, в размере тридцати, на юридических лиц, являющихся субъектами крупного предпринимательства, - в размере сорока месячных расчетных показателей.</w:t>
      </w:r>
    </w:p>
    <w:p>
      <w:pPr>
        <w:spacing w:after="0"/>
        <w:ind w:left="0"/>
        <w:jc w:val="both"/>
      </w:pPr>
      <w:r>
        <w:rPr>
          <w:rFonts w:ascii="Times New Roman"/>
          <w:b/>
          <w:i w:val="false"/>
          <w:color w:val="000000"/>
          <w:sz w:val="28"/>
        </w:rPr>
        <w:t>Статья 572. Нарушение правил охраны и пользования полосой отвода автомобильных дорог</w:t>
      </w:r>
    </w:p>
    <w:p>
      <w:pPr>
        <w:spacing w:after="0"/>
        <w:ind w:left="0"/>
        <w:jc w:val="both"/>
      </w:pPr>
      <w:r>
        <w:rPr>
          <w:rFonts w:ascii="Times New Roman"/>
          <w:b w:val="false"/>
          <w:i w:val="false"/>
          <w:color w:val="000000"/>
          <w:sz w:val="28"/>
        </w:rPr>
        <w:t>
      1. Распашка резервов земли, вырубка, раскорчевка и повреждение насаждений, снятие дерна и выемка грунта, складирование материалов и грузов, производство топографических и других работ, оборудование перекрестков и въездов, возведение сооружений, подземных и наземных построек или коммуникаций, установка рекламной и иной информации в полосе отвода автомобильных дорог без согласования в установленном порядке, а также разведение огня, выпас скота, свалка мусора и снега, торговля вне установленных мест в пределах полосы отвода, сброс канализационных, промышленных, мелиоративных и сточных вод в систему дорожного водоотвода либо использование дорожных кюветов как оросителей -</w:t>
      </w:r>
    </w:p>
    <w:p>
      <w:pPr>
        <w:spacing w:after="0"/>
        <w:ind w:left="0"/>
        <w:jc w:val="both"/>
      </w:pPr>
      <w:r>
        <w:rPr>
          <w:rFonts w:ascii="Times New Roman"/>
          <w:b w:val="false"/>
          <w:i w:val="false"/>
          <w:color w:val="000000"/>
          <w:sz w:val="28"/>
        </w:rPr>
        <w:t>
      влекут штраф на физических лиц в размере от одного до трех, на должностных лиц, индивидуальных предпринимателей, юридических лиц, являющихся субъектами малого предпринимательства, - в размере от пятнадцати до двадцати, на должностных лиц, индивидуальных предпринимателей, юридических лиц, являющихся субъектами среднего предпринимательства, - в размере от двадцати пяти до тридцати, на юридических лиц, являющихся субъектами крупного предпринимательства, - в размере от тридцати до пятидесяти месячных расчетных показателей.</w:t>
      </w:r>
    </w:p>
    <w:p>
      <w:pPr>
        <w:spacing w:after="0"/>
        <w:ind w:left="0"/>
        <w:jc w:val="both"/>
      </w:pPr>
      <w:r>
        <w:rPr>
          <w:rFonts w:ascii="Times New Roman"/>
          <w:b w:val="false"/>
          <w:i w:val="false"/>
          <w:color w:val="000000"/>
          <w:sz w:val="28"/>
        </w:rPr>
        <w:t>
      2. Нарушения, предусмотренные частью первой настоящей статьи, повлекшие дорожно-транспортные происшествия с нанесением легких телесных повреждений людям, повреждением транспортных средств или иного имущества, либо совершенные повторно в течение года после наложения административного взыскания, предусмотренного частью первой настоящей статьи, -</w:t>
      </w:r>
    </w:p>
    <w:p>
      <w:pPr>
        <w:spacing w:after="0"/>
        <w:ind w:left="0"/>
        <w:jc w:val="both"/>
      </w:pPr>
      <w:r>
        <w:rPr>
          <w:rFonts w:ascii="Times New Roman"/>
          <w:b w:val="false"/>
          <w:i w:val="false"/>
          <w:color w:val="000000"/>
          <w:sz w:val="28"/>
        </w:rPr>
        <w:t>
      влекут штраф на физических лиц в размере пяти, на должностных лиц, индивидуальных предпринимателей, юридических лиц, являющихся субъектами малого или среднего предпринимательства, - в размере двадцати, на индивидуальных предпринимателей, юридических лиц, являющихся субъектами среднего предпринимательства, - в размере сорока, на юридических лиц, являющихся субъектами крупного предпринимательства, - в размере ста месячных расчетных показателей.</w:t>
      </w:r>
    </w:p>
    <w:p>
      <w:pPr>
        <w:spacing w:after="0"/>
        <w:ind w:left="0"/>
        <w:jc w:val="both"/>
      </w:pPr>
      <w:r>
        <w:rPr>
          <w:rFonts w:ascii="Times New Roman"/>
          <w:b/>
          <w:i w:val="false"/>
          <w:color w:val="000000"/>
          <w:sz w:val="28"/>
        </w:rPr>
        <w:t>Статья 573. Нарушение землепользователями правил эксплуатации и охраны автомобильных дорог и дорожных сооружений</w:t>
      </w:r>
    </w:p>
    <w:p>
      <w:pPr>
        <w:spacing w:after="0"/>
        <w:ind w:left="0"/>
        <w:jc w:val="both"/>
      </w:pPr>
      <w:r>
        <w:rPr>
          <w:rFonts w:ascii="Times New Roman"/>
          <w:b w:val="false"/>
          <w:i w:val="false"/>
          <w:color w:val="000000"/>
          <w:sz w:val="28"/>
        </w:rPr>
        <w:t>
      Невыполнение обязанностей по устройству, ремонту и регулярной очистке пешеходных дорожек и переходных (переездных) мостиков, систем орошения, допускающих подтапливание автомобильных дорог и заболачивание полосы отвода, находящихся на закрепленных за землепользователями участках, прилегающих к полосе отвода автомобильных дорог, а также обязанностей по содержанию в технически исправном состоянии и чистоте выездов с закрепленных за этими пользователями участков или подъездных путей на автомобильную дорогу общего пользования, включая переездные мостики, -</w:t>
      </w:r>
    </w:p>
    <w:p>
      <w:pPr>
        <w:spacing w:after="0"/>
        <w:ind w:left="0"/>
        <w:jc w:val="both"/>
      </w:pPr>
      <w:r>
        <w:rPr>
          <w:rFonts w:ascii="Times New Roman"/>
          <w:b w:val="false"/>
          <w:i w:val="false"/>
          <w:color w:val="000000"/>
          <w:sz w:val="28"/>
        </w:rPr>
        <w:t>
      влечет штраф на физических лиц в размере от одного до трех, на должностных лиц, индивидуальных предпринимателей, юридических лиц, являющихся субъектами малого предпринимательства, - в размере от десяти до пятнадцати, на индивидуальных предпринимателей, юридических лиц, являющихся субъектами среднего предпринимательства, - в размере от пятнадцати до двадцати, на юридических лиц, являющихся субъектами крупного предпринимательства, - в размере от двадцати до тридцати месячных расчетных показателей.</w:t>
      </w:r>
    </w:p>
    <w:p>
      <w:pPr>
        <w:spacing w:after="0"/>
        <w:ind w:left="0"/>
        <w:jc w:val="both"/>
      </w:pPr>
      <w:r>
        <w:rPr>
          <w:rFonts w:ascii="Times New Roman"/>
          <w:b/>
          <w:i w:val="false"/>
          <w:color w:val="000000"/>
          <w:sz w:val="28"/>
        </w:rPr>
        <w:t>Статья 574. Незаконное подключение оконечных устройств (оборудования) к сетям электросвязи</w:t>
      </w:r>
    </w:p>
    <w:p>
      <w:pPr>
        <w:spacing w:after="0"/>
        <w:ind w:left="0"/>
        <w:jc w:val="both"/>
      </w:pPr>
      <w:r>
        <w:rPr>
          <w:rFonts w:ascii="Times New Roman"/>
          <w:b w:val="false"/>
          <w:i w:val="false"/>
          <w:color w:val="000000"/>
          <w:sz w:val="28"/>
        </w:rPr>
        <w:t>
      1. Незаконное подключение оконечных устройств (оборудования) к сетям электросвязи -</w:t>
      </w:r>
    </w:p>
    <w:p>
      <w:pPr>
        <w:spacing w:after="0"/>
        <w:ind w:left="0"/>
        <w:jc w:val="both"/>
      </w:pPr>
      <w:r>
        <w:rPr>
          <w:rFonts w:ascii="Times New Roman"/>
          <w:b w:val="false"/>
          <w:i w:val="false"/>
          <w:color w:val="000000"/>
          <w:sz w:val="28"/>
        </w:rPr>
        <w:t>
      влечет предупреждение или штраф на физических лиц в размере до пяти месячных расчетных показателей, штраф на должностных лиц, индивидуальных предпринимателей, юридических лиц, являющихся субъектами малого предпринимательства или некоммерческими организациями, - в размере двадцати, на индивидуальных предпринимателей, юридических лиц, являющихся субъектами среднего предпринимательства, - в размере сорока, на юридических лиц, являющихся субъектами крупного предпринимательства, - в размере ста месячных расчетных показателей.</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физических лиц в размере десяти, на должностных лиц, индивидуальных предпринимателей, юридических лиц, являющихся субъектами малого предпринимательства или некоммерческими организациями, - в размере тридцати, на индивидуальных предпринимателей, юридических лиц, являющихся субъектами среднего предпринимательства, - в размере шестидесяти, на юридических лиц, являющихся субъектами крупного предпринимательства, - в размере от ста до двухсот месячных расчетных показателей с конфискацией оконечных устройств (оборудования).</w:t>
      </w:r>
    </w:p>
    <w:p>
      <w:pPr>
        <w:spacing w:after="0"/>
        <w:ind w:left="0"/>
        <w:jc w:val="both"/>
      </w:pPr>
      <w:r>
        <w:rPr>
          <w:rFonts w:ascii="Times New Roman"/>
          <w:b w:val="false"/>
          <w:i w:val="false"/>
          <w:color w:val="000000"/>
          <w:sz w:val="28"/>
        </w:rPr>
        <w:t>
      Примечание. Под оконечными устройствами (оборудованием) понимаются подключаемые к линиям и находящиеся в пользовании абонентов технические средства формирования сигналов электрической и радио - связи для передачи и приема заданной абонентами информации по каналам связи (радиотрансляционные точки, телефонные аппараты, телефаксы, устройства передачи данных, оконечные установки различных телематических служб, оборудование кабельного телевидения, удлинители телефонного канала, радиотелефоны и другие).</w:t>
      </w:r>
    </w:p>
    <w:p>
      <w:pPr>
        <w:spacing w:after="0"/>
        <w:ind w:left="0"/>
        <w:jc w:val="both"/>
      </w:pPr>
      <w:r>
        <w:rPr>
          <w:rFonts w:ascii="Times New Roman"/>
          <w:b/>
          <w:i w:val="false"/>
          <w:color w:val="000000"/>
          <w:sz w:val="28"/>
        </w:rPr>
        <w:t>Статья 575. Нарушение порядка использования радиочастотного спектра, эксплуатации радиоэлектронных средств и высокочастотных устройств, ввоза радиоэлектронных средств и высокочастотных устройств из-за границы, проведения расчета электромагнитной совместимости радиоэлектронных средств и высокочастотных устройств</w:t>
      </w:r>
    </w:p>
    <w:p>
      <w:pPr>
        <w:spacing w:after="0"/>
        <w:ind w:left="0"/>
        <w:jc w:val="both"/>
      </w:pPr>
      <w:r>
        <w:rPr>
          <w:rFonts w:ascii="Times New Roman"/>
          <w:b w:val="false"/>
          <w:i w:val="false"/>
          <w:color w:val="000000"/>
          <w:sz w:val="28"/>
        </w:rPr>
        <w:t>
      1. Передача в бессрочное пользование, в аренду, продажу права на использование присвоенных полос частот, радиочастот (радиочастотных каналов) другим физическим или юридическим лицам -</w:t>
      </w:r>
    </w:p>
    <w:p>
      <w:pPr>
        <w:spacing w:after="0"/>
        <w:ind w:left="0"/>
        <w:jc w:val="both"/>
      </w:pPr>
      <w:r>
        <w:rPr>
          <w:rFonts w:ascii="Times New Roman"/>
          <w:b w:val="false"/>
          <w:i w:val="false"/>
          <w:color w:val="000000"/>
          <w:sz w:val="28"/>
        </w:rPr>
        <w:t>
      влечет штраф на физических лиц в размере сорока, на индивидуальных предпринимателей, юридических лиц, являющихся субъектами малого предпринимательства или некоммерческими организациями в размере восьмидесяти, на юридических лиц, являющихся субъектами среднего предпринимательства в размере ста восьмидесяти, на юридических лиц, являющихся субъектами крупного предпринимательства в размере восьмисот месячных расчетных показателей с лишением разрешения на использование присвоенных полос частот, радиочастот (радиочастотных каналов).</w:t>
      </w:r>
    </w:p>
    <w:p>
      <w:pPr>
        <w:spacing w:after="0"/>
        <w:ind w:left="0"/>
        <w:jc w:val="both"/>
      </w:pPr>
      <w:r>
        <w:rPr>
          <w:rFonts w:ascii="Times New Roman"/>
          <w:b w:val="false"/>
          <w:i w:val="false"/>
          <w:color w:val="000000"/>
          <w:sz w:val="28"/>
        </w:rPr>
        <w:t>
      2. Эксплуатация радиоэлектронных средств технические параметры, которых не соответствуют указанным в разрешениях на эксплуатацию радиоэлектронных средств и высокочастотных устройств и (или) на использование радиочастотного спектра, -</w:t>
      </w:r>
    </w:p>
    <w:p>
      <w:pPr>
        <w:spacing w:after="0"/>
        <w:ind w:left="0"/>
        <w:jc w:val="both"/>
      </w:pPr>
      <w:r>
        <w:rPr>
          <w:rFonts w:ascii="Times New Roman"/>
          <w:b w:val="false"/>
          <w:i w:val="false"/>
          <w:color w:val="000000"/>
          <w:sz w:val="28"/>
        </w:rPr>
        <w:t>
      влечет штраф на индивидуальных предпринимателей, юридических лиц, являющихся субъектами малого предпринимательства от пятнадцати до двадцати, на индивидуальных предпринимателей, юридических лиц, являющихся субъектами среднего предпринимательства в размере от тридцати до сорока, на юридических лиц, являющихся субъектами крупного предпринимательства в размере от восьмидесяти до ста месячных расчетных показателей.</w:t>
      </w:r>
    </w:p>
    <w:p>
      <w:pPr>
        <w:spacing w:after="0"/>
        <w:ind w:left="0"/>
        <w:jc w:val="both"/>
      </w:pPr>
      <w:r>
        <w:rPr>
          <w:rFonts w:ascii="Times New Roman"/>
          <w:b w:val="false"/>
          <w:i w:val="false"/>
          <w:color w:val="000000"/>
          <w:sz w:val="28"/>
        </w:rPr>
        <w:t>
      3. Действия, предусмотренные частью второй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индивидуальных предпринимателей, юридических лиц, являющихся субъектами малого предпринимательства от тридцати до сорока, на индивидуальных предпринимателей, юридических лиц, являющихся субъектами среднего предпринимательства в размере от пятидесяти до восьмидесяти, на юридических лиц, являющихся субъектами крупного предпринимательства в размере от ста пятидесяти до двухсот месячных расчетных показателей.</w:t>
      </w:r>
    </w:p>
    <w:p>
      <w:pPr>
        <w:spacing w:after="0"/>
        <w:ind w:left="0"/>
        <w:jc w:val="both"/>
      </w:pPr>
      <w:r>
        <w:rPr>
          <w:rFonts w:ascii="Times New Roman"/>
          <w:b w:val="false"/>
          <w:i w:val="false"/>
          <w:color w:val="000000"/>
          <w:sz w:val="28"/>
        </w:rPr>
        <w:t>
      4. Ввоз радиоэлектронных средств и высокочастотных устройств из-за границы без получения разрешения на ввоз, -</w:t>
      </w:r>
    </w:p>
    <w:p>
      <w:pPr>
        <w:spacing w:after="0"/>
        <w:ind w:left="0"/>
        <w:jc w:val="both"/>
      </w:pPr>
      <w:r>
        <w:rPr>
          <w:rFonts w:ascii="Times New Roman"/>
          <w:b w:val="false"/>
          <w:i w:val="false"/>
          <w:color w:val="000000"/>
          <w:sz w:val="28"/>
        </w:rPr>
        <w:t>
      влечет штраф на физических лиц в размере от десяти до двадцати, на юридических лиц, являющихся субъектами малого предпринимательства или некоммерческими организациями от сорока до пятидесяти, на юридических лиц, являющихся субъектами среднего предпринимательства в размере от восьмидесяти до ста, на юридических лиц, являющихся субъектами крупного предпринимательства в размере от двухсот до двухсот двадцати месячных расчетных показателей.</w:t>
      </w:r>
    </w:p>
    <w:p>
      <w:pPr>
        <w:spacing w:after="0"/>
        <w:ind w:left="0"/>
        <w:jc w:val="both"/>
      </w:pPr>
      <w:r>
        <w:rPr>
          <w:rFonts w:ascii="Times New Roman"/>
          <w:b w:val="false"/>
          <w:i w:val="false"/>
          <w:color w:val="000000"/>
          <w:sz w:val="28"/>
        </w:rPr>
        <w:t>
      5. Нарушение сроков проведения расчета электромагнитной совместимости радиоэлектронных средств и высокочастотных устройств, установленных законодательством Республики Казахстан в области связи, -</w:t>
      </w:r>
    </w:p>
    <w:p>
      <w:pPr>
        <w:spacing w:after="0"/>
        <w:ind w:left="0"/>
        <w:jc w:val="both"/>
      </w:pPr>
      <w:r>
        <w:rPr>
          <w:rFonts w:ascii="Times New Roman"/>
          <w:b w:val="false"/>
          <w:i w:val="false"/>
          <w:color w:val="000000"/>
          <w:sz w:val="28"/>
        </w:rPr>
        <w:t>
      влечет штраф на физических лиц в размере от десяти до двадцати, на юридических лиц, являющихся субъектами малого предпринимательства от тридцати до сорока, на юридических лиц, являющихся субъектами среднего предпринимательства в размере от ста до ста тридцати, на юридических лиц, являющихся субъектами крупного предпринимательства в размере от двухсот до двухсот двадцати месячных расчетных показателей.</w:t>
      </w:r>
    </w:p>
    <w:p>
      <w:pPr>
        <w:spacing w:after="0"/>
        <w:ind w:left="0"/>
        <w:jc w:val="both"/>
      </w:pPr>
      <w:r>
        <w:rPr>
          <w:rFonts w:ascii="Times New Roman"/>
          <w:b w:val="false"/>
          <w:i w:val="false"/>
          <w:color w:val="000000"/>
          <w:sz w:val="28"/>
        </w:rPr>
        <w:t>
      6. Действия, предусмотренные частями четвертой и пятой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физических лиц в размере от двадцати до сорока, на юридических лиц, являющихся субъектами малого предпринимательства или некоммерческими организациями от шестидесяти до восьмидесяти, на юридических лиц, являющихся субъектами среднего предпринимательства в размере от ста шестидесяти до двухсот, на юридических лиц, являющихся субъектами крупного предпринимательства в размере от трехсот пятидесяти до четырехсот тридцати месячных расчетных показателей.</w:t>
      </w:r>
    </w:p>
    <w:p>
      <w:pPr>
        <w:spacing w:after="0"/>
        <w:ind w:left="0"/>
        <w:jc w:val="both"/>
      </w:pPr>
      <w:r>
        <w:rPr>
          <w:rFonts w:ascii="Times New Roman"/>
          <w:b/>
          <w:i w:val="false"/>
          <w:color w:val="000000"/>
          <w:sz w:val="28"/>
        </w:rPr>
        <w:t>Статья 576. Нарушение законодательства Республики Казахстан в области связи.</w:t>
      </w:r>
    </w:p>
    <w:p>
      <w:pPr>
        <w:spacing w:after="0"/>
        <w:ind w:left="0"/>
        <w:jc w:val="both"/>
      </w:pPr>
      <w:r>
        <w:rPr>
          <w:rFonts w:ascii="Times New Roman"/>
          <w:b w:val="false"/>
          <w:i w:val="false"/>
          <w:color w:val="000000"/>
          <w:sz w:val="28"/>
        </w:rPr>
        <w:t>
      1. Необоснованный отказ доминирующего оператора связи от присоединения сетей телекоммуникаций к сети телекоммуникаций общего пользования, а также нарушение порядка пропуска трафика -</w:t>
      </w:r>
    </w:p>
    <w:p>
      <w:pPr>
        <w:spacing w:after="0"/>
        <w:ind w:left="0"/>
        <w:jc w:val="both"/>
      </w:pPr>
      <w:r>
        <w:rPr>
          <w:rFonts w:ascii="Times New Roman"/>
          <w:b w:val="false"/>
          <w:i w:val="false"/>
          <w:color w:val="000000"/>
          <w:sz w:val="28"/>
        </w:rPr>
        <w:t>
      влечет штраф на индивидуальных предпринимателей, на юридических лиц, являющихся субъектами малого предпринимательства от пятнадцати до двадцати, на индивидуальных предпринимателей, на юридических лиц, являющихся субъектами среднего предпринимательства в размере от тридцати до сорока, на юридических лиц, являющихся субъектами крупного предпринимательства в размере от восьмидесяти до ста месячных расчетных показателей.</w:t>
      </w:r>
    </w:p>
    <w:p>
      <w:pPr>
        <w:spacing w:after="0"/>
        <w:ind w:left="0"/>
        <w:jc w:val="both"/>
      </w:pPr>
      <w:r>
        <w:rPr>
          <w:rFonts w:ascii="Times New Roman"/>
          <w:b w:val="false"/>
          <w:i w:val="false"/>
          <w:color w:val="000000"/>
          <w:sz w:val="28"/>
        </w:rPr>
        <w:t>
      2. Нарушение сроков присоединения сетей телекоммуникаций к сети телекоммуникаций общего пользования, -</w:t>
      </w:r>
    </w:p>
    <w:p>
      <w:pPr>
        <w:spacing w:after="0"/>
        <w:ind w:left="0"/>
        <w:jc w:val="both"/>
      </w:pPr>
      <w:r>
        <w:rPr>
          <w:rFonts w:ascii="Times New Roman"/>
          <w:b w:val="false"/>
          <w:i w:val="false"/>
          <w:color w:val="000000"/>
          <w:sz w:val="28"/>
        </w:rPr>
        <w:t>
      влечет штраф на юридических лиц, являющихся субъектами малого предпринимательства от пятнадцати до двадцати, на юридических лиц, являющихся субъектами среднего предпринимательства в размере от тридцати до сорока, на юридических лиц, являющихся субъектами крупного предпринимательства в размере от ста пятидесяти до двухсот пятидесяти месячных расчетных показателей.</w:t>
      </w:r>
    </w:p>
    <w:p>
      <w:pPr>
        <w:spacing w:after="0"/>
        <w:ind w:left="0"/>
        <w:jc w:val="both"/>
      </w:pPr>
      <w:r>
        <w:rPr>
          <w:rFonts w:ascii="Times New Roman"/>
          <w:b w:val="false"/>
          <w:i w:val="false"/>
          <w:color w:val="000000"/>
          <w:sz w:val="28"/>
        </w:rPr>
        <w:t>
      3. Несоблюдение доминирующим оператором связи размеров единиц тарификации, утвержденных уполномоченных органом в области связи, -</w:t>
      </w:r>
    </w:p>
    <w:p>
      <w:pPr>
        <w:spacing w:after="0"/>
        <w:ind w:left="0"/>
        <w:jc w:val="both"/>
      </w:pPr>
      <w:r>
        <w:rPr>
          <w:rFonts w:ascii="Times New Roman"/>
          <w:b w:val="false"/>
          <w:i w:val="false"/>
          <w:color w:val="000000"/>
          <w:sz w:val="28"/>
        </w:rPr>
        <w:t>
      влечет штраф на индивидуальных предпринимателей, юридических лиц, являющихся субъектами малого предпринимательства от пятнадцати до двадцати, на индивидуальных предпринимателей, юридических лиц, являющихся субъектами среднего предпринимательства в размере от тридцати до сорока, на юридических лиц, являющихся субъектами крупного предпринимательства в размере от восьмидесяти до ста месячных расчетных показателей.</w:t>
      </w:r>
    </w:p>
    <w:p>
      <w:pPr>
        <w:spacing w:after="0"/>
        <w:ind w:left="0"/>
        <w:jc w:val="both"/>
      </w:pPr>
      <w:r>
        <w:rPr>
          <w:rFonts w:ascii="Times New Roman"/>
          <w:b w:val="false"/>
          <w:i w:val="false"/>
          <w:color w:val="000000"/>
          <w:sz w:val="28"/>
        </w:rPr>
        <w:t>
      4. Понуждение доминирующим оператором присоединяющей сети, при выдаче технических условий, оператора связи присоединяемой сети к передаче соединительных линий и иного оборудования и сооружений, строящихся для обеспечения взаимодействия сетей за его счет, в собственность оператора связи присоединяющей сети, -</w:t>
      </w:r>
    </w:p>
    <w:p>
      <w:pPr>
        <w:spacing w:after="0"/>
        <w:ind w:left="0"/>
        <w:jc w:val="both"/>
      </w:pPr>
      <w:r>
        <w:rPr>
          <w:rFonts w:ascii="Times New Roman"/>
          <w:b w:val="false"/>
          <w:i w:val="false"/>
          <w:color w:val="000000"/>
          <w:sz w:val="28"/>
        </w:rPr>
        <w:t>
      влечет штраф в размере от двухсот до трехсот месячных расчетных показателей.</w:t>
      </w:r>
    </w:p>
    <w:p>
      <w:pPr>
        <w:spacing w:after="0"/>
        <w:ind w:left="0"/>
        <w:jc w:val="both"/>
      </w:pPr>
      <w:r>
        <w:rPr>
          <w:rFonts w:ascii="Times New Roman"/>
          <w:b w:val="false"/>
          <w:i w:val="false"/>
          <w:color w:val="000000"/>
          <w:sz w:val="28"/>
        </w:rPr>
        <w:t>
      5. Выдача доминирующим оператором связи сети телекоммуникаций общего пользования не равных технических условий присоединения для присоединяемых операторов (владельцев сетей), -</w:t>
      </w:r>
    </w:p>
    <w:p>
      <w:pPr>
        <w:spacing w:after="0"/>
        <w:ind w:left="0"/>
        <w:jc w:val="both"/>
      </w:pPr>
      <w:r>
        <w:rPr>
          <w:rFonts w:ascii="Times New Roman"/>
          <w:b w:val="false"/>
          <w:i w:val="false"/>
          <w:color w:val="000000"/>
          <w:sz w:val="28"/>
        </w:rPr>
        <w:t>
      влечет штраф в размере от двухсот до трехсот месячных расчетных показателей.</w:t>
      </w:r>
    </w:p>
    <w:p>
      <w:pPr>
        <w:spacing w:after="0"/>
        <w:ind w:left="0"/>
        <w:jc w:val="both"/>
      </w:pPr>
      <w:r>
        <w:rPr>
          <w:rFonts w:ascii="Times New Roman"/>
          <w:b w:val="false"/>
          <w:i w:val="false"/>
          <w:color w:val="000000"/>
          <w:sz w:val="28"/>
        </w:rPr>
        <w:t>
      6. Нарушение уровней присоединения сетей телекоммуникаций к сети телекоммуникаций общего пользования, -</w:t>
      </w:r>
    </w:p>
    <w:p>
      <w:pPr>
        <w:spacing w:after="0"/>
        <w:ind w:left="0"/>
        <w:jc w:val="both"/>
      </w:pPr>
      <w:r>
        <w:rPr>
          <w:rFonts w:ascii="Times New Roman"/>
          <w:b w:val="false"/>
          <w:i w:val="false"/>
          <w:color w:val="000000"/>
          <w:sz w:val="28"/>
        </w:rPr>
        <w:t>
      влечет штраф на индивидуальных предпринимателей, юридических лиц, являющихся субъектами малого предпринимательства, - в размере от двадцати до тридцати, на индивидуальных предпринимателей, юридических лиц, являющихся субъектами среднего предпринимательства, - в размере от тридцати до сорока, на юридических лиц, являющихся субъектами крупного предпринимательства, - в размере от ста пятидесяти до двухсот пятидесяти пятидесяти месячных расчетных показателей с приостановлением действия лицензии на срок до шести месяцев.</w:t>
      </w:r>
    </w:p>
    <w:p>
      <w:pPr>
        <w:spacing w:after="0"/>
        <w:ind w:left="0"/>
        <w:jc w:val="both"/>
      </w:pPr>
      <w:r>
        <w:rPr>
          <w:rFonts w:ascii="Times New Roman"/>
          <w:b w:val="false"/>
          <w:i w:val="false"/>
          <w:color w:val="000000"/>
          <w:sz w:val="28"/>
        </w:rPr>
        <w:t>
      7. Оказание оператором сотовой связи услуг сотовой связи без заключения договора об оказании услуг сотовой связи, -</w:t>
      </w:r>
    </w:p>
    <w:p>
      <w:pPr>
        <w:spacing w:after="0"/>
        <w:ind w:left="0"/>
        <w:jc w:val="both"/>
      </w:pPr>
      <w:r>
        <w:rPr>
          <w:rFonts w:ascii="Times New Roman"/>
          <w:b w:val="false"/>
          <w:i w:val="false"/>
          <w:color w:val="000000"/>
          <w:sz w:val="28"/>
        </w:rPr>
        <w:t>
      влечет штраф на юридических лиц, являющихся субъектами малого предпринимательства от пятнадцати до двадцати, на юридических лиц, являющихся субъектами среднего предпринимательства в размере от тридцати до сорока, на юридических лиц, являющихся субъектами крупного предпринимательства в размере от восьмидесяти до ста месячных расчетных показателей.</w:t>
      </w:r>
    </w:p>
    <w:p>
      <w:pPr>
        <w:spacing w:after="0"/>
        <w:ind w:left="0"/>
        <w:jc w:val="both"/>
      </w:pPr>
      <w:r>
        <w:rPr>
          <w:rFonts w:ascii="Times New Roman"/>
          <w:b w:val="false"/>
          <w:i w:val="false"/>
          <w:color w:val="000000"/>
          <w:sz w:val="28"/>
        </w:rPr>
        <w:t>
      8. Списание оператором сотовой связи денег с лицевого счета абонента без предоставления услуг сотовой связи, -</w:t>
      </w:r>
    </w:p>
    <w:p>
      <w:pPr>
        <w:spacing w:after="0"/>
        <w:ind w:left="0"/>
        <w:jc w:val="both"/>
      </w:pPr>
      <w:r>
        <w:rPr>
          <w:rFonts w:ascii="Times New Roman"/>
          <w:b w:val="false"/>
          <w:i w:val="false"/>
          <w:color w:val="000000"/>
          <w:sz w:val="28"/>
        </w:rPr>
        <w:t>
      влечет штраф на юридических лиц, являющихся субъектами малого предпринимательства от пятнадцати до двадцати, на юридических лиц, являющихся субъектами среднего предпринимательства в размере от тридцати до сорока, на юридических лиц, являющихся субъектами крупного предпринимательства в размере от ста пятидесяти до двухсот пятидесяти месячных расчетных показателей.</w:t>
      </w:r>
    </w:p>
    <w:p>
      <w:pPr>
        <w:spacing w:after="0"/>
        <w:ind w:left="0"/>
        <w:jc w:val="both"/>
      </w:pPr>
      <w:r>
        <w:rPr>
          <w:rFonts w:ascii="Times New Roman"/>
          <w:b w:val="false"/>
          <w:i w:val="false"/>
          <w:color w:val="000000"/>
          <w:sz w:val="28"/>
        </w:rPr>
        <w:t>
      9. Отказ лицензиатом в предоставлении лицензиару сведений, запрашиваемых в пределах его компетенции, -</w:t>
      </w:r>
    </w:p>
    <w:p>
      <w:pPr>
        <w:spacing w:after="0"/>
        <w:ind w:left="0"/>
        <w:jc w:val="both"/>
      </w:pPr>
      <w:r>
        <w:rPr>
          <w:rFonts w:ascii="Times New Roman"/>
          <w:b w:val="false"/>
          <w:i w:val="false"/>
          <w:color w:val="000000"/>
          <w:sz w:val="28"/>
        </w:rPr>
        <w:t>
      влечет штраф на индивидуальных предпринимателей, юридических лиц, являющихся субъектами малого предпринимательства от пятнадцати до двадцати, на индивидуальных предпринимателей, юридических лиц, являющихся субъектами среднего предпринимательства в размере от тридцати до сорока, на юридических лиц, являющихся субъектами крупного предпринимательства в размере от восьмидесяти до ста месячных расчетных показателей.</w:t>
      </w:r>
    </w:p>
    <w:p>
      <w:pPr>
        <w:spacing w:after="0"/>
        <w:ind w:left="0"/>
        <w:jc w:val="both"/>
      </w:pPr>
      <w:r>
        <w:rPr>
          <w:rFonts w:ascii="Times New Roman"/>
          <w:b w:val="false"/>
          <w:i w:val="false"/>
          <w:color w:val="000000"/>
          <w:sz w:val="28"/>
        </w:rPr>
        <w:t>
      10. Нарушение зонового принципа использования выделенного ресурса нумерации, -</w:t>
      </w:r>
    </w:p>
    <w:p>
      <w:pPr>
        <w:spacing w:after="0"/>
        <w:ind w:left="0"/>
        <w:jc w:val="both"/>
      </w:pPr>
      <w:r>
        <w:rPr>
          <w:rFonts w:ascii="Times New Roman"/>
          <w:b w:val="false"/>
          <w:i w:val="false"/>
          <w:color w:val="000000"/>
          <w:sz w:val="28"/>
        </w:rPr>
        <w:t>
      влечет штраф на индивидуальных предпринимателей, юридических лиц, являющихся субъектами малого предпринимательства, - в размере от пятнадцати до двадцати, на индивидуальных предпринимателей, на юридических лиц, являющихся субъектами среднего предпринимательства, - в размере от тридцати до сорока, на юридических лиц, являющихся субъектами крупного предпринимательства, - в размере от восьмидесяти до ста месячных расчетных показателей.</w:t>
      </w:r>
    </w:p>
    <w:p>
      <w:pPr>
        <w:spacing w:after="0"/>
        <w:ind w:left="0"/>
        <w:jc w:val="both"/>
      </w:pPr>
      <w:r>
        <w:rPr>
          <w:rFonts w:ascii="Times New Roman"/>
          <w:b w:val="false"/>
          <w:i w:val="false"/>
          <w:color w:val="000000"/>
          <w:sz w:val="28"/>
        </w:rPr>
        <w:t>
      11. Отсутствие у оператора связи аппаратно-программных и технических средств проведения оперативно-розыскных мероприятий на принадлежащей ему сети телекоммуникаций, -</w:t>
      </w:r>
    </w:p>
    <w:p>
      <w:pPr>
        <w:spacing w:after="0"/>
        <w:ind w:left="0"/>
        <w:jc w:val="both"/>
      </w:pPr>
      <w:r>
        <w:rPr>
          <w:rFonts w:ascii="Times New Roman"/>
          <w:b w:val="false"/>
          <w:i w:val="false"/>
          <w:color w:val="000000"/>
          <w:sz w:val="28"/>
        </w:rPr>
        <w:t>
      влечет штраф на индивидуальных предпринимателей, юридических лиц, являющихся субъектами малого предпринимательства от пятнадцати до двадцати, на индивидуальных предпринимателей, юридических лиц, являющихся субъектами среднего предпринимательства в размере от тридцати до сорока, на юридических лиц, являющихся субъектами крупного предпринимательства в размере от восьмидесяти до ста месячных расчетных показателей.</w:t>
      </w:r>
    </w:p>
    <w:p>
      <w:pPr>
        <w:spacing w:after="0"/>
        <w:ind w:left="0"/>
        <w:jc w:val="both"/>
      </w:pPr>
      <w:r>
        <w:rPr>
          <w:rFonts w:ascii="Times New Roman"/>
          <w:b w:val="false"/>
          <w:i w:val="false"/>
          <w:color w:val="000000"/>
          <w:sz w:val="28"/>
        </w:rPr>
        <w:t>
      12. Нарушение обязанности по сбору и хранению служебной информации об абонентах -</w:t>
      </w:r>
    </w:p>
    <w:p>
      <w:pPr>
        <w:spacing w:after="0"/>
        <w:ind w:left="0"/>
        <w:jc w:val="both"/>
      </w:pPr>
      <w:r>
        <w:rPr>
          <w:rFonts w:ascii="Times New Roman"/>
          <w:b w:val="false"/>
          <w:i w:val="false"/>
          <w:color w:val="000000"/>
          <w:sz w:val="28"/>
        </w:rPr>
        <w:t>
      влечет штраф на индивидуальных предпринимателей, юридических лиц, являющихся субъектами малого предпринимательства от пятнадцати до двадцати, на индивидуальных предпринимателей, юридических лиц, являющихся субъектами среднего предпринимательства в размере от тридцати до сорока, на юридических лиц, являющихся субъектами крупного предпринимательства в размере от восьмидесяти до ста месячных расчетных показателей.</w:t>
      </w:r>
    </w:p>
    <w:p>
      <w:pPr>
        <w:spacing w:after="0"/>
        <w:ind w:left="0"/>
        <w:jc w:val="both"/>
      </w:pPr>
      <w:r>
        <w:rPr>
          <w:rFonts w:ascii="Times New Roman"/>
          <w:b w:val="false"/>
          <w:i w:val="false"/>
          <w:color w:val="000000"/>
          <w:sz w:val="28"/>
        </w:rPr>
        <w:t>
      13. Действия (бездействие), предусмотренные частями первой, седьмой, девятой, десятой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индивидуальных предпринимателей, юридических лиц, являющихся субъектами малого предпринимательства от тридцати до сорока, на индивидуальных предпринимателей, юридических лиц, являющихся субъектами среднего предпринимательства в размере от шестидесяти до восьмидесяти, на юридических лиц, являющихся субъектами крупного предпринимательства в размере от ста шестидесяти до двухсот месячных расчетных показателей.</w:t>
      </w:r>
    </w:p>
    <w:p>
      <w:pPr>
        <w:spacing w:after="0"/>
        <w:ind w:left="0"/>
        <w:jc w:val="both"/>
      </w:pPr>
      <w:r>
        <w:rPr>
          <w:rFonts w:ascii="Times New Roman"/>
          <w:b w:val="false"/>
          <w:i w:val="false"/>
          <w:color w:val="000000"/>
          <w:sz w:val="28"/>
        </w:rPr>
        <w:t>
      14. Действия, предусмотренные частями второй, шестой и восьмой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юридических лиц, являющихся субъектами малого предпринимательства от тридцати до сорока, на юридических лиц, являющихся субъектами среднего предпринимательства в размере от шестидесяти до восьмидесяти, на юридических лиц, являющихся субъектами крупного предпринимательства в размере от трехсот до пятисот месячных расчетных показателей.</w:t>
      </w:r>
    </w:p>
    <w:p>
      <w:pPr>
        <w:spacing w:after="0"/>
        <w:ind w:left="0"/>
        <w:jc w:val="both"/>
      </w:pPr>
      <w:r>
        <w:rPr>
          <w:rFonts w:ascii="Times New Roman"/>
          <w:b w:val="false"/>
          <w:i w:val="false"/>
          <w:color w:val="000000"/>
          <w:sz w:val="28"/>
        </w:rPr>
        <w:t>
      15. Действия, предусмотренное частью третьей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индивидуальных предпринимателей, юридических лиц, являющихся субъектами малого предпринимательства от тридцати до сорока, на индивидуальных предпринимателей, юридических лиц, являющихся субъектами среднего предпринимательства в размере от шестидесяти до восьмидесяти, на юридических лиц, являющихся субъектами крупного предпринимательства в размере от ста шестидесяти до двухсот месячных расчетных показателей.</w:t>
      </w:r>
    </w:p>
    <w:p>
      <w:pPr>
        <w:spacing w:after="0"/>
        <w:ind w:left="0"/>
        <w:jc w:val="both"/>
      </w:pPr>
      <w:r>
        <w:rPr>
          <w:rFonts w:ascii="Times New Roman"/>
          <w:b w:val="false"/>
          <w:i w:val="false"/>
          <w:color w:val="000000"/>
          <w:sz w:val="28"/>
        </w:rPr>
        <w:t>
      16. Действия, предусмотренные частями четвертой и пятой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в размере от трехсот пятидесяти до пятисот месячных расчетных показателей с лишением выданных технических условий.</w:t>
      </w:r>
    </w:p>
    <w:p>
      <w:pPr>
        <w:spacing w:after="0"/>
        <w:ind w:left="0"/>
        <w:jc w:val="both"/>
      </w:pPr>
      <w:r>
        <w:rPr>
          <w:rFonts w:ascii="Times New Roman"/>
          <w:b w:val="false"/>
          <w:i w:val="false"/>
          <w:color w:val="000000"/>
          <w:sz w:val="28"/>
        </w:rPr>
        <w:t>
      17. Действия, предусмотренные частью одиннадцатой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индивидуальных предпринимателей, юридических лиц, являющихся субъектами малого предпринимательства от тридцати до сорока, на индивидуальных предпринимателей, юридических лиц, являющихся субъектами среднего предпринимательства в размере от шестидесяти до восьмидесяти, на юридических лиц, являющихся субъектами крупного предпринимательства в размере от ста шестидесяти до двухсот месячных расчетных показателей с приостановлением действия лицензии на срок до шести месяцев.</w:t>
      </w:r>
    </w:p>
    <w:p>
      <w:pPr>
        <w:spacing w:after="0"/>
        <w:ind w:left="0"/>
        <w:jc w:val="both"/>
      </w:pPr>
      <w:r>
        <w:rPr>
          <w:rFonts w:ascii="Times New Roman"/>
          <w:b w:val="false"/>
          <w:i w:val="false"/>
          <w:color w:val="000000"/>
          <w:sz w:val="28"/>
        </w:rPr>
        <w:t>
      18. Действия, предусмотренные частью двенадцатой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лишение лицензии об оказании услуг связи.</w:t>
      </w:r>
    </w:p>
    <w:p>
      <w:pPr>
        <w:spacing w:after="0"/>
        <w:ind w:left="0"/>
        <w:jc w:val="both"/>
      </w:pPr>
      <w:r>
        <w:rPr>
          <w:rFonts w:ascii="Times New Roman"/>
          <w:b/>
          <w:i w:val="false"/>
          <w:color w:val="000000"/>
          <w:sz w:val="28"/>
        </w:rPr>
        <w:t>Статья 577. Нарушение порядка установления охранных зон сетей телекоммуникаций и режим работы в них</w:t>
      </w:r>
    </w:p>
    <w:p>
      <w:pPr>
        <w:spacing w:after="0"/>
        <w:ind w:left="0"/>
        <w:jc w:val="both"/>
      </w:pPr>
      <w:r>
        <w:rPr>
          <w:rFonts w:ascii="Times New Roman"/>
          <w:b w:val="false"/>
          <w:i w:val="false"/>
          <w:color w:val="000000"/>
          <w:sz w:val="28"/>
        </w:rPr>
        <w:t>
      1. Повреждение сетей телекоммуникаций на территории Республики Казахстан, за исключением действий, предусмотренных частью второй настоящей статьи, -</w:t>
      </w:r>
    </w:p>
    <w:p>
      <w:pPr>
        <w:spacing w:after="0"/>
        <w:ind w:left="0"/>
        <w:jc w:val="both"/>
      </w:pPr>
      <w:r>
        <w:rPr>
          <w:rFonts w:ascii="Times New Roman"/>
          <w:b w:val="false"/>
          <w:i w:val="false"/>
          <w:color w:val="000000"/>
          <w:sz w:val="28"/>
        </w:rPr>
        <w:t>
      влечет штраф в размере от десяти до двадцати месячных расчетных показателей.</w:t>
      </w:r>
    </w:p>
    <w:p>
      <w:pPr>
        <w:spacing w:after="0"/>
        <w:ind w:left="0"/>
        <w:jc w:val="both"/>
      </w:pPr>
      <w:r>
        <w:rPr>
          <w:rFonts w:ascii="Times New Roman"/>
          <w:b w:val="false"/>
          <w:i w:val="false"/>
          <w:color w:val="000000"/>
          <w:sz w:val="28"/>
        </w:rPr>
        <w:t>
      2. Повреждение сетей телекоммуникаций на территории Республики Казахстан, если это нарушение вызвало прекращение связи, -</w:t>
      </w:r>
    </w:p>
    <w:p>
      <w:pPr>
        <w:spacing w:after="0"/>
        <w:ind w:left="0"/>
        <w:jc w:val="both"/>
      </w:pPr>
      <w:r>
        <w:rPr>
          <w:rFonts w:ascii="Times New Roman"/>
          <w:b w:val="false"/>
          <w:i w:val="false"/>
          <w:color w:val="000000"/>
          <w:sz w:val="28"/>
        </w:rPr>
        <w:t>
      влечет штраф в размере от пятидесяти до ста месячных расчетных показателей.</w:t>
      </w:r>
    </w:p>
    <w:p>
      <w:pPr>
        <w:spacing w:after="0"/>
        <w:ind w:left="0"/>
        <w:jc w:val="both"/>
      </w:pPr>
      <w:r>
        <w:rPr>
          <w:rFonts w:ascii="Times New Roman"/>
          <w:b/>
          <w:i w:val="false"/>
          <w:color w:val="000000"/>
          <w:sz w:val="28"/>
        </w:rPr>
        <w:t>Статья 578. Использование средств связи, подлежащих обязательному подтверждению соответствия, но не прошедших его</w:t>
      </w:r>
    </w:p>
    <w:p>
      <w:pPr>
        <w:spacing w:after="0"/>
        <w:ind w:left="0"/>
        <w:jc w:val="both"/>
      </w:pPr>
      <w:r>
        <w:rPr>
          <w:rFonts w:ascii="Times New Roman"/>
          <w:b w:val="false"/>
          <w:i w:val="false"/>
          <w:color w:val="000000"/>
          <w:sz w:val="28"/>
        </w:rPr>
        <w:t>
      1. Использование в единой сети телекоммуникаций Республики Казахстан технических средств связи, а равно использование радиоэлектронных средств и высокочастотных устройств, являющихся источником электромагнитного излучения, технических средств почтовой связи, подлежащих обязательному подтверждению соответствия в области технического регулирования и не прошедших его, -</w:t>
      </w:r>
    </w:p>
    <w:p>
      <w:pPr>
        <w:spacing w:after="0"/>
        <w:ind w:left="0"/>
        <w:jc w:val="both"/>
      </w:pPr>
      <w:r>
        <w:rPr>
          <w:rFonts w:ascii="Times New Roman"/>
          <w:b w:val="false"/>
          <w:i w:val="false"/>
          <w:color w:val="000000"/>
          <w:sz w:val="28"/>
        </w:rPr>
        <w:t>
      влечет штраф на физических лиц в размере от трех до пяти, на должностных лиц, индивидуальных предпринимателей, на юридических лиц, являющихся субъектами малого предпринимательства или некоммерческими организациями, - в размере от десяти до двадцати, на индивидуальных предпринимателей, на юридических лиц, являющихся субъектами среднего предпринимательства, - в размере от двадцати до пятидесяти, на юридических лиц, являющихся субъектами крупного предпринимательства, - в размере от ста пятидесяти до двухсот месячных расчетных показателей.</w:t>
      </w:r>
    </w:p>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физических лиц в размере от пяти до десяти, на должностных лиц, индивидуальных предпринимателей, на юридических лиц, являющихся субъектами малого предпринимательства или некоммерческими организациями, - в размере от двадцати до сорока, на индивидуальных предпринимателей, на юридических лиц, являющихся субъектами среднего предпринимательства, - в размере от сорока до ста, на юридических лиц, являющихся субъектами крупного предпринимательства, - в размере от двухсот пятидесяти до трех месячных расчетных показателей с конфискацией несертифицированных средств связи.</w:t>
      </w:r>
    </w:p>
    <w:p>
      <w:pPr>
        <w:spacing w:after="0"/>
        <w:ind w:left="0"/>
        <w:jc w:val="both"/>
      </w:pPr>
      <w:r>
        <w:rPr>
          <w:rFonts w:ascii="Times New Roman"/>
          <w:b/>
          <w:i w:val="false"/>
          <w:color w:val="000000"/>
          <w:sz w:val="28"/>
        </w:rPr>
        <w:t>Статья 579. Нарушение требований по защите информационных ресурсов и информационных систем</w:t>
      </w:r>
    </w:p>
    <w:p>
      <w:pPr>
        <w:spacing w:after="0"/>
        <w:ind w:left="0"/>
        <w:jc w:val="both"/>
      </w:pPr>
      <w:r>
        <w:rPr>
          <w:rFonts w:ascii="Times New Roman"/>
          <w:b w:val="false"/>
          <w:i w:val="false"/>
          <w:color w:val="000000"/>
          <w:sz w:val="28"/>
        </w:rPr>
        <w:t>
      1. Нарушение требований по обеспечению целостности и сохранности электронных информационных ресурсов, их несанкционированное изменение, блокирование или уничтожение, несанкционированное воздействие на средства обработки и передачи электронных информационных ресурсов, -</w:t>
      </w:r>
    </w:p>
    <w:p>
      <w:pPr>
        <w:spacing w:after="0"/>
        <w:ind w:left="0"/>
        <w:jc w:val="both"/>
      </w:pPr>
      <w:r>
        <w:rPr>
          <w:rFonts w:ascii="Times New Roman"/>
          <w:b w:val="false"/>
          <w:i w:val="false"/>
          <w:color w:val="000000"/>
          <w:sz w:val="28"/>
        </w:rPr>
        <w:t>
      влечет предупреждение.</w:t>
      </w:r>
    </w:p>
    <w:p>
      <w:pPr>
        <w:spacing w:after="0"/>
        <w:ind w:left="0"/>
        <w:jc w:val="both"/>
      </w:pPr>
      <w:r>
        <w:rPr>
          <w:rFonts w:ascii="Times New Roman"/>
          <w:b w:val="false"/>
          <w:i w:val="false"/>
          <w:color w:val="000000"/>
          <w:sz w:val="28"/>
        </w:rPr>
        <w:t>
      2. Действия, предусмотренные частью второй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физических лиц в размере от пяти до десяти, на должностных лиц, индивидуальных предпринимателей, юридических лиц, являющихся субъектами малого предпринимательства или некоммерческими организациями, - в размере от двадцати до тридцати, на индивидуальных предпринимателей, на юридических лиц, являющихся субъектами среднего предпринимательства, в размере от тридцати до сорока, на юридических лиц, являющихся субъектами крупного предпринимательства, - в размере от пятидесяти до ста месячных расчетных показателей.</w:t>
      </w:r>
    </w:p>
    <w:p>
      <w:pPr>
        <w:spacing w:after="0"/>
        <w:ind w:left="0"/>
        <w:jc w:val="both"/>
      </w:pPr>
      <w:r>
        <w:rPr>
          <w:rFonts w:ascii="Times New Roman"/>
          <w:b w:val="false"/>
          <w:i w:val="false"/>
          <w:color w:val="000000"/>
          <w:sz w:val="28"/>
        </w:rPr>
        <w:t>
      3. Использование в государственных информационных системах не сертифицированного прикладного программного обеспечения, системы управления базами данных, операционных систем и технических средств, в том числе средств защиты информации, -</w:t>
      </w:r>
    </w:p>
    <w:p>
      <w:pPr>
        <w:spacing w:after="0"/>
        <w:ind w:left="0"/>
        <w:jc w:val="both"/>
      </w:pPr>
      <w:r>
        <w:rPr>
          <w:rFonts w:ascii="Times New Roman"/>
          <w:b w:val="false"/>
          <w:i w:val="false"/>
          <w:color w:val="000000"/>
          <w:sz w:val="28"/>
        </w:rPr>
        <w:t>
      влечет штраф на должностных лиц, - в размере от пятидесяти до ста месячных расчетных показателей.</w:t>
      </w:r>
    </w:p>
    <w:p>
      <w:pPr>
        <w:spacing w:after="0"/>
        <w:ind w:left="0"/>
        <w:jc w:val="both"/>
      </w:pPr>
      <w:r>
        <w:rPr>
          <w:rFonts w:ascii="Times New Roman"/>
          <w:b w:val="false"/>
          <w:i w:val="false"/>
          <w:color w:val="000000"/>
          <w:sz w:val="28"/>
        </w:rPr>
        <w:t>
      4. Непринятие организационных мер защиты электронных информационных ресурсов и информационных систем, -</w:t>
      </w:r>
    </w:p>
    <w:p>
      <w:pPr>
        <w:spacing w:after="0"/>
        <w:ind w:left="0"/>
        <w:jc w:val="both"/>
      </w:pPr>
      <w:r>
        <w:rPr>
          <w:rFonts w:ascii="Times New Roman"/>
          <w:b w:val="false"/>
          <w:i w:val="false"/>
          <w:color w:val="000000"/>
          <w:sz w:val="28"/>
        </w:rPr>
        <w:t>
      влечет предупреждение.</w:t>
      </w:r>
    </w:p>
    <w:p>
      <w:pPr>
        <w:spacing w:after="0"/>
        <w:ind w:left="0"/>
        <w:jc w:val="both"/>
      </w:pPr>
      <w:r>
        <w:rPr>
          <w:rFonts w:ascii="Times New Roman"/>
          <w:b w:val="false"/>
          <w:i w:val="false"/>
          <w:color w:val="000000"/>
          <w:sz w:val="28"/>
        </w:rPr>
        <w:t>
      5. Действия, предусмотренные частью четвертой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физических лиц в размере от пяти до десяти, на должностных лиц, индивидуальных предпринимателей, юридических лиц, являющихся субъектами малого предпринимательства или некоммерческими организациями, - в размере от двадцати до тридцати, на индивидуальных предпринимателей, на юридических лиц, являющихся субъектами среднего предпринимательства, в размере от тридцати до сорока, на юридических лиц, являющихся субъектами крупного предпринимательства, - в размере от пятидесяти до ста месячных расчетных показателей.</w:t>
      </w:r>
    </w:p>
    <w:p>
      <w:pPr>
        <w:spacing w:after="0"/>
        <w:ind w:left="0"/>
        <w:jc w:val="both"/>
      </w:pPr>
      <w:r>
        <w:rPr>
          <w:rFonts w:ascii="Times New Roman"/>
          <w:b w:val="false"/>
          <w:i w:val="false"/>
          <w:color w:val="000000"/>
          <w:sz w:val="28"/>
        </w:rPr>
        <w:t>
      6. Эксплуатация государственных информационных систем и (или) принятие государственной информационной системы без Аттестата соответствия на соответствие требованиям информационной безопасности, -</w:t>
      </w:r>
    </w:p>
    <w:p>
      <w:pPr>
        <w:spacing w:after="0"/>
        <w:ind w:left="0"/>
        <w:jc w:val="both"/>
      </w:pPr>
      <w:r>
        <w:rPr>
          <w:rFonts w:ascii="Times New Roman"/>
          <w:b w:val="false"/>
          <w:i w:val="false"/>
          <w:color w:val="000000"/>
          <w:sz w:val="28"/>
        </w:rPr>
        <w:t>
      влечет штраф на должностных лиц, - в размере ста месячных расчетных показателей.</w:t>
      </w:r>
    </w:p>
    <w:p>
      <w:pPr>
        <w:spacing w:after="0"/>
        <w:ind w:left="0"/>
        <w:jc w:val="both"/>
      </w:pPr>
      <w:r>
        <w:rPr>
          <w:rFonts w:ascii="Times New Roman"/>
          <w:b/>
          <w:i w:val="false"/>
          <w:color w:val="000000"/>
          <w:sz w:val="28"/>
        </w:rPr>
        <w:t>Статья 580. Нарушение законодательства Республики Казахстан об электронном документе и электронной цифровой подписи</w:t>
      </w:r>
    </w:p>
    <w:p>
      <w:pPr>
        <w:spacing w:after="0"/>
        <w:ind w:left="0"/>
        <w:jc w:val="both"/>
      </w:pPr>
      <w:r>
        <w:rPr>
          <w:rFonts w:ascii="Times New Roman"/>
          <w:b w:val="false"/>
          <w:i w:val="false"/>
          <w:color w:val="000000"/>
          <w:sz w:val="28"/>
        </w:rPr>
        <w:t>
      1. Не принятие Удостоверяющим центром мер по предотвращению утери, модификации, подделке и блокированию, находящихся на хранении открытых ключей электронной цифровой подписи, -</w:t>
      </w:r>
    </w:p>
    <w:p>
      <w:pPr>
        <w:spacing w:after="0"/>
        <w:ind w:left="0"/>
        <w:jc w:val="both"/>
      </w:pPr>
      <w:r>
        <w:rPr>
          <w:rFonts w:ascii="Times New Roman"/>
          <w:b w:val="false"/>
          <w:i w:val="false"/>
          <w:color w:val="000000"/>
          <w:sz w:val="28"/>
        </w:rPr>
        <w:t>
      влечет штраф в размере от сорока до пятидесяти месячных расчетных показателей.</w:t>
      </w:r>
    </w:p>
    <w:p>
      <w:pPr>
        <w:spacing w:after="0"/>
        <w:ind w:left="0"/>
        <w:jc w:val="both"/>
      </w:pPr>
      <w:r>
        <w:rPr>
          <w:rFonts w:ascii="Times New Roman"/>
          <w:b w:val="false"/>
          <w:i w:val="false"/>
          <w:color w:val="000000"/>
          <w:sz w:val="28"/>
        </w:rPr>
        <w:t>
      2. Нарушение Удостоверяющим центром требований по защите сведений о владельцах регистрационных свидетельств, -</w:t>
      </w:r>
    </w:p>
    <w:p>
      <w:pPr>
        <w:spacing w:after="0"/>
        <w:ind w:left="0"/>
        <w:jc w:val="both"/>
      </w:pPr>
      <w:r>
        <w:rPr>
          <w:rFonts w:ascii="Times New Roman"/>
          <w:b w:val="false"/>
          <w:i w:val="false"/>
          <w:color w:val="000000"/>
          <w:sz w:val="28"/>
        </w:rPr>
        <w:t>
      влечет штраф в размере от сорока до пятидесяти месячных расчетных показателей.</w:t>
      </w:r>
    </w:p>
    <w:p>
      <w:pPr>
        <w:spacing w:after="0"/>
        <w:ind w:left="0"/>
        <w:jc w:val="both"/>
      </w:pPr>
      <w:r>
        <w:rPr>
          <w:rFonts w:ascii="Times New Roman"/>
          <w:b w:val="false"/>
          <w:i w:val="false"/>
          <w:color w:val="000000"/>
          <w:sz w:val="28"/>
        </w:rPr>
        <w:t>
      3. Неправомерное распространение владельцем регистрационного свидетельства информации о закрытом ключе электронной цифровой подписи, -</w:t>
      </w:r>
    </w:p>
    <w:p>
      <w:pPr>
        <w:spacing w:after="0"/>
        <w:ind w:left="0"/>
        <w:jc w:val="both"/>
      </w:pPr>
      <w:r>
        <w:rPr>
          <w:rFonts w:ascii="Times New Roman"/>
          <w:b w:val="false"/>
          <w:i w:val="false"/>
          <w:color w:val="000000"/>
          <w:sz w:val="28"/>
        </w:rPr>
        <w:t>
      влечет штраф в размере от пяти до десяти месячных расчетных показателей.</w:t>
      </w:r>
    </w:p>
    <w:p>
      <w:pPr>
        <w:spacing w:after="0"/>
        <w:ind w:left="0"/>
        <w:jc w:val="both"/>
      </w:pPr>
      <w:r>
        <w:rPr>
          <w:rFonts w:ascii="Times New Roman"/>
          <w:b w:val="false"/>
          <w:i w:val="false"/>
          <w:color w:val="000000"/>
          <w:sz w:val="28"/>
        </w:rPr>
        <w:t>
      4. Неприятие владельцем регистрационного свидетельства мер для защиты принадлежащего ему закрытого ключа электронной цифровой подписи от неправомерного доступа и использования, -</w:t>
      </w:r>
    </w:p>
    <w:p>
      <w:pPr>
        <w:spacing w:after="0"/>
        <w:ind w:left="0"/>
        <w:jc w:val="both"/>
      </w:pPr>
      <w:r>
        <w:rPr>
          <w:rFonts w:ascii="Times New Roman"/>
          <w:b w:val="false"/>
          <w:i w:val="false"/>
          <w:color w:val="000000"/>
          <w:sz w:val="28"/>
        </w:rPr>
        <w:t>
      влечет штраф в размере от пяти до десяти месячных расчетных показателей.</w:t>
      </w:r>
    </w:p>
    <w:p>
      <w:pPr>
        <w:spacing w:after="0"/>
        <w:ind w:left="0"/>
        <w:jc w:val="both"/>
      </w:pPr>
      <w:r>
        <w:rPr>
          <w:rFonts w:ascii="Times New Roman"/>
          <w:b w:val="false"/>
          <w:i w:val="false"/>
          <w:color w:val="000000"/>
          <w:sz w:val="28"/>
        </w:rPr>
        <w:t>
      5. Использование не сертифицированных средств электронной цифровой подписи, -</w:t>
      </w:r>
    </w:p>
    <w:p>
      <w:pPr>
        <w:spacing w:after="0"/>
        <w:ind w:left="0"/>
        <w:jc w:val="both"/>
      </w:pPr>
      <w:r>
        <w:rPr>
          <w:rFonts w:ascii="Times New Roman"/>
          <w:b w:val="false"/>
          <w:i w:val="false"/>
          <w:color w:val="000000"/>
          <w:sz w:val="28"/>
        </w:rPr>
        <w:t>
      влекут штраф на физических лиц в размере от пяти до десяти, на должностных лиц, индивидуальных предпринимателей, юридических лиц, являющихся субъектами малого предпринимательства или некоммерческими организациями, - в размере от двадцати до тридцати, на индивидуальных предпринимателей, на юридических лиц, являющихся субъектами среднего предпринимательства, - в размере от тридцати до сорока, на юридических лиц, являющихся субъектами крупного предпринимательства, - в размере от пятидесяти до ста месячных расчетных показателей.</w:t>
      </w:r>
    </w:p>
    <w:p>
      <w:pPr>
        <w:spacing w:after="0"/>
        <w:ind w:left="0"/>
        <w:jc w:val="both"/>
      </w:pPr>
      <w:r>
        <w:rPr>
          <w:rFonts w:ascii="Times New Roman"/>
          <w:b w:val="false"/>
          <w:i w:val="false"/>
          <w:color w:val="000000"/>
          <w:sz w:val="28"/>
        </w:rPr>
        <w:t>
      6. Неправомерное получение закрытого ключа пользователя и (или) использование электронной цифровой подписи другого лица, -</w:t>
      </w:r>
    </w:p>
    <w:p>
      <w:pPr>
        <w:spacing w:after="0"/>
        <w:ind w:left="0"/>
        <w:jc w:val="both"/>
      </w:pPr>
      <w:r>
        <w:rPr>
          <w:rFonts w:ascii="Times New Roman"/>
          <w:b w:val="false"/>
          <w:i w:val="false"/>
          <w:color w:val="000000"/>
          <w:sz w:val="28"/>
        </w:rPr>
        <w:t>
      влекут штраф на физических лиц в размере от тридцати до пятидесяти, на должностных лиц, индивидуальных предпринимателей, юридических лиц, являющихся субъектами малого предпринимательства или некоммерческими организациями, - в размере от пятидесяти до семидесяти, на индивидуальных предпринимателей, на юридических лиц, являющихся субъектами среднего предпринимателсьтва, в размере от семидесяти до ста, на юридических лиц, являющихся субъектами крупного предпринимательства, - в размере от двухсот до трехсот месячных расчетных показателей.</w:t>
      </w:r>
    </w:p>
    <w:p>
      <w:pPr>
        <w:spacing w:after="0"/>
        <w:ind w:left="0"/>
        <w:jc w:val="both"/>
      </w:pPr>
      <w:r>
        <w:rPr>
          <w:rFonts w:ascii="Times New Roman"/>
          <w:b w:val="false"/>
          <w:i w:val="false"/>
          <w:color w:val="000000"/>
          <w:sz w:val="28"/>
        </w:rPr>
        <w:t>
      7. Использование закрытого ключа Удостоверяющего центра не по назначению, -</w:t>
      </w:r>
    </w:p>
    <w:p>
      <w:pPr>
        <w:spacing w:after="0"/>
        <w:ind w:left="0"/>
        <w:jc w:val="both"/>
      </w:pPr>
      <w:r>
        <w:rPr>
          <w:rFonts w:ascii="Times New Roman"/>
          <w:b w:val="false"/>
          <w:i w:val="false"/>
          <w:color w:val="000000"/>
          <w:sz w:val="28"/>
        </w:rPr>
        <w:t>
      влекут штраф на физических лиц в размере от пяти до десяти, на должностных лиц, индивидуальных предпринимателей, юридических лиц, являющихся субъектами малого предпринимательства или некоммерческими организациями, - в размере от двадцати до тридцати, на юридических лиц, являющихся субъектами среднего предпринимательства, - в размере от тридцати до сорока, на юридических лиц, являющихся субъектами крупного предпринимательства, - в размере от ста до двухсот месячных расчетных показателей.</w:t>
      </w:r>
    </w:p>
    <w:p>
      <w:pPr>
        <w:spacing w:after="0"/>
        <w:ind w:left="0"/>
        <w:jc w:val="both"/>
      </w:pPr>
      <w:r>
        <w:rPr>
          <w:rFonts w:ascii="Times New Roman"/>
          <w:b/>
          <w:i w:val="false"/>
          <w:color w:val="000000"/>
          <w:sz w:val="28"/>
        </w:rPr>
        <w:t>Статья 581. Нарушение законодательства Республики Казахстан об информатизации</w:t>
      </w:r>
    </w:p>
    <w:p>
      <w:pPr>
        <w:spacing w:after="0"/>
        <w:ind w:left="0"/>
        <w:jc w:val="both"/>
      </w:pPr>
      <w:r>
        <w:rPr>
          <w:rFonts w:ascii="Times New Roman"/>
          <w:b w:val="false"/>
          <w:i w:val="false"/>
          <w:color w:val="000000"/>
          <w:sz w:val="28"/>
        </w:rPr>
        <w:t>
      1. Использование информационных ресурсов, содержащих конфиденциальные сведения о физических и юридических лицах, в целях причинения им имущественного и морального вреда, ограничения реализации прав и свобод, гарантированных законодательными актами Республики Казахстан, -</w:t>
      </w:r>
    </w:p>
    <w:p>
      <w:pPr>
        <w:spacing w:after="0"/>
        <w:ind w:left="0"/>
        <w:jc w:val="both"/>
      </w:pPr>
      <w:r>
        <w:rPr>
          <w:rFonts w:ascii="Times New Roman"/>
          <w:b w:val="false"/>
          <w:i w:val="false"/>
          <w:color w:val="000000"/>
          <w:sz w:val="28"/>
        </w:rPr>
        <w:t>
      влечет штраф на физических лиц в размере от пяти до десяти, на должностных лиц, индивидуальных предпринимателей, юридических лиц, являющихся субъектами малого предпринимательства или некоммерческими организациями, - в размере от двадцати до тридцати, на индивидуальных предпринимателей, юридических лиц, являющихся субъектами малого предпринимательства, - в размере от тридцати до сорока, на юридических лиц, являющихся субъектами крупного предпринимательства, - в размере от пятидесяти до ста месячных расчетных показателей.</w:t>
      </w:r>
    </w:p>
    <w:p>
      <w:pPr>
        <w:spacing w:after="0"/>
        <w:ind w:left="0"/>
        <w:jc w:val="both"/>
      </w:pPr>
      <w:r>
        <w:rPr>
          <w:rFonts w:ascii="Times New Roman"/>
          <w:b w:val="false"/>
          <w:i w:val="false"/>
          <w:color w:val="000000"/>
          <w:sz w:val="28"/>
        </w:rPr>
        <w:t>
      2. Нарушение требований по регистрации государственных информационных ресурсов и государственных информационных систем в государственном регистре электронных информационных ресурсов и информационных систем, -</w:t>
      </w:r>
    </w:p>
    <w:p>
      <w:pPr>
        <w:spacing w:after="0"/>
        <w:ind w:left="0"/>
        <w:jc w:val="both"/>
      </w:pPr>
      <w:r>
        <w:rPr>
          <w:rFonts w:ascii="Times New Roman"/>
          <w:b w:val="false"/>
          <w:i w:val="false"/>
          <w:color w:val="000000"/>
          <w:sz w:val="28"/>
        </w:rPr>
        <w:t>
      влечет штраф на должностных лиц в размере тридцати месячных расчетных показателей.</w:t>
      </w:r>
    </w:p>
    <w:p>
      <w:pPr>
        <w:spacing w:after="0"/>
        <w:ind w:left="0"/>
        <w:jc w:val="both"/>
      </w:pPr>
      <w:r>
        <w:rPr>
          <w:rFonts w:ascii="Times New Roman"/>
          <w:b w:val="false"/>
          <w:i w:val="false"/>
          <w:color w:val="000000"/>
          <w:sz w:val="28"/>
        </w:rPr>
        <w:t>
      3. Непредставление и (или) несвоевременное представление собственником или владельцем зарегистрированных информационных ресурсов и информационных систем сообщений об обновлении либо об отсутствии обновлении, либо о прекращении их эксплуатации в уполномоченный орган, -</w:t>
      </w:r>
    </w:p>
    <w:p>
      <w:pPr>
        <w:spacing w:after="0"/>
        <w:ind w:left="0"/>
        <w:jc w:val="both"/>
      </w:pPr>
      <w:r>
        <w:rPr>
          <w:rFonts w:ascii="Times New Roman"/>
          <w:b w:val="false"/>
          <w:i w:val="false"/>
          <w:color w:val="000000"/>
          <w:sz w:val="28"/>
        </w:rPr>
        <w:t>
      влечет предупреждение.</w:t>
      </w:r>
    </w:p>
    <w:p>
      <w:pPr>
        <w:spacing w:after="0"/>
        <w:ind w:left="0"/>
        <w:jc w:val="both"/>
      </w:pPr>
      <w:r>
        <w:rPr>
          <w:rFonts w:ascii="Times New Roman"/>
          <w:b w:val="false"/>
          <w:i w:val="false"/>
          <w:color w:val="000000"/>
          <w:sz w:val="28"/>
        </w:rPr>
        <w:t>
      4. Действия (бездействие), предусмотренные частью третьей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физических лиц в размере от пяти до десяти, на должностных лиц, индивидуальных предпринимателей, юридических лиц, являющихся субъектами малого предпринимательства или некоммерческими организациями, - в размере от двадцати до тридцати, на индивидуальных предприниматели, на юридических лиц, являющихся субъектами среднего предпринимательства, - от тридцати до сорока, на юридических лиц, являющихся субъектами крупного предпринимательства, - в размере от пятидесяти до двухсот месячных расчетных показателей.</w:t>
      </w:r>
    </w:p>
    <w:p>
      <w:pPr>
        <w:spacing w:after="0"/>
        <w:ind w:left="0"/>
        <w:jc w:val="both"/>
      </w:pPr>
      <w:r>
        <w:rPr>
          <w:rFonts w:ascii="Times New Roman"/>
          <w:b w:val="false"/>
          <w:i w:val="false"/>
          <w:color w:val="000000"/>
          <w:sz w:val="28"/>
        </w:rPr>
        <w:t>
      5. Непредставление программных продуктов, программных кодов и нормативно-технической документации на создание информационных ресурсов и информационных систем, финансирование которых осуществлялось за счет бюджетных средств, для государственного учета, регистрации и хранения в депозитарий, -</w:t>
      </w:r>
    </w:p>
    <w:p>
      <w:pPr>
        <w:spacing w:after="0"/>
        <w:ind w:left="0"/>
        <w:jc w:val="both"/>
      </w:pPr>
      <w:r>
        <w:rPr>
          <w:rFonts w:ascii="Times New Roman"/>
          <w:b w:val="false"/>
          <w:i w:val="false"/>
          <w:color w:val="000000"/>
          <w:sz w:val="28"/>
        </w:rPr>
        <w:t>
      влечет штраф на должностных лиц в размере тридцати месячных расчетных показателей.</w:t>
      </w:r>
    </w:p>
    <w:p>
      <w:pPr>
        <w:spacing w:after="0"/>
        <w:ind w:left="0"/>
        <w:jc w:val="both"/>
      </w:pPr>
      <w:r>
        <w:rPr>
          <w:rFonts w:ascii="Times New Roman"/>
          <w:b/>
          <w:i w:val="false"/>
          <w:color w:val="000000"/>
          <w:sz w:val="28"/>
        </w:rPr>
        <w:t>Статья 582. Нарушение правил электронного документооборота государственных органов Республики Казахстан</w:t>
      </w:r>
    </w:p>
    <w:p>
      <w:pPr>
        <w:spacing w:after="0"/>
        <w:ind w:left="0"/>
        <w:jc w:val="both"/>
      </w:pPr>
      <w:r>
        <w:rPr>
          <w:rFonts w:ascii="Times New Roman"/>
          <w:b w:val="false"/>
          <w:i w:val="false"/>
          <w:color w:val="000000"/>
          <w:sz w:val="28"/>
        </w:rPr>
        <w:t>
      1. Не обеспечение участником Единой системы электронного документооборота защиты от несанкционированного доступа и непреднамеренного уничтожения и (или) искажения учетных данных, содержащихся в базах данных электронного документооборота Единой системы электронного документооборота, -</w:t>
      </w:r>
    </w:p>
    <w:p>
      <w:pPr>
        <w:spacing w:after="0"/>
        <w:ind w:left="0"/>
        <w:jc w:val="both"/>
      </w:pPr>
      <w:r>
        <w:rPr>
          <w:rFonts w:ascii="Times New Roman"/>
          <w:b w:val="false"/>
          <w:i w:val="false"/>
          <w:color w:val="000000"/>
          <w:sz w:val="28"/>
        </w:rPr>
        <w:t>
      влечет штраф на должностных лиц в размере тридцати месячных расчетных показателей.</w:t>
      </w:r>
    </w:p>
    <w:p>
      <w:pPr>
        <w:spacing w:after="0"/>
        <w:ind w:left="0"/>
        <w:jc w:val="both"/>
      </w:pPr>
      <w:r>
        <w:rPr>
          <w:rFonts w:ascii="Times New Roman"/>
          <w:b w:val="false"/>
          <w:i w:val="false"/>
          <w:color w:val="000000"/>
          <w:sz w:val="28"/>
        </w:rPr>
        <w:t>
      2. Нарушение требований по хранению и архиву электронных документов, -</w:t>
      </w:r>
    </w:p>
    <w:p>
      <w:pPr>
        <w:spacing w:after="0"/>
        <w:ind w:left="0"/>
        <w:jc w:val="both"/>
      </w:pPr>
      <w:r>
        <w:rPr>
          <w:rFonts w:ascii="Times New Roman"/>
          <w:b w:val="false"/>
          <w:i w:val="false"/>
          <w:color w:val="000000"/>
          <w:sz w:val="28"/>
        </w:rPr>
        <w:t>
      влечет штраф на должностных лиц, - в размере от двадцати до двадцати пяти месячных расчетных показателей.</w:t>
      </w:r>
    </w:p>
    <w:p>
      <w:pPr>
        <w:spacing w:after="0"/>
        <w:ind w:left="0"/>
        <w:jc w:val="both"/>
      </w:pPr>
      <w:r>
        <w:rPr>
          <w:rFonts w:ascii="Times New Roman"/>
          <w:b w:val="false"/>
          <w:i w:val="false"/>
          <w:color w:val="000000"/>
          <w:sz w:val="28"/>
        </w:rPr>
        <w:t>
      3. Подделка и (или) искажение электронного документа, -</w:t>
      </w:r>
    </w:p>
    <w:p>
      <w:pPr>
        <w:spacing w:after="0"/>
        <w:ind w:left="0"/>
        <w:jc w:val="both"/>
      </w:pPr>
      <w:r>
        <w:rPr>
          <w:rFonts w:ascii="Times New Roman"/>
          <w:b w:val="false"/>
          <w:i w:val="false"/>
          <w:color w:val="000000"/>
          <w:sz w:val="28"/>
        </w:rPr>
        <w:t>
      влечет штраф на должностных в размере пятидесяти месячных расчетных показателей.</w:t>
      </w:r>
    </w:p>
    <w:p>
      <w:pPr>
        <w:spacing w:after="0"/>
        <w:ind w:left="0"/>
        <w:jc w:val="both"/>
      </w:pPr>
      <w:r>
        <w:rPr>
          <w:rFonts w:ascii="Times New Roman"/>
          <w:b w:val="false"/>
          <w:i w:val="false"/>
          <w:color w:val="000000"/>
          <w:sz w:val="28"/>
        </w:rPr>
        <w:t>
      4. Использование участником Единой системы электронного документооборота не сертифицированных аппаратных и технических средств защиты информации, -</w:t>
      </w:r>
    </w:p>
    <w:p>
      <w:pPr>
        <w:spacing w:after="0"/>
        <w:ind w:left="0"/>
        <w:jc w:val="both"/>
      </w:pPr>
      <w:r>
        <w:rPr>
          <w:rFonts w:ascii="Times New Roman"/>
          <w:b w:val="false"/>
          <w:i w:val="false"/>
          <w:color w:val="000000"/>
          <w:sz w:val="28"/>
        </w:rPr>
        <w:t>
      влечет штраф на должностных лиц в размере пятидесяти месячных расчетных показателей.</w:t>
      </w:r>
    </w:p>
    <w:p>
      <w:pPr>
        <w:spacing w:after="0"/>
        <w:ind w:left="0"/>
        <w:jc w:val="both"/>
      </w:pPr>
      <w:r>
        <w:rPr>
          <w:rFonts w:ascii="Times New Roman"/>
          <w:b/>
          <w:i w:val="false"/>
          <w:color w:val="000000"/>
          <w:sz w:val="28"/>
        </w:rPr>
        <w:t>Статья 583. Повреждение телефонов-автоматов</w:t>
      </w:r>
    </w:p>
    <w:p>
      <w:pPr>
        <w:spacing w:after="0"/>
        <w:ind w:left="0"/>
        <w:jc w:val="both"/>
      </w:pPr>
      <w:r>
        <w:rPr>
          <w:rFonts w:ascii="Times New Roman"/>
          <w:b w:val="false"/>
          <w:i w:val="false"/>
          <w:color w:val="000000"/>
          <w:sz w:val="28"/>
        </w:rPr>
        <w:t>
      1. Умышленное повреждение телефонов-автоматов -</w:t>
      </w:r>
    </w:p>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p>
      <w:pPr>
        <w:spacing w:after="0"/>
        <w:ind w:left="0"/>
        <w:jc w:val="both"/>
      </w:pPr>
      <w:r>
        <w:rPr>
          <w:rFonts w:ascii="Times New Roman"/>
          <w:b w:val="false"/>
          <w:i w:val="false"/>
          <w:color w:val="000000"/>
          <w:sz w:val="28"/>
        </w:rPr>
        <w:t>
      2. Те же действия, совершенные несовершеннолетними в возрасте до шестнадцати лет, -</w:t>
      </w:r>
    </w:p>
    <w:p>
      <w:pPr>
        <w:spacing w:after="0"/>
        <w:ind w:left="0"/>
        <w:jc w:val="both"/>
      </w:pPr>
      <w:r>
        <w:rPr>
          <w:rFonts w:ascii="Times New Roman"/>
          <w:b w:val="false"/>
          <w:i w:val="false"/>
          <w:color w:val="000000"/>
          <w:sz w:val="28"/>
        </w:rPr>
        <w:t>
      влекут штраф на родителей или лиц, их заменяющих, в размере от пяти до десяти месячных расчетных показателей.</w:t>
      </w:r>
    </w:p>
    <w:p>
      <w:pPr>
        <w:spacing w:after="0"/>
        <w:ind w:left="0"/>
        <w:jc w:val="both"/>
      </w:pPr>
      <w:r>
        <w:rPr>
          <w:rFonts w:ascii="Times New Roman"/>
          <w:b/>
          <w:i w:val="false"/>
          <w:color w:val="000000"/>
          <w:sz w:val="28"/>
        </w:rPr>
        <w:t>Статья 584. Изготовление или сбыт поддельных государственных знаков почтовой оплаты</w:t>
      </w:r>
    </w:p>
    <w:p>
      <w:pPr>
        <w:spacing w:after="0"/>
        <w:ind w:left="0"/>
        <w:jc w:val="both"/>
      </w:pPr>
      <w:r>
        <w:rPr>
          <w:rFonts w:ascii="Times New Roman"/>
          <w:b w:val="false"/>
          <w:i w:val="false"/>
          <w:color w:val="000000"/>
          <w:sz w:val="28"/>
        </w:rPr>
        <w:t>
      Изготовление в целях сбыта или сбыт поддельных государственных знаков почтовой оплаты -</w:t>
      </w:r>
    </w:p>
    <w:p>
      <w:pPr>
        <w:spacing w:after="0"/>
        <w:ind w:left="0"/>
        <w:jc w:val="both"/>
      </w:pPr>
      <w:r>
        <w:rPr>
          <w:rFonts w:ascii="Times New Roman"/>
          <w:b w:val="false"/>
          <w:i w:val="false"/>
          <w:color w:val="000000"/>
          <w:sz w:val="28"/>
        </w:rPr>
        <w:t>
      влечет штраф на физических лиц в размере от пятнадцати до двадцати, на должностных лиц, индивидуальных предпринимателей, юридических лиц, являющихся субъектами малого предпринимательства - в размере от тридцати до сорока, на юридических лиц, являющихся субъектами среднего предпринимательства, - в размере от семидесяти до ста, на юридических лиц, являющихся субъектами крупного предпринимательства, - в размере от двухсот до двухсот пятидесяти месячных расчетных показателей с конфискацией поддельных государственных знаков почтовой оплаты, а также средств их изготовления.</w:t>
      </w:r>
    </w:p>
    <w:p>
      <w:pPr>
        <w:spacing w:after="0"/>
        <w:ind w:left="0"/>
        <w:jc w:val="left"/>
      </w:pPr>
      <w:r>
        <w:rPr>
          <w:rFonts w:ascii="Times New Roman"/>
          <w:b/>
          <w:i w:val="false"/>
          <w:color w:val="000000"/>
        </w:rPr>
        <w:t xml:space="preserve"> Глава 29. Административные правонарушения в области</w:t>
      </w:r>
      <w:r>
        <w:br/>
      </w:r>
      <w:r>
        <w:rPr>
          <w:rFonts w:ascii="Times New Roman"/>
          <w:b/>
          <w:i w:val="false"/>
          <w:color w:val="000000"/>
        </w:rPr>
        <w:t>всеобщей воинской обязанности, воинской службы и</w:t>
      </w:r>
      <w:r>
        <w:br/>
      </w:r>
      <w:r>
        <w:rPr>
          <w:rFonts w:ascii="Times New Roman"/>
          <w:b/>
          <w:i w:val="false"/>
          <w:color w:val="000000"/>
        </w:rPr>
        <w:t>обороны</w:t>
      </w:r>
    </w:p>
    <w:p>
      <w:pPr>
        <w:spacing w:after="0"/>
        <w:ind w:left="0"/>
        <w:jc w:val="both"/>
      </w:pPr>
      <w:r>
        <w:rPr>
          <w:rFonts w:ascii="Times New Roman"/>
          <w:b/>
          <w:i w:val="false"/>
          <w:color w:val="000000"/>
          <w:sz w:val="28"/>
        </w:rPr>
        <w:t>Статья 585. Непредставление или несвоевременное представление в  местный орган военного управления списков граждан, подлежащих первоначальной постановке на воинский учет либо приписке к призывным участкам</w:t>
      </w:r>
    </w:p>
    <w:p>
      <w:pPr>
        <w:spacing w:after="0"/>
        <w:ind w:left="0"/>
        <w:jc w:val="both"/>
      </w:pPr>
      <w:r>
        <w:rPr>
          <w:rFonts w:ascii="Times New Roman"/>
          <w:b w:val="false"/>
          <w:i w:val="false"/>
          <w:color w:val="000000"/>
          <w:sz w:val="28"/>
        </w:rPr>
        <w:t>
      Непредставление или несвоевременное представление в местный орган военного управления в установленный срок списков граждан, подлежащих первоначальной постановке на воинский учет либо подлежащих приписке к призывным участкам, -</w:t>
      </w:r>
    </w:p>
    <w:p>
      <w:pPr>
        <w:spacing w:after="0"/>
        <w:ind w:left="0"/>
        <w:jc w:val="both"/>
      </w:pPr>
      <w:r>
        <w:rPr>
          <w:rFonts w:ascii="Times New Roman"/>
          <w:b w:val="false"/>
          <w:i w:val="false"/>
          <w:color w:val="000000"/>
          <w:sz w:val="28"/>
        </w:rPr>
        <w:t>
      влечет штраф на должностных лиц организаций, учебных заведений, независимо от формы собственности, а также должностных лиц организаций, осуществляющих эксплуатацию жилых домов, и домовладельцев в размере от пяти до десяти месячных расчетных показателей.</w:t>
      </w:r>
    </w:p>
    <w:p>
      <w:pPr>
        <w:spacing w:after="0"/>
        <w:ind w:left="0"/>
        <w:jc w:val="both"/>
      </w:pPr>
      <w:r>
        <w:rPr>
          <w:rFonts w:ascii="Times New Roman"/>
          <w:b/>
          <w:i w:val="false"/>
          <w:color w:val="000000"/>
          <w:sz w:val="28"/>
        </w:rPr>
        <w:t>Статья 586. Неисполнение гражданами, должностными и юридическими лицами мероприятий по Гражданской обороне</w:t>
      </w:r>
    </w:p>
    <w:p>
      <w:pPr>
        <w:spacing w:after="0"/>
        <w:ind w:left="0"/>
        <w:jc w:val="both"/>
      </w:pPr>
      <w:r>
        <w:rPr>
          <w:rFonts w:ascii="Times New Roman"/>
          <w:b w:val="false"/>
          <w:i w:val="false"/>
          <w:color w:val="000000"/>
          <w:sz w:val="28"/>
        </w:rPr>
        <w:t>
      Осуществление противоправных действий (бездействий), связанных с неисполнением нормативных актов в области Гражданской обороны, с невыполнением мероприятий Гражданской обороны, -</w:t>
      </w:r>
    </w:p>
    <w:p>
      <w:pPr>
        <w:spacing w:after="0"/>
        <w:ind w:left="0"/>
        <w:jc w:val="both"/>
      </w:pPr>
      <w:r>
        <w:rPr>
          <w:rFonts w:ascii="Times New Roman"/>
          <w:b w:val="false"/>
          <w:i w:val="false"/>
          <w:color w:val="000000"/>
          <w:sz w:val="28"/>
        </w:rPr>
        <w:t>
      влечет штраф на граждан в размере от пяти до пятнадцати, на должностных лиц в размере от двадцати до пятидесяти месячных расчетных показателей.</w:t>
      </w:r>
    </w:p>
    <w:p>
      <w:pPr>
        <w:spacing w:after="0"/>
        <w:ind w:left="0"/>
        <w:jc w:val="both"/>
      </w:pPr>
      <w:r>
        <w:rPr>
          <w:rFonts w:ascii="Times New Roman"/>
          <w:b/>
          <w:i w:val="false"/>
          <w:color w:val="000000"/>
          <w:sz w:val="28"/>
        </w:rPr>
        <w:t>Статья 587. Неоповещение граждан о вызове местного органа военного управления</w:t>
      </w:r>
    </w:p>
    <w:p>
      <w:pPr>
        <w:spacing w:after="0"/>
        <w:ind w:left="0"/>
        <w:jc w:val="both"/>
      </w:pPr>
      <w:r>
        <w:rPr>
          <w:rFonts w:ascii="Times New Roman"/>
          <w:b w:val="false"/>
          <w:i w:val="false"/>
          <w:color w:val="000000"/>
          <w:sz w:val="28"/>
        </w:rPr>
        <w:t>
      Неоповещение руководителем или другим должностным лицом организации, независимо от формы собственности, ответственным за военно-учетную работу граждан, о вызове местного органа военного управления, а равно необеспечение гражданам возможности своевременной явки по вызову местного органа военного управления -</w:t>
      </w:r>
    </w:p>
    <w:p>
      <w:pPr>
        <w:spacing w:after="0"/>
        <w:ind w:left="0"/>
        <w:jc w:val="both"/>
      </w:pPr>
      <w:r>
        <w:rPr>
          <w:rFonts w:ascii="Times New Roman"/>
          <w:b w:val="false"/>
          <w:i w:val="false"/>
          <w:color w:val="000000"/>
          <w:sz w:val="28"/>
        </w:rPr>
        <w:t>
      влекут штраф в размере от пяти до десяти месячных расчетных показателей.</w:t>
      </w:r>
    </w:p>
    <w:p>
      <w:pPr>
        <w:spacing w:after="0"/>
        <w:ind w:left="0"/>
        <w:jc w:val="both"/>
      </w:pPr>
      <w:r>
        <w:rPr>
          <w:rFonts w:ascii="Times New Roman"/>
          <w:b/>
          <w:i w:val="false"/>
          <w:color w:val="000000"/>
          <w:sz w:val="28"/>
        </w:rPr>
        <w:t>Статья 588. Несвоевременное представление сведений об изменениях состава проживающих граждан, состоящих или обязанных состоять на воинском учете</w:t>
      </w:r>
    </w:p>
    <w:p>
      <w:pPr>
        <w:spacing w:after="0"/>
        <w:ind w:left="0"/>
        <w:jc w:val="both"/>
      </w:pPr>
      <w:r>
        <w:rPr>
          <w:rFonts w:ascii="Times New Roman"/>
          <w:b w:val="false"/>
          <w:i w:val="false"/>
          <w:color w:val="000000"/>
          <w:sz w:val="28"/>
        </w:rPr>
        <w:t>
      Несвоевременное представление в органы, на которые возложено ведение воинского учета, сведений об изменениях состава постоянно проживающих граждан, состоящих или обязанных состоять на воинском учете, -</w:t>
      </w:r>
    </w:p>
    <w:p>
      <w:pPr>
        <w:spacing w:after="0"/>
        <w:ind w:left="0"/>
        <w:jc w:val="both"/>
      </w:pPr>
      <w:r>
        <w:rPr>
          <w:rFonts w:ascii="Times New Roman"/>
          <w:b w:val="false"/>
          <w:i w:val="false"/>
          <w:color w:val="000000"/>
          <w:sz w:val="28"/>
        </w:rPr>
        <w:t>
      влечет штраф на руководителя или других должностных лиц, ответственных за военно-учетную работу в организациях, а также должностных лиц организаций, осуществляющих эксплуатацию жилых домов, и домовладельцев в размере от пяти до десяти месячных расчетных показателей.</w:t>
      </w:r>
    </w:p>
    <w:p>
      <w:pPr>
        <w:spacing w:after="0"/>
        <w:ind w:left="0"/>
        <w:jc w:val="both"/>
      </w:pPr>
      <w:r>
        <w:rPr>
          <w:rFonts w:ascii="Times New Roman"/>
          <w:b/>
          <w:i w:val="false"/>
          <w:color w:val="000000"/>
          <w:sz w:val="28"/>
        </w:rPr>
        <w:t>Статья 589. Несообщение сведений о военнообязанных, призывниках и гражданах</w:t>
      </w:r>
    </w:p>
    <w:p>
      <w:pPr>
        <w:spacing w:after="0"/>
        <w:ind w:left="0"/>
        <w:jc w:val="both"/>
      </w:pPr>
      <w:r>
        <w:rPr>
          <w:rFonts w:ascii="Times New Roman"/>
          <w:b w:val="false"/>
          <w:i w:val="false"/>
          <w:color w:val="000000"/>
          <w:sz w:val="28"/>
        </w:rPr>
        <w:t>
      1. Несообщение в установленный срок должностным лицом медико-социальных экспертных комиссий в местный орган военного управления о признании граждан, состоящих или обязанных состоять на воинском учете, инвалидами -</w:t>
      </w:r>
    </w:p>
    <w:p>
      <w:pPr>
        <w:spacing w:after="0"/>
        <w:ind w:left="0"/>
        <w:jc w:val="both"/>
      </w:pPr>
      <w:r>
        <w:rPr>
          <w:rFonts w:ascii="Times New Roman"/>
          <w:b w:val="false"/>
          <w:i w:val="false"/>
          <w:color w:val="000000"/>
          <w:sz w:val="28"/>
        </w:rPr>
        <w:t>
      влечет штраф в размере от пяти до десяти месячных расчетных показателей.</w:t>
      </w:r>
    </w:p>
    <w:p>
      <w:pPr>
        <w:spacing w:after="0"/>
        <w:ind w:left="0"/>
        <w:jc w:val="both"/>
      </w:pPr>
      <w:r>
        <w:rPr>
          <w:rFonts w:ascii="Times New Roman"/>
          <w:b w:val="false"/>
          <w:i w:val="false"/>
          <w:color w:val="000000"/>
          <w:sz w:val="28"/>
        </w:rPr>
        <w:t>
      2. Несообщение в установленный срок должностным лицом органа записи актов гражданского состояния в местный орган военного управления о внесении изменений в записи актов гражданского состояния граждан, состоящих или обязанных состоять на воинском учете, -</w:t>
      </w:r>
    </w:p>
    <w:p>
      <w:pPr>
        <w:spacing w:after="0"/>
        <w:ind w:left="0"/>
        <w:jc w:val="both"/>
      </w:pPr>
      <w:r>
        <w:rPr>
          <w:rFonts w:ascii="Times New Roman"/>
          <w:b w:val="false"/>
          <w:i w:val="false"/>
          <w:color w:val="000000"/>
          <w:sz w:val="28"/>
        </w:rPr>
        <w:t>
      влечет штраф в размере до десяти месячных расчетных показателей.</w:t>
      </w:r>
    </w:p>
    <w:p>
      <w:pPr>
        <w:spacing w:after="0"/>
        <w:ind w:left="0"/>
        <w:jc w:val="both"/>
      </w:pPr>
      <w:r>
        <w:rPr>
          <w:rFonts w:ascii="Times New Roman"/>
          <w:b w:val="false"/>
          <w:i w:val="false"/>
          <w:color w:val="000000"/>
          <w:sz w:val="28"/>
        </w:rPr>
        <w:t>
      3. Несообщение руководителем или другим должностным лицом организации, независимо от формы собственности, в орган, осуществляющий воинский учет, о принятых на работу (учебу) гражданах, обязанных состоять, но не состоящих на воинском учете по месту жительства, -</w:t>
      </w:r>
    </w:p>
    <w:p>
      <w:pPr>
        <w:spacing w:after="0"/>
        <w:ind w:left="0"/>
        <w:jc w:val="both"/>
      </w:pPr>
      <w:r>
        <w:rPr>
          <w:rFonts w:ascii="Times New Roman"/>
          <w:b w:val="false"/>
          <w:i w:val="false"/>
          <w:color w:val="000000"/>
          <w:sz w:val="28"/>
        </w:rPr>
        <w:t>
      влечет штраф в размере от пяти до десяти месячных расчетных показателей.</w:t>
      </w:r>
    </w:p>
    <w:p>
      <w:pPr>
        <w:spacing w:after="0"/>
        <w:ind w:left="0"/>
        <w:jc w:val="both"/>
      </w:pPr>
      <w:r>
        <w:rPr>
          <w:rFonts w:ascii="Times New Roman"/>
          <w:b/>
          <w:i w:val="false"/>
          <w:color w:val="000000"/>
          <w:sz w:val="28"/>
        </w:rPr>
        <w:t>Статья 590. Неисполнение гражданами обязанностей по воинскому учету</w:t>
      </w:r>
    </w:p>
    <w:p>
      <w:pPr>
        <w:spacing w:after="0"/>
        <w:ind w:left="0"/>
        <w:jc w:val="both"/>
      </w:pPr>
      <w:r>
        <w:rPr>
          <w:rFonts w:ascii="Times New Roman"/>
          <w:b w:val="false"/>
          <w:i w:val="false"/>
          <w:color w:val="000000"/>
          <w:sz w:val="28"/>
        </w:rPr>
        <w:t>
      Неявка гражданина, состоящего или обязанного состоять на воинском учете, по вызову местного органа военного управления в указанный срок без уважительной причины либо убытие в другой район или город (без районного деления) на постоянное или временное (на срок свыше трех месяцев) место жительства (убытие за границу на срок свыше шести месяцев) без снятия с воинского учета, или прибытие на постоянное или временное (на срок свыше трех месяцев) место жительства (возвращение из-за границы) без постановки на воинский учет, а также несвоевременное сообщение в орган, осуществляющий воинский учет, об изменении своего семейного положения, места жительства в пределах района или города (без районного деления), образования, места работы и должности -</w:t>
      </w:r>
    </w:p>
    <w:p>
      <w:pPr>
        <w:spacing w:after="0"/>
        <w:ind w:left="0"/>
        <w:jc w:val="both"/>
      </w:pPr>
      <w:r>
        <w:rPr>
          <w:rFonts w:ascii="Times New Roman"/>
          <w:b w:val="false"/>
          <w:i w:val="false"/>
          <w:color w:val="000000"/>
          <w:sz w:val="28"/>
        </w:rPr>
        <w:t>
      влекут предупреждение или штраф в размере от одной второй до пяти месячных расчетных показателей.</w:t>
      </w:r>
    </w:p>
    <w:p>
      <w:pPr>
        <w:spacing w:after="0"/>
        <w:ind w:left="0"/>
        <w:jc w:val="both"/>
      </w:pPr>
      <w:r>
        <w:rPr>
          <w:rFonts w:ascii="Times New Roman"/>
          <w:b/>
          <w:i w:val="false"/>
          <w:color w:val="000000"/>
          <w:sz w:val="28"/>
        </w:rPr>
        <w:t>Статья 591. Уклонение от медицинского обследования или сборов</w:t>
      </w:r>
    </w:p>
    <w:p>
      <w:pPr>
        <w:spacing w:after="0"/>
        <w:ind w:left="0"/>
        <w:jc w:val="both"/>
      </w:pPr>
      <w:r>
        <w:rPr>
          <w:rFonts w:ascii="Times New Roman"/>
          <w:b w:val="false"/>
          <w:i w:val="false"/>
          <w:color w:val="000000"/>
          <w:sz w:val="28"/>
        </w:rPr>
        <w:t>
      1. Уклонение от медицинского освидетельствования либо обследования по направлению комиссии по постановке граждан на воинский учет или призывной комиссии -</w:t>
      </w:r>
    </w:p>
    <w:p>
      <w:pPr>
        <w:spacing w:after="0"/>
        <w:ind w:left="0"/>
        <w:jc w:val="both"/>
      </w:pPr>
      <w:r>
        <w:rPr>
          <w:rFonts w:ascii="Times New Roman"/>
          <w:b w:val="false"/>
          <w:i w:val="false"/>
          <w:color w:val="000000"/>
          <w:sz w:val="28"/>
        </w:rPr>
        <w:t>
      влечет штраф на военнообязанных в размере от одной второй до пяти месячных расчетных показателей, а на призывников - предупреждение либо штраф в размере до трех месячных расчетных показателей.</w:t>
      </w:r>
    </w:p>
    <w:p>
      <w:pPr>
        <w:spacing w:after="0"/>
        <w:ind w:left="0"/>
        <w:jc w:val="both"/>
      </w:pPr>
      <w:r>
        <w:rPr>
          <w:rFonts w:ascii="Times New Roman"/>
          <w:b w:val="false"/>
          <w:i w:val="false"/>
          <w:color w:val="000000"/>
          <w:sz w:val="28"/>
        </w:rPr>
        <w:t>
      2. Уклонение военнообязанных от воинских сборов -</w:t>
      </w:r>
    </w:p>
    <w:p>
      <w:pPr>
        <w:spacing w:after="0"/>
        <w:ind w:left="0"/>
        <w:jc w:val="both"/>
      </w:pPr>
      <w:r>
        <w:rPr>
          <w:rFonts w:ascii="Times New Roman"/>
          <w:b w:val="false"/>
          <w:i w:val="false"/>
          <w:color w:val="000000"/>
          <w:sz w:val="28"/>
        </w:rPr>
        <w:t>
      влечет штраф в размере от двух до пяти месячных расчетных показателей.</w:t>
      </w:r>
    </w:p>
    <w:p>
      <w:pPr>
        <w:spacing w:after="0"/>
        <w:ind w:left="0"/>
        <w:jc w:val="both"/>
      </w:pPr>
      <w:r>
        <w:rPr>
          <w:rFonts w:ascii="Times New Roman"/>
          <w:b/>
          <w:i w:val="false"/>
          <w:color w:val="000000"/>
          <w:sz w:val="28"/>
        </w:rPr>
        <w:t>Статья 592. Умышленная порча или утрата документов воинского учета</w:t>
      </w:r>
    </w:p>
    <w:p>
      <w:pPr>
        <w:spacing w:after="0"/>
        <w:ind w:left="0"/>
        <w:jc w:val="both"/>
      </w:pPr>
      <w:r>
        <w:rPr>
          <w:rFonts w:ascii="Times New Roman"/>
          <w:b w:val="false"/>
          <w:i w:val="false"/>
          <w:color w:val="000000"/>
          <w:sz w:val="28"/>
        </w:rPr>
        <w:t>
      Умышленная порча или уничтожение военного билета или других учетно-воинских документов гражданина, подлежащего призыву на воинскую службу, а равно утрата военного билета или других учетно-воинских документов гражданина, подлежащего призыву на воинскую службу, по вине владельца -</w:t>
      </w:r>
    </w:p>
    <w:p>
      <w:pPr>
        <w:spacing w:after="0"/>
        <w:ind w:left="0"/>
        <w:jc w:val="both"/>
      </w:pPr>
      <w:r>
        <w:rPr>
          <w:rFonts w:ascii="Times New Roman"/>
          <w:b w:val="false"/>
          <w:i w:val="false"/>
          <w:color w:val="000000"/>
          <w:sz w:val="28"/>
        </w:rPr>
        <w:t>
      влекут предупреждение или штраф в размере от одной второй до пяти месячных расчетных показателей.</w:t>
      </w:r>
    </w:p>
    <w:p>
      <w:pPr>
        <w:spacing w:after="0"/>
        <w:ind w:left="0"/>
        <w:jc w:val="both"/>
      </w:pPr>
      <w:r>
        <w:rPr>
          <w:rFonts w:ascii="Times New Roman"/>
          <w:b/>
          <w:i w:val="false"/>
          <w:color w:val="000000"/>
          <w:sz w:val="28"/>
        </w:rPr>
        <w:t>Статья 593. Уклонение от подготовки к воинской службе</w:t>
      </w:r>
    </w:p>
    <w:p>
      <w:pPr>
        <w:spacing w:after="0"/>
        <w:ind w:left="0"/>
        <w:jc w:val="both"/>
      </w:pPr>
      <w:r>
        <w:rPr>
          <w:rFonts w:ascii="Times New Roman"/>
          <w:b w:val="false"/>
          <w:i w:val="false"/>
          <w:color w:val="000000"/>
          <w:sz w:val="28"/>
        </w:rPr>
        <w:t>
      Уклонение от подготовки к воинской службе призывников по военно-техническим специальностям по направлению местных органов военного управления или непосещение занятий учебных организаций без уважительных причин -</w:t>
      </w:r>
    </w:p>
    <w:p>
      <w:pPr>
        <w:spacing w:after="0"/>
        <w:ind w:left="0"/>
        <w:jc w:val="both"/>
      </w:pPr>
      <w:r>
        <w:rPr>
          <w:rFonts w:ascii="Times New Roman"/>
          <w:b w:val="false"/>
          <w:i w:val="false"/>
          <w:color w:val="000000"/>
          <w:sz w:val="28"/>
        </w:rPr>
        <w:t>
      влечет предупреждение или штраф в размере до одного месячного расчетного показателя.</w:t>
      </w:r>
    </w:p>
    <w:p>
      <w:pPr>
        <w:spacing w:after="0"/>
        <w:ind w:left="0"/>
        <w:jc w:val="both"/>
      </w:pPr>
      <w:r>
        <w:rPr>
          <w:rFonts w:ascii="Times New Roman"/>
          <w:b/>
          <w:i w:val="false"/>
          <w:color w:val="000000"/>
          <w:sz w:val="28"/>
        </w:rPr>
        <w:t>Статья 594. Незаконный призыв граждан на срочную воинскую службу, предоставление им незаконных отсрочек</w:t>
      </w:r>
    </w:p>
    <w:p>
      <w:pPr>
        <w:spacing w:after="0"/>
        <w:ind w:left="0"/>
        <w:jc w:val="both"/>
      </w:pPr>
      <w:r>
        <w:rPr>
          <w:rFonts w:ascii="Times New Roman"/>
          <w:b w:val="false"/>
          <w:i w:val="false"/>
          <w:color w:val="000000"/>
          <w:sz w:val="28"/>
        </w:rPr>
        <w:t>
      Незаконный призыв граждан на срочную воинскую службу либо предоставление им незаконных отсрочек -</w:t>
      </w:r>
    </w:p>
    <w:p>
      <w:pPr>
        <w:spacing w:after="0"/>
        <w:ind w:left="0"/>
        <w:jc w:val="both"/>
      </w:pPr>
      <w:r>
        <w:rPr>
          <w:rFonts w:ascii="Times New Roman"/>
          <w:b w:val="false"/>
          <w:i w:val="false"/>
          <w:color w:val="000000"/>
          <w:sz w:val="28"/>
        </w:rPr>
        <w:t>
      влечет штраф в размере от десяти до семнадцати месячных расчетных показателей.</w:t>
      </w:r>
    </w:p>
    <w:p>
      <w:pPr>
        <w:spacing w:after="0"/>
        <w:ind w:left="0"/>
        <w:jc w:val="both"/>
      </w:pPr>
      <w:r>
        <w:rPr>
          <w:rFonts w:ascii="Times New Roman"/>
          <w:b/>
          <w:i w:val="false"/>
          <w:color w:val="000000"/>
          <w:sz w:val="28"/>
        </w:rPr>
        <w:t>Статья 595. Оскорбление военнослужащего</w:t>
      </w:r>
    </w:p>
    <w:p>
      <w:pPr>
        <w:spacing w:after="0"/>
        <w:ind w:left="0"/>
        <w:jc w:val="both"/>
      </w:pPr>
      <w:r>
        <w:rPr>
          <w:rFonts w:ascii="Times New Roman"/>
          <w:b w:val="false"/>
          <w:i w:val="false"/>
          <w:color w:val="000000"/>
          <w:sz w:val="28"/>
        </w:rPr>
        <w:t>
      1. Оскорбление одним военнослужащим другого при отсутствии между ними отношений подчиненности во время исполнения или в связи с исполнением обязанностей воинской службы -</w:t>
      </w:r>
    </w:p>
    <w:p>
      <w:pPr>
        <w:spacing w:after="0"/>
        <w:ind w:left="0"/>
        <w:jc w:val="both"/>
      </w:pPr>
      <w:r>
        <w:rPr>
          <w:rFonts w:ascii="Times New Roman"/>
          <w:b w:val="false"/>
          <w:i w:val="false"/>
          <w:color w:val="000000"/>
          <w:sz w:val="28"/>
        </w:rPr>
        <w:t>
      влечет штраф в размере от десяти до двадцати пяти месячных расчетных показателей или административный арест до десяти суток.</w:t>
      </w:r>
    </w:p>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в размере от двадцати пяти до пятидесяти месячных расчетных показателей либо административный арест до пятнадцати суток.</w:t>
      </w:r>
    </w:p>
    <w:p>
      <w:pPr>
        <w:spacing w:after="0"/>
        <w:ind w:left="0"/>
        <w:jc w:val="both"/>
      </w:pPr>
      <w:r>
        <w:rPr>
          <w:rFonts w:ascii="Times New Roman"/>
          <w:b/>
          <w:i w:val="false"/>
          <w:color w:val="000000"/>
          <w:sz w:val="28"/>
        </w:rPr>
        <w:t>Статья 596. Самовольное оставление части или места службы</w:t>
      </w:r>
    </w:p>
    <w:p>
      <w:pPr>
        <w:spacing w:after="0"/>
        <w:ind w:left="0"/>
        <w:jc w:val="both"/>
      </w:pPr>
      <w:r>
        <w:rPr>
          <w:rFonts w:ascii="Times New Roman"/>
          <w:b w:val="false"/>
          <w:i w:val="false"/>
          <w:color w:val="000000"/>
          <w:sz w:val="28"/>
        </w:rPr>
        <w:t>
      1. Самовольное оставление части или места службы, а равно неявка в срок без уважительных причин на службу при увольнении из части, назначении, переводе, из командировки, отпуска или лечебного учреждения продолжительностью свыше пяти суток, но не более десяти суток, совершенные военнослужащим, проходящим воинскую службу по призыву или по контракту, в мирное время, -</w:t>
      </w:r>
    </w:p>
    <w:p>
      <w:pPr>
        <w:spacing w:after="0"/>
        <w:ind w:left="0"/>
        <w:jc w:val="both"/>
      </w:pPr>
      <w:r>
        <w:rPr>
          <w:rFonts w:ascii="Times New Roman"/>
          <w:b w:val="false"/>
          <w:i w:val="false"/>
          <w:color w:val="000000"/>
          <w:sz w:val="28"/>
        </w:rPr>
        <w:t>
      влекут штраф в размере от десяти до двадцати пяти месячных расчетных показателей или административный арест на срок до десяти суток.</w:t>
      </w:r>
    </w:p>
    <w:p>
      <w:pPr>
        <w:spacing w:after="0"/>
        <w:ind w:left="0"/>
        <w:jc w:val="both"/>
      </w:pPr>
      <w:r>
        <w:rPr>
          <w:rFonts w:ascii="Times New Roman"/>
          <w:b w:val="false"/>
          <w:i w:val="false"/>
          <w:color w:val="000000"/>
          <w:sz w:val="28"/>
        </w:rPr>
        <w:t>
      2. Действия, предусмотренные частью первой настоящей статьи, продолжительностью свыше десяти суток, но не более одного месяца, -</w:t>
      </w:r>
    </w:p>
    <w:p>
      <w:pPr>
        <w:spacing w:after="0"/>
        <w:ind w:left="0"/>
        <w:jc w:val="both"/>
      </w:pPr>
      <w:r>
        <w:rPr>
          <w:rFonts w:ascii="Times New Roman"/>
          <w:b w:val="false"/>
          <w:i w:val="false"/>
          <w:color w:val="000000"/>
          <w:sz w:val="28"/>
        </w:rPr>
        <w:t>
      влекут штраф в размере от двадцати пяти до пятидесяти месячных расчетных показателей или административный арест на срок до пятнадцати суток.</w:t>
      </w:r>
    </w:p>
    <w:p>
      <w:pPr>
        <w:spacing w:after="0"/>
        <w:ind w:left="0"/>
        <w:jc w:val="both"/>
      </w:pPr>
      <w:r>
        <w:rPr>
          <w:rFonts w:ascii="Times New Roman"/>
          <w:b/>
          <w:i w:val="false"/>
          <w:color w:val="000000"/>
          <w:sz w:val="28"/>
        </w:rPr>
        <w:t>Статья 597. Нарушение правил несения службы по охране общественного порядка и обеспечению общественной безопасности</w:t>
      </w:r>
    </w:p>
    <w:p>
      <w:pPr>
        <w:spacing w:after="0"/>
        <w:ind w:left="0"/>
        <w:jc w:val="both"/>
      </w:pPr>
      <w:r>
        <w:rPr>
          <w:rFonts w:ascii="Times New Roman"/>
          <w:b w:val="false"/>
          <w:i w:val="false"/>
          <w:color w:val="000000"/>
          <w:sz w:val="28"/>
        </w:rPr>
        <w:t>
      Нарушение лицом, входящим в состав войскового наряда по охране общественного порядка и обеспечению общественной безопасности, правил несения службы, если это действие не содержит признаков уголовно наказуемого деяния, -</w:t>
      </w:r>
    </w:p>
    <w:p>
      <w:pPr>
        <w:spacing w:after="0"/>
        <w:ind w:left="0"/>
        <w:jc w:val="both"/>
      </w:pPr>
      <w:r>
        <w:rPr>
          <w:rFonts w:ascii="Times New Roman"/>
          <w:b w:val="false"/>
          <w:i w:val="false"/>
          <w:color w:val="000000"/>
          <w:sz w:val="28"/>
        </w:rPr>
        <w:t>
      влечет штраф в размере от пяти до десяти месячных расчетных показателей либо административный арест до пяти суток.</w:t>
      </w:r>
    </w:p>
    <w:p>
      <w:pPr>
        <w:spacing w:after="0"/>
        <w:ind w:left="0"/>
        <w:jc w:val="both"/>
      </w:pPr>
      <w:r>
        <w:rPr>
          <w:rFonts w:ascii="Times New Roman"/>
          <w:b/>
          <w:i w:val="false"/>
          <w:color w:val="000000"/>
          <w:sz w:val="28"/>
        </w:rPr>
        <w:t>Статья 598. Неповиновение или иное неисполнение приказа</w:t>
      </w:r>
    </w:p>
    <w:p>
      <w:pPr>
        <w:spacing w:after="0"/>
        <w:ind w:left="0"/>
        <w:jc w:val="both"/>
      </w:pPr>
      <w:r>
        <w:rPr>
          <w:rFonts w:ascii="Times New Roman"/>
          <w:b w:val="false"/>
          <w:i w:val="false"/>
          <w:color w:val="000000"/>
          <w:sz w:val="28"/>
        </w:rPr>
        <w:t>
      Неповиновение, то есть открытый отказ от исполнения приказа начальника, а равно иное умышленное неисполнение подчиненным приказа начальника, отданного в установленном порядке, не причинившее существенный вред интересам службы, -</w:t>
      </w:r>
    </w:p>
    <w:p>
      <w:pPr>
        <w:spacing w:after="0"/>
        <w:ind w:left="0"/>
        <w:jc w:val="both"/>
      </w:pPr>
      <w:r>
        <w:rPr>
          <w:rFonts w:ascii="Times New Roman"/>
          <w:b w:val="false"/>
          <w:i w:val="false"/>
          <w:color w:val="000000"/>
          <w:sz w:val="28"/>
        </w:rPr>
        <w:t>
      влекут административный арест на срок до пятнадцати суток.</w:t>
      </w:r>
    </w:p>
    <w:p>
      <w:pPr>
        <w:spacing w:after="0"/>
        <w:ind w:left="0"/>
        <w:jc w:val="left"/>
      </w:pPr>
      <w:r>
        <w:rPr>
          <w:rFonts w:ascii="Times New Roman"/>
          <w:b/>
          <w:i w:val="false"/>
          <w:color w:val="000000"/>
        </w:rPr>
        <w:t xml:space="preserve"> Глава 30. Административные правонарушения, посягающие на</w:t>
      </w:r>
      <w:r>
        <w:br/>
      </w:r>
      <w:r>
        <w:rPr>
          <w:rFonts w:ascii="Times New Roman"/>
          <w:b/>
          <w:i w:val="false"/>
          <w:color w:val="000000"/>
        </w:rPr>
        <w:t>институт государственной власти</w:t>
      </w:r>
    </w:p>
    <w:p>
      <w:pPr>
        <w:spacing w:after="0"/>
        <w:ind w:left="0"/>
        <w:jc w:val="both"/>
      </w:pPr>
      <w:r>
        <w:rPr>
          <w:rFonts w:ascii="Times New Roman"/>
          <w:b/>
          <w:i w:val="false"/>
          <w:color w:val="000000"/>
          <w:sz w:val="28"/>
        </w:rPr>
        <w:t>Статья 599. Проявление неуважения к суду</w:t>
      </w:r>
    </w:p>
    <w:p>
      <w:pPr>
        <w:spacing w:after="0"/>
        <w:ind w:left="0"/>
        <w:jc w:val="both"/>
      </w:pPr>
      <w:r>
        <w:rPr>
          <w:rFonts w:ascii="Times New Roman"/>
          <w:b w:val="false"/>
          <w:i w:val="false"/>
          <w:color w:val="000000"/>
          <w:sz w:val="28"/>
        </w:rPr>
        <w:t>
      1. Неуважение к суду, выразившееся в уклонении без уважительных причин участников процесса и иных лиц от явки в суд по повестке в случаях, когда дальнейшее рассмотрение дела в их отсутствие представляется суду невозможным, неподчинении распоряжениям председательствующего в судебном заседании, нарушении порядка в помещении суда, а также иные действия (бездействие), явно свидетельствующие о неуважении к суду и установленным в суде правилам, -</w:t>
      </w:r>
    </w:p>
    <w:p>
      <w:pPr>
        <w:spacing w:after="0"/>
        <w:ind w:left="0"/>
        <w:jc w:val="both"/>
      </w:pPr>
      <w:r>
        <w:rPr>
          <w:rFonts w:ascii="Times New Roman"/>
          <w:b w:val="false"/>
          <w:i w:val="false"/>
          <w:color w:val="000000"/>
          <w:sz w:val="28"/>
        </w:rPr>
        <w:t>
      влекут предупреждение или штраф в размере двух месячных расчетных показателей.</w:t>
      </w:r>
    </w:p>
    <w:p>
      <w:pPr>
        <w:spacing w:after="0"/>
        <w:ind w:left="0"/>
        <w:jc w:val="both"/>
      </w:pPr>
      <w:r>
        <w:rPr>
          <w:rFonts w:ascii="Times New Roman"/>
          <w:b w:val="false"/>
          <w:i w:val="false"/>
          <w:color w:val="000000"/>
          <w:sz w:val="28"/>
        </w:rPr>
        <w:t>
      2. Действия (бездействие), предусмотренные частью первой настоящей статьи, совершенные повторно в течение года после назначения административного взыскания, -</w:t>
      </w:r>
    </w:p>
    <w:p>
      <w:pPr>
        <w:spacing w:after="0"/>
        <w:ind w:left="0"/>
        <w:jc w:val="both"/>
      </w:pPr>
      <w:r>
        <w:rPr>
          <w:rFonts w:ascii="Times New Roman"/>
          <w:b w:val="false"/>
          <w:i w:val="false"/>
          <w:color w:val="000000"/>
          <w:sz w:val="28"/>
        </w:rPr>
        <w:t>
      влечет штраф в размере от четырех до пяти месячных расчетных показателей либо административный арест на срок от пяти до десяти суток.</w:t>
      </w:r>
    </w:p>
    <w:p>
      <w:pPr>
        <w:spacing w:after="0"/>
        <w:ind w:left="0"/>
        <w:jc w:val="both"/>
      </w:pPr>
      <w:r>
        <w:rPr>
          <w:rFonts w:ascii="Times New Roman"/>
          <w:b/>
          <w:i w:val="false"/>
          <w:color w:val="000000"/>
          <w:sz w:val="28"/>
        </w:rPr>
        <w:t>Статья 600. Ответственность участников производства по делу об административном правонарушении</w:t>
      </w:r>
    </w:p>
    <w:p>
      <w:pPr>
        <w:spacing w:after="0"/>
        <w:ind w:left="0"/>
        <w:jc w:val="both"/>
      </w:pPr>
      <w:r>
        <w:rPr>
          <w:rFonts w:ascii="Times New Roman"/>
          <w:b w:val="false"/>
          <w:i w:val="false"/>
          <w:color w:val="000000"/>
          <w:sz w:val="28"/>
        </w:rPr>
        <w:t>
      1. Отказ или уклонение, то есть неявка участника производства в орган (к должностному лицу), рассматривающий дело об административном правонарушении, без уважительной причины, обусловившие отложение разбирательства по делу, -</w:t>
      </w:r>
    </w:p>
    <w:p>
      <w:pPr>
        <w:spacing w:after="0"/>
        <w:ind w:left="0"/>
        <w:jc w:val="both"/>
      </w:pPr>
      <w:r>
        <w:rPr>
          <w:rFonts w:ascii="Times New Roman"/>
          <w:b w:val="false"/>
          <w:i w:val="false"/>
          <w:color w:val="000000"/>
          <w:sz w:val="28"/>
        </w:rPr>
        <w:t>
      влекут предупреждение или штраф в размере двух месячных расчетных показателей.</w:t>
      </w:r>
    </w:p>
    <w:p>
      <w:pPr>
        <w:spacing w:after="0"/>
        <w:ind w:left="0"/>
        <w:jc w:val="both"/>
      </w:pPr>
      <w:r>
        <w:rPr>
          <w:rFonts w:ascii="Times New Roman"/>
          <w:b w:val="false"/>
          <w:i w:val="false"/>
          <w:color w:val="000000"/>
          <w:sz w:val="28"/>
        </w:rPr>
        <w:t>
      2. Действия (бездействие), предусмотренные частью первой настоящей статьи, совершенные повторно в течение года после назначения административного взыскания, -</w:t>
      </w:r>
    </w:p>
    <w:p>
      <w:pPr>
        <w:spacing w:after="0"/>
        <w:ind w:left="0"/>
        <w:jc w:val="both"/>
      </w:pPr>
      <w:r>
        <w:rPr>
          <w:rFonts w:ascii="Times New Roman"/>
          <w:b w:val="false"/>
          <w:i w:val="false"/>
          <w:color w:val="000000"/>
          <w:sz w:val="28"/>
        </w:rPr>
        <w:t>
      влечет штраф в размере от четырех до пяти месячных расчетных показателей.</w:t>
      </w:r>
    </w:p>
    <w:p>
      <w:pPr>
        <w:spacing w:after="0"/>
        <w:ind w:left="0"/>
        <w:jc w:val="both"/>
      </w:pPr>
      <w:r>
        <w:rPr>
          <w:rFonts w:ascii="Times New Roman"/>
          <w:b/>
          <w:i w:val="false"/>
          <w:color w:val="000000"/>
          <w:sz w:val="28"/>
        </w:rPr>
        <w:t>Статья 601. Непредоставление информации для составления списков присяжных заседателей</w:t>
      </w:r>
    </w:p>
    <w:p>
      <w:pPr>
        <w:spacing w:after="0"/>
        <w:ind w:left="0"/>
        <w:jc w:val="both"/>
      </w:pPr>
      <w:r>
        <w:rPr>
          <w:rFonts w:ascii="Times New Roman"/>
          <w:b w:val="false"/>
          <w:i w:val="false"/>
          <w:color w:val="000000"/>
          <w:sz w:val="28"/>
        </w:rPr>
        <w:t>
      Непредоставление информации, необходимой местным исполнительным органам для составления списков присяжных заседателей, а равно предоставление неверной информации -</w:t>
      </w:r>
    </w:p>
    <w:p>
      <w:pPr>
        <w:spacing w:after="0"/>
        <w:ind w:left="0"/>
        <w:jc w:val="both"/>
      </w:pPr>
      <w:r>
        <w:rPr>
          <w:rFonts w:ascii="Times New Roman"/>
          <w:b w:val="false"/>
          <w:i w:val="false"/>
          <w:color w:val="000000"/>
          <w:sz w:val="28"/>
        </w:rPr>
        <w:t>
      влекут предупреждение или штраф на физических лиц в размере до пяти месячных расчетных показателей, штраф на должностных лиц в размере от десяти до пятнадцати месячных расчетных показателей.</w:t>
      </w:r>
    </w:p>
    <w:p>
      <w:pPr>
        <w:spacing w:after="0"/>
        <w:ind w:left="0"/>
        <w:jc w:val="both"/>
      </w:pPr>
      <w:r>
        <w:rPr>
          <w:rFonts w:ascii="Times New Roman"/>
          <w:b/>
          <w:i w:val="false"/>
          <w:color w:val="000000"/>
          <w:sz w:val="28"/>
        </w:rPr>
        <w:t>Статья 602. Препятствование гражданину исполнять обязанности присяжного заседателя</w:t>
      </w:r>
    </w:p>
    <w:p>
      <w:pPr>
        <w:spacing w:after="0"/>
        <w:ind w:left="0"/>
        <w:jc w:val="both"/>
      </w:pPr>
      <w:r>
        <w:rPr>
          <w:rFonts w:ascii="Times New Roman"/>
          <w:b w:val="false"/>
          <w:i w:val="false"/>
          <w:color w:val="000000"/>
          <w:sz w:val="28"/>
        </w:rPr>
        <w:t>
      Препятствование должностным лицом гражданину исполнять обязанности присяжного заседателя -</w:t>
      </w:r>
    </w:p>
    <w:p>
      <w:pPr>
        <w:spacing w:after="0"/>
        <w:ind w:left="0"/>
        <w:jc w:val="both"/>
      </w:pPr>
      <w:r>
        <w:rPr>
          <w:rFonts w:ascii="Times New Roman"/>
          <w:b w:val="false"/>
          <w:i w:val="false"/>
          <w:color w:val="000000"/>
          <w:sz w:val="28"/>
        </w:rPr>
        <w:t>
      влечет штраф на должностных лиц в размере от двадцати до тридцати месячных расчетных показателей.</w:t>
      </w:r>
    </w:p>
    <w:p>
      <w:pPr>
        <w:spacing w:after="0"/>
        <w:ind w:left="0"/>
        <w:jc w:val="both"/>
      </w:pPr>
      <w:r>
        <w:rPr>
          <w:rFonts w:ascii="Times New Roman"/>
          <w:b/>
          <w:i w:val="false"/>
          <w:color w:val="000000"/>
          <w:sz w:val="28"/>
        </w:rPr>
        <w:t>Статья 603. Несоблюдение ограничений в действиях присяжного заседателя, связанных с рассмотрением дела в судебном разбирательстве</w:t>
      </w:r>
    </w:p>
    <w:p>
      <w:pPr>
        <w:spacing w:after="0"/>
        <w:ind w:left="0"/>
        <w:jc w:val="both"/>
      </w:pPr>
      <w:r>
        <w:rPr>
          <w:rFonts w:ascii="Times New Roman"/>
          <w:b w:val="false"/>
          <w:i w:val="false"/>
          <w:color w:val="000000"/>
          <w:sz w:val="28"/>
        </w:rPr>
        <w:t>
      1. Неприсяжным заседателем ограничений, связанных с рассмотрением дела в судебном разбирательстве, предусмотренных в законодательном акте о присяжных заседателях, -</w:t>
      </w:r>
    </w:p>
    <w:p>
      <w:pPr>
        <w:spacing w:after="0"/>
        <w:ind w:left="0"/>
        <w:jc w:val="both"/>
      </w:pPr>
      <w:r>
        <w:rPr>
          <w:rFonts w:ascii="Times New Roman"/>
          <w:b w:val="false"/>
          <w:i w:val="false"/>
          <w:color w:val="000000"/>
          <w:sz w:val="28"/>
        </w:rPr>
        <w:t>
      влечет штраф на граждан в размере от десяти до двадцати месячных расчетных показателей.</w:t>
      </w:r>
    </w:p>
    <w:p>
      <w:pPr>
        <w:spacing w:after="0"/>
        <w:ind w:left="0"/>
        <w:jc w:val="both"/>
      </w:pPr>
      <w:r>
        <w:rPr>
          <w:rFonts w:ascii="Times New Roman"/>
          <w:b w:val="false"/>
          <w:i w:val="false"/>
          <w:color w:val="000000"/>
          <w:sz w:val="28"/>
        </w:rPr>
        <w:t>
      2. Те же действия, повлекшие отстранение присяжного заседателя от дальнейшего участия в рассмотрении дела, -</w:t>
      </w:r>
    </w:p>
    <w:p>
      <w:pPr>
        <w:spacing w:after="0"/>
        <w:ind w:left="0"/>
        <w:jc w:val="both"/>
      </w:pPr>
      <w:r>
        <w:rPr>
          <w:rFonts w:ascii="Times New Roman"/>
          <w:b w:val="false"/>
          <w:i w:val="false"/>
          <w:color w:val="000000"/>
          <w:sz w:val="28"/>
        </w:rPr>
        <w:t>
      влекут штраф на граждан в размере от пятидесяти до ста пятидесяти месячных расчетных показателей.</w:t>
      </w:r>
    </w:p>
    <w:p>
      <w:pPr>
        <w:spacing w:after="0"/>
        <w:ind w:left="0"/>
        <w:jc w:val="both"/>
      </w:pPr>
      <w:r>
        <w:rPr>
          <w:rFonts w:ascii="Times New Roman"/>
          <w:b/>
          <w:i w:val="false"/>
          <w:color w:val="000000"/>
          <w:sz w:val="28"/>
        </w:rPr>
        <w:t>Статья 604. Отказ или уклонение свидетеля от дачи показаний</w:t>
      </w:r>
    </w:p>
    <w:p>
      <w:pPr>
        <w:spacing w:after="0"/>
        <w:ind w:left="0"/>
        <w:jc w:val="both"/>
      </w:pPr>
      <w:r>
        <w:rPr>
          <w:rFonts w:ascii="Times New Roman"/>
          <w:b w:val="false"/>
          <w:i w:val="false"/>
          <w:color w:val="000000"/>
          <w:sz w:val="28"/>
        </w:rPr>
        <w:t>
      Отказ или уклонение без уважительных причин лица, подлежащего опросу органом (должностным лицом), уполномоченным рассматривать дела об административном правонарушении, в качестве свидетеля от дачи показаний -</w:t>
      </w:r>
    </w:p>
    <w:p>
      <w:pPr>
        <w:spacing w:after="0"/>
        <w:ind w:left="0"/>
        <w:jc w:val="both"/>
      </w:pPr>
      <w:r>
        <w:rPr>
          <w:rFonts w:ascii="Times New Roman"/>
          <w:b w:val="false"/>
          <w:i w:val="false"/>
          <w:color w:val="000000"/>
          <w:sz w:val="28"/>
        </w:rPr>
        <w:t>
      влечет штраф в размере до двух месячных расчетных показателей.</w:t>
      </w:r>
    </w:p>
    <w:p>
      <w:pPr>
        <w:spacing w:after="0"/>
        <w:ind w:left="0"/>
        <w:jc w:val="both"/>
      </w:pPr>
      <w:r>
        <w:rPr>
          <w:rFonts w:ascii="Times New Roman"/>
          <w:b/>
          <w:i w:val="false"/>
          <w:color w:val="000000"/>
          <w:sz w:val="28"/>
        </w:rPr>
        <w:t>Статья 605. Заведомо ложные показания свидетеля, потерпевшего, заключение эксперта или неправильный перевод, внесение недостоверных сведений секретарем судебного заседания</w:t>
      </w:r>
    </w:p>
    <w:p>
      <w:pPr>
        <w:spacing w:after="0"/>
        <w:ind w:left="0"/>
        <w:jc w:val="both"/>
      </w:pPr>
      <w:r>
        <w:rPr>
          <w:rFonts w:ascii="Times New Roman"/>
          <w:b w:val="false"/>
          <w:i w:val="false"/>
          <w:color w:val="000000"/>
          <w:sz w:val="28"/>
        </w:rPr>
        <w:t>
      1. Заведомо ложные показания свидетеля, потерпевшего, заключение эксперта органу (должностному лицу) при рассмотрении дела об административном правонарушении и в ходе проведения экспертизы медицинской деятельности, заведомо неправильный перевод, сделанный переводчиком, а равно внесение недостоверных, либо не соответствующих сведений в протокол секретарем судебного заседания, -</w:t>
      </w:r>
    </w:p>
    <w:p>
      <w:pPr>
        <w:spacing w:after="0"/>
        <w:ind w:left="0"/>
        <w:jc w:val="both"/>
      </w:pPr>
      <w:r>
        <w:rPr>
          <w:rFonts w:ascii="Times New Roman"/>
          <w:b w:val="false"/>
          <w:i w:val="false"/>
          <w:color w:val="000000"/>
          <w:sz w:val="28"/>
        </w:rPr>
        <w:t>
      влекут штраф на физических лиц в размере от пяти до десяти, на должностных лиц - в размере от десяти до двадцати месячных расчетных показателей.</w:t>
      </w:r>
    </w:p>
    <w:p>
      <w:pPr>
        <w:spacing w:after="0"/>
        <w:ind w:left="0"/>
        <w:jc w:val="both"/>
      </w:pPr>
      <w:r>
        <w:rPr>
          <w:rFonts w:ascii="Times New Roman"/>
          <w:b w:val="false"/>
          <w:i w:val="false"/>
          <w:color w:val="000000"/>
          <w:sz w:val="28"/>
        </w:rPr>
        <w:t>
      2. Те же деяния, совершенные экспертами при проведении экспертизы медицинской деятельности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физических лиц в размере от десяти до двадцати, на должностных лиц - в размере от двадцати до тридцати месячных расчетных показателей.</w:t>
      </w:r>
    </w:p>
    <w:p>
      <w:pPr>
        <w:spacing w:after="0"/>
        <w:ind w:left="0"/>
        <w:jc w:val="both"/>
      </w:pPr>
      <w:r>
        <w:rPr>
          <w:rFonts w:ascii="Times New Roman"/>
          <w:b w:val="false"/>
          <w:i w:val="false"/>
          <w:color w:val="000000"/>
          <w:sz w:val="28"/>
        </w:rPr>
        <w:t>
      Примечание. Свидетель, потерпевший, эксперт или переводчик освобождаются от административной ответственности, если они добровольно в ходе рассмотрения дела об административном правонарушении до вынесения решения по делу уполномоченным на то органом (должностным лицом) заявили о ложности данных ими показаний, заключения или неправильном переводе.</w:t>
      </w:r>
    </w:p>
    <w:p>
      <w:pPr>
        <w:spacing w:after="0"/>
        <w:ind w:left="0"/>
        <w:jc w:val="both"/>
      </w:pPr>
      <w:r>
        <w:rPr>
          <w:rFonts w:ascii="Times New Roman"/>
          <w:b/>
          <w:i w:val="false"/>
          <w:color w:val="000000"/>
          <w:sz w:val="28"/>
        </w:rPr>
        <w:t>Статья 606. Фальсификация доказательств по делам об административных правонарушениях</w:t>
      </w:r>
    </w:p>
    <w:p>
      <w:pPr>
        <w:spacing w:after="0"/>
        <w:ind w:left="0"/>
        <w:jc w:val="both"/>
      </w:pPr>
      <w:r>
        <w:rPr>
          <w:rFonts w:ascii="Times New Roman"/>
          <w:b w:val="false"/>
          <w:i w:val="false"/>
          <w:color w:val="000000"/>
          <w:sz w:val="28"/>
        </w:rPr>
        <w:t>
      Фальсификация доказательств по делам об административных правонарушениях органом (должностным лицом), уполномоченным составлять протокол об административных правонарушениях, прокурором, специалистом, принимающим участие в процессуальных действиях, или защитником, если это действие не повлекло причинение вреда здоровью человека или значительный ущерб и не имеют признаков уголовно наказуемого деяния, -</w:t>
      </w:r>
    </w:p>
    <w:p>
      <w:pPr>
        <w:spacing w:after="0"/>
        <w:ind w:left="0"/>
        <w:jc w:val="both"/>
      </w:pPr>
      <w:r>
        <w:rPr>
          <w:rFonts w:ascii="Times New Roman"/>
          <w:b w:val="false"/>
          <w:i w:val="false"/>
          <w:color w:val="000000"/>
          <w:sz w:val="28"/>
        </w:rPr>
        <w:t>
      влечет штраф в размере от тридцати до пятидесяти месячных расчетных показателей.</w:t>
      </w:r>
    </w:p>
    <w:p>
      <w:pPr>
        <w:spacing w:after="0"/>
        <w:ind w:left="0"/>
        <w:jc w:val="both"/>
      </w:pPr>
      <w:r>
        <w:rPr>
          <w:rFonts w:ascii="Times New Roman"/>
          <w:b/>
          <w:i w:val="false"/>
          <w:color w:val="000000"/>
          <w:sz w:val="28"/>
        </w:rPr>
        <w:t>Статья 607. Отказ или уклонение должностного лица от выполнения постановления или поручения о проведении экспертизы либо требования о вызове специалиста</w:t>
      </w:r>
    </w:p>
    <w:p>
      <w:pPr>
        <w:spacing w:after="0"/>
        <w:ind w:left="0"/>
        <w:jc w:val="both"/>
      </w:pPr>
      <w:r>
        <w:rPr>
          <w:rFonts w:ascii="Times New Roman"/>
          <w:b w:val="false"/>
          <w:i w:val="false"/>
          <w:color w:val="000000"/>
          <w:sz w:val="28"/>
        </w:rPr>
        <w:t>
      Отказ или уклонение без уважительных причин должностного лица, которому направлено постановление или поручение органа государственного надзора и контроля, в проведении экспертизы либо от требования о вызове специалиста для участия в проведении контроля, производстве оформления документов, производстве по делу об административном правонарушении или его рассмотрении, от их выполнения -</w:t>
      </w:r>
    </w:p>
    <w:p>
      <w:pPr>
        <w:spacing w:after="0"/>
        <w:ind w:left="0"/>
        <w:jc w:val="both"/>
      </w:pPr>
      <w:r>
        <w:rPr>
          <w:rFonts w:ascii="Times New Roman"/>
          <w:b w:val="false"/>
          <w:i w:val="false"/>
          <w:color w:val="000000"/>
          <w:sz w:val="28"/>
        </w:rPr>
        <w:t>
      влечет штраф в размере от десяти до двадцати месячных расчетных показателей.</w:t>
      </w:r>
    </w:p>
    <w:p>
      <w:pPr>
        <w:spacing w:after="0"/>
        <w:ind w:left="0"/>
        <w:jc w:val="both"/>
      </w:pPr>
      <w:r>
        <w:rPr>
          <w:rFonts w:ascii="Times New Roman"/>
          <w:b/>
          <w:i w:val="false"/>
          <w:color w:val="000000"/>
          <w:sz w:val="28"/>
        </w:rPr>
        <w:t>Статья 608. Нарушение личного поручительства о явке обвиняемого (подозреваемого)</w:t>
      </w:r>
    </w:p>
    <w:p>
      <w:pPr>
        <w:spacing w:after="0"/>
        <w:ind w:left="0"/>
        <w:jc w:val="both"/>
      </w:pPr>
      <w:r>
        <w:rPr>
          <w:rFonts w:ascii="Times New Roman"/>
          <w:b w:val="false"/>
          <w:i w:val="false"/>
          <w:color w:val="000000"/>
          <w:sz w:val="28"/>
        </w:rPr>
        <w:t>
      Нарушение или невыполнение лицами данного ими письменного поручительства о явке обвиняемого (подозреваемого) к лицу, производящему дознание, следователю или в суд, повлекшее уклонение обвиняемого (подозреваемого) от следствия или суда, -</w:t>
      </w:r>
    </w:p>
    <w:p>
      <w:pPr>
        <w:spacing w:after="0"/>
        <w:ind w:left="0"/>
        <w:jc w:val="both"/>
      </w:pPr>
      <w:r>
        <w:rPr>
          <w:rFonts w:ascii="Times New Roman"/>
          <w:b w:val="false"/>
          <w:i w:val="false"/>
          <w:color w:val="000000"/>
          <w:sz w:val="28"/>
        </w:rPr>
        <w:t>
      влечет штраф в размере до трех месячных расчетных показателей.</w:t>
      </w:r>
    </w:p>
    <w:p>
      <w:pPr>
        <w:spacing w:after="0"/>
        <w:ind w:left="0"/>
        <w:jc w:val="both"/>
      </w:pPr>
      <w:r>
        <w:rPr>
          <w:rFonts w:ascii="Times New Roman"/>
          <w:b/>
          <w:i w:val="false"/>
          <w:color w:val="000000"/>
          <w:sz w:val="28"/>
        </w:rPr>
        <w:t>Статья 609. Нарушение обязательства об обеспечении явки несовершеннолетнего обвиняемого (подозреваемого)</w:t>
      </w:r>
    </w:p>
    <w:p>
      <w:pPr>
        <w:spacing w:after="0"/>
        <w:ind w:left="0"/>
        <w:jc w:val="both"/>
      </w:pPr>
      <w:r>
        <w:rPr>
          <w:rFonts w:ascii="Times New Roman"/>
          <w:b w:val="false"/>
          <w:i w:val="false"/>
          <w:color w:val="000000"/>
          <w:sz w:val="28"/>
        </w:rPr>
        <w:t>
      Нарушение родителями, опекуном, попечителем или представителем администрации специального закрытого детского учреждения данного ими письменного обязательства об обеспечении явки переданного под присмотр несовершеннолетнего обвиняемого (подозреваемого) к следователю, дознавателю или в суд, повлекшее его уклонение от следствия и суда, -</w:t>
      </w:r>
    </w:p>
    <w:p>
      <w:pPr>
        <w:spacing w:after="0"/>
        <w:ind w:left="0"/>
        <w:jc w:val="both"/>
      </w:pPr>
      <w:r>
        <w:rPr>
          <w:rFonts w:ascii="Times New Roman"/>
          <w:b w:val="false"/>
          <w:i w:val="false"/>
          <w:color w:val="000000"/>
          <w:sz w:val="28"/>
        </w:rPr>
        <w:t>
      влечет штраф в размере до одного месячного расчетного показателя.</w:t>
      </w:r>
    </w:p>
    <w:p>
      <w:pPr>
        <w:spacing w:after="0"/>
        <w:ind w:left="0"/>
        <w:jc w:val="both"/>
      </w:pPr>
      <w:r>
        <w:rPr>
          <w:rFonts w:ascii="Times New Roman"/>
          <w:b/>
          <w:i w:val="false"/>
          <w:color w:val="000000"/>
          <w:sz w:val="28"/>
        </w:rPr>
        <w:t>Статья 610. Непринятие мер по частному определению, постановлению суда, представлению прокурора, следователя или дознавателя</w:t>
      </w:r>
    </w:p>
    <w:p>
      <w:pPr>
        <w:spacing w:after="0"/>
        <w:ind w:left="0"/>
        <w:jc w:val="both"/>
      </w:pPr>
      <w:r>
        <w:rPr>
          <w:rFonts w:ascii="Times New Roman"/>
          <w:b w:val="false"/>
          <w:i w:val="false"/>
          <w:color w:val="000000"/>
          <w:sz w:val="28"/>
        </w:rPr>
        <w:t>
      Оставление должностным лицом без рассмотрения частного определения, постановления суда, представления прокурора, следователя или дознавателя либо непринятие мер к устранению указанных в них нарушений закона, а равно несвоевременный ответ на частное определение, постановление или представление -</w:t>
      </w:r>
    </w:p>
    <w:p>
      <w:pPr>
        <w:spacing w:after="0"/>
        <w:ind w:left="0"/>
        <w:jc w:val="both"/>
      </w:pPr>
      <w:r>
        <w:rPr>
          <w:rFonts w:ascii="Times New Roman"/>
          <w:b w:val="false"/>
          <w:i w:val="false"/>
          <w:color w:val="000000"/>
          <w:sz w:val="28"/>
        </w:rPr>
        <w:t>
      влекут штраф в размере до восьми месячных расчетных показателей.</w:t>
      </w:r>
    </w:p>
    <w:p>
      <w:pPr>
        <w:spacing w:after="0"/>
        <w:ind w:left="0"/>
        <w:jc w:val="both"/>
      </w:pPr>
      <w:r>
        <w:rPr>
          <w:rFonts w:ascii="Times New Roman"/>
          <w:b/>
          <w:i w:val="false"/>
          <w:color w:val="000000"/>
          <w:sz w:val="28"/>
        </w:rPr>
        <w:t>Статья 611. Уклонение от явки к прокурору, следователю и в орган дознания, судебному исполнителю, судебному приставу</w:t>
      </w:r>
    </w:p>
    <w:p>
      <w:pPr>
        <w:spacing w:after="0"/>
        <w:ind w:left="0"/>
        <w:jc w:val="both"/>
      </w:pPr>
      <w:r>
        <w:rPr>
          <w:rFonts w:ascii="Times New Roman"/>
          <w:b w:val="false"/>
          <w:i w:val="false"/>
          <w:color w:val="000000"/>
          <w:sz w:val="28"/>
        </w:rPr>
        <w:t>
      Уклонение от явки по вызову прокурора, следователя, органа дознания для дачи показаний, к судебному исполнителю, судебному приставу для дачи объяснения по вопросу исполнения судебных актов, постановлений органов (должностных лиц), уполномоченных рассматривать дела об административных правонарушениях, а равно отказ от дачи или дача заведомо ложных показаний -</w:t>
      </w:r>
    </w:p>
    <w:p>
      <w:pPr>
        <w:spacing w:after="0"/>
        <w:ind w:left="0"/>
        <w:jc w:val="both"/>
      </w:pPr>
      <w:r>
        <w:rPr>
          <w:rFonts w:ascii="Times New Roman"/>
          <w:b w:val="false"/>
          <w:i w:val="false"/>
          <w:color w:val="000000"/>
          <w:sz w:val="28"/>
        </w:rPr>
        <w:t>
      влекут штраф на физических лиц в размере от одного до трех, на должностных лиц - в размере от пяти до десяти месячных расчетных показателей.</w:t>
      </w:r>
    </w:p>
    <w:p>
      <w:pPr>
        <w:spacing w:after="0"/>
        <w:ind w:left="0"/>
        <w:jc w:val="both"/>
      </w:pPr>
      <w:r>
        <w:rPr>
          <w:rFonts w:ascii="Times New Roman"/>
          <w:b/>
          <w:i w:val="false"/>
          <w:color w:val="000000"/>
          <w:sz w:val="28"/>
        </w:rPr>
        <w:t>Статья 612. Неуведомление или несвоевременное уведомление прокурора</w:t>
      </w:r>
    </w:p>
    <w:p>
      <w:pPr>
        <w:spacing w:after="0"/>
        <w:ind w:left="0"/>
        <w:jc w:val="both"/>
      </w:pPr>
      <w:r>
        <w:rPr>
          <w:rFonts w:ascii="Times New Roman"/>
          <w:b w:val="false"/>
          <w:i w:val="false"/>
          <w:color w:val="000000"/>
          <w:sz w:val="28"/>
        </w:rPr>
        <w:t>
      Неуведомление или несвоевременное уведомление прокурора о производстве государственным органом действий, требующих такого уведомления в соответствии с законодательными актами, -</w:t>
      </w:r>
    </w:p>
    <w:p>
      <w:pPr>
        <w:spacing w:after="0"/>
        <w:ind w:left="0"/>
        <w:jc w:val="both"/>
      </w:pPr>
      <w:r>
        <w:rPr>
          <w:rFonts w:ascii="Times New Roman"/>
          <w:b w:val="false"/>
          <w:i w:val="false"/>
          <w:color w:val="000000"/>
          <w:sz w:val="28"/>
        </w:rPr>
        <w:t>
      влечет штраф на должностных лиц в размере от ста до ста пятидесяти месячных расчетных показателей.</w:t>
      </w:r>
    </w:p>
    <w:p>
      <w:pPr>
        <w:spacing w:after="0"/>
        <w:ind w:left="0"/>
        <w:jc w:val="both"/>
      </w:pPr>
      <w:r>
        <w:rPr>
          <w:rFonts w:ascii="Times New Roman"/>
          <w:b/>
          <w:i w:val="false"/>
          <w:color w:val="000000"/>
          <w:sz w:val="28"/>
        </w:rPr>
        <w:t>Статья 613. Воспрепятствование законной деятельности прокурора, следователя, дознавателя, судебного пристава, судебного исполнителя</w:t>
      </w:r>
    </w:p>
    <w:p>
      <w:pPr>
        <w:spacing w:after="0"/>
        <w:ind w:left="0"/>
        <w:jc w:val="both"/>
      </w:pPr>
      <w:r>
        <w:rPr>
          <w:rFonts w:ascii="Times New Roman"/>
          <w:b w:val="false"/>
          <w:i w:val="false"/>
          <w:color w:val="000000"/>
          <w:sz w:val="28"/>
        </w:rPr>
        <w:t>
      Воспрепятствование законной деятельности прокурора, следователя, дознавателя, судебного пристава, судебного исполнителя, выразившееся в отказе беспрепятственного, по предъявлении служебного удостоверения, доступа в здание, помещение или на территорию государственного органа, организации, независимо от формы собственности, а также от представления необходимых документов, материалов, статистических и иных сведений, проведения проверок, ревизий и экспертиз, выделения специалистов -</w:t>
      </w:r>
    </w:p>
    <w:p>
      <w:pPr>
        <w:spacing w:after="0"/>
        <w:ind w:left="0"/>
        <w:jc w:val="both"/>
      </w:pPr>
      <w:r>
        <w:rPr>
          <w:rFonts w:ascii="Times New Roman"/>
          <w:b w:val="false"/>
          <w:i w:val="false"/>
          <w:color w:val="000000"/>
          <w:sz w:val="28"/>
        </w:rPr>
        <w:t>
      влечет штраф на должностных лиц в размере от десяти до двадцати месячных расчетных показателей.</w:t>
      </w:r>
    </w:p>
    <w:p>
      <w:pPr>
        <w:spacing w:after="0"/>
        <w:ind w:left="0"/>
        <w:jc w:val="both"/>
      </w:pPr>
      <w:r>
        <w:rPr>
          <w:rFonts w:ascii="Times New Roman"/>
          <w:b/>
          <w:i w:val="false"/>
          <w:color w:val="000000"/>
          <w:sz w:val="28"/>
        </w:rPr>
        <w:t>Статья 614. Воспрепятствование законной деятельности адвоката</w:t>
      </w:r>
    </w:p>
    <w:p>
      <w:pPr>
        <w:spacing w:after="0"/>
        <w:ind w:left="0"/>
        <w:jc w:val="both"/>
      </w:pPr>
      <w:r>
        <w:rPr>
          <w:rFonts w:ascii="Times New Roman"/>
          <w:b w:val="false"/>
          <w:i w:val="false"/>
          <w:color w:val="000000"/>
          <w:sz w:val="28"/>
        </w:rPr>
        <w:t>
      Воспрепятствование должностным лицом осуществлению законной деятельности адвоката либо коллегии адвокатов, юридической консультации, адвокатской конторы, выразившееся в непредставлении либо отказе представления в установленные законодательством сроки по письменному запросу необходимых документов, материалов или сведений, требуемых для осуществления их профессиональных обязанностей, если эти действия не имеют признаков уголовно наказуемого деяния, -</w:t>
      </w:r>
    </w:p>
    <w:p>
      <w:pPr>
        <w:spacing w:after="0"/>
        <w:ind w:left="0"/>
        <w:jc w:val="both"/>
      </w:pPr>
      <w:r>
        <w:rPr>
          <w:rFonts w:ascii="Times New Roman"/>
          <w:b w:val="false"/>
          <w:i w:val="false"/>
          <w:color w:val="000000"/>
          <w:sz w:val="28"/>
        </w:rPr>
        <w:t>
      влечет штраф в размере от десяти до двадцати месячных расчетных показателей.</w:t>
      </w:r>
    </w:p>
    <w:p>
      <w:pPr>
        <w:spacing w:after="0"/>
        <w:ind w:left="0"/>
        <w:jc w:val="both"/>
      </w:pPr>
      <w:r>
        <w:rPr>
          <w:rFonts w:ascii="Times New Roman"/>
          <w:b/>
          <w:i w:val="false"/>
          <w:color w:val="000000"/>
          <w:sz w:val="28"/>
        </w:rPr>
        <w:t>Статья 615. Неисполнение судебных актов, постановлений органов (должностных лиц), уполномоченных рассматривать дела об административных правонарушениях</w:t>
      </w:r>
    </w:p>
    <w:p>
      <w:pPr>
        <w:spacing w:after="0"/>
        <w:ind w:left="0"/>
        <w:jc w:val="both"/>
      </w:pPr>
      <w:r>
        <w:rPr>
          <w:rFonts w:ascii="Times New Roman"/>
          <w:b w:val="false"/>
          <w:i w:val="false"/>
          <w:color w:val="000000"/>
          <w:sz w:val="28"/>
        </w:rPr>
        <w:t>
      1. Уклонение от исполнения требований судебных актов, постановлений органов (должностных лиц), уполномоченных рассматривать дела об административных правонарушениях, если эти действия не содержат признаков уголовно наказуемого деяния, -</w:t>
      </w:r>
    </w:p>
    <w:p>
      <w:pPr>
        <w:spacing w:after="0"/>
        <w:ind w:left="0"/>
        <w:jc w:val="both"/>
      </w:pPr>
      <w:r>
        <w:rPr>
          <w:rFonts w:ascii="Times New Roman"/>
          <w:b w:val="false"/>
          <w:i w:val="false"/>
          <w:color w:val="000000"/>
          <w:sz w:val="28"/>
        </w:rPr>
        <w:t>
      влечет штраф на физических лиц в размере от трех до пяти, а на должностных лиц - в размере от десяти до пятнадцати месячных расчетных показателей.</w:t>
      </w:r>
    </w:p>
    <w:p>
      <w:pPr>
        <w:spacing w:after="0"/>
        <w:ind w:left="0"/>
        <w:jc w:val="both"/>
      </w:pPr>
      <w:r>
        <w:rPr>
          <w:rFonts w:ascii="Times New Roman"/>
          <w:b w:val="false"/>
          <w:i w:val="false"/>
          <w:color w:val="000000"/>
          <w:sz w:val="28"/>
        </w:rPr>
        <w:t>
      2. Действие (бездействие), предусмотренное частью первой настоящей статьи, совершенное повторно в течение года после назначения административного взыскания, -</w:t>
      </w:r>
    </w:p>
    <w:p>
      <w:pPr>
        <w:spacing w:after="0"/>
        <w:ind w:left="0"/>
        <w:jc w:val="both"/>
      </w:pPr>
      <w:r>
        <w:rPr>
          <w:rFonts w:ascii="Times New Roman"/>
          <w:b w:val="false"/>
          <w:i w:val="false"/>
          <w:color w:val="000000"/>
          <w:sz w:val="28"/>
        </w:rPr>
        <w:t>
      влечет штраф на физических лиц в размере от пяти до десяти, на должностных лиц - в размере от двадцати до тридцати месячных расчетных показателей либо административный арест на срок от пяти до десяти суток.</w:t>
      </w:r>
    </w:p>
    <w:p>
      <w:pPr>
        <w:spacing w:after="0"/>
        <w:ind w:left="0"/>
        <w:jc w:val="both"/>
      </w:pPr>
      <w:r>
        <w:rPr>
          <w:rFonts w:ascii="Times New Roman"/>
          <w:b/>
          <w:i w:val="false"/>
          <w:color w:val="000000"/>
          <w:sz w:val="28"/>
        </w:rPr>
        <w:t>Статья 616. Невыполнение требования судебного исполнителя, судебного пристава</w:t>
      </w:r>
    </w:p>
    <w:p>
      <w:pPr>
        <w:spacing w:after="0"/>
        <w:ind w:left="0"/>
        <w:jc w:val="both"/>
      </w:pPr>
      <w:r>
        <w:rPr>
          <w:rFonts w:ascii="Times New Roman"/>
          <w:b w:val="false"/>
          <w:i w:val="false"/>
          <w:color w:val="000000"/>
          <w:sz w:val="28"/>
        </w:rPr>
        <w:t>
      1. Невыполнение должностными лицами и физическими лицами без уважительных причин требований судебного исполнителя о представлении в назначенный им срок сведений о месте работы должника и его доходах, производстве удержания согласно постановлению суда и других органов и пересылке взысканной суммы взыскателю, по обращению взыскания на денежные суммы и имущество должника, находящиеся у иных физических и юридических лиц, либо несообщение сведений об увольнении должника, о его новом месте работы или жительства, если это ему известно, -</w:t>
      </w:r>
    </w:p>
    <w:p>
      <w:pPr>
        <w:spacing w:after="0"/>
        <w:ind w:left="0"/>
        <w:jc w:val="both"/>
      </w:pPr>
      <w:r>
        <w:rPr>
          <w:rFonts w:ascii="Times New Roman"/>
          <w:b w:val="false"/>
          <w:i w:val="false"/>
          <w:color w:val="000000"/>
          <w:sz w:val="28"/>
        </w:rPr>
        <w:t>
      влечет штраф на физических лиц в размере от одного до трех, на должностных лиц - в размере от пяти до десяти месячных расчетных показателей.</w:t>
      </w:r>
    </w:p>
    <w:p>
      <w:pPr>
        <w:spacing w:after="0"/>
        <w:ind w:left="0"/>
        <w:jc w:val="both"/>
      </w:pPr>
      <w:r>
        <w:rPr>
          <w:rFonts w:ascii="Times New Roman"/>
          <w:b w:val="false"/>
          <w:i w:val="false"/>
          <w:color w:val="000000"/>
          <w:sz w:val="28"/>
        </w:rPr>
        <w:t>
      2. Представление судебному исполнителю заведомо недостоверных сведений о доходах и имущественном положении должника -</w:t>
      </w:r>
    </w:p>
    <w:p>
      <w:pPr>
        <w:spacing w:after="0"/>
        <w:ind w:left="0"/>
        <w:jc w:val="both"/>
      </w:pPr>
      <w:r>
        <w:rPr>
          <w:rFonts w:ascii="Times New Roman"/>
          <w:b w:val="false"/>
          <w:i w:val="false"/>
          <w:color w:val="000000"/>
          <w:sz w:val="28"/>
        </w:rPr>
        <w:t>
      влечет штраф на физических лиц в размере от трех до десяти, на должностных лиц - в размере от десяти до двадцати месячных расчетных показателей.</w:t>
      </w:r>
    </w:p>
    <w:p>
      <w:pPr>
        <w:spacing w:after="0"/>
        <w:ind w:left="0"/>
        <w:jc w:val="both"/>
      </w:pPr>
      <w:r>
        <w:rPr>
          <w:rFonts w:ascii="Times New Roman"/>
          <w:b w:val="false"/>
          <w:i w:val="false"/>
          <w:color w:val="000000"/>
          <w:sz w:val="28"/>
        </w:rPr>
        <w:t>
      3. Невыполнение законных требований судебного пристава -</w:t>
      </w:r>
    </w:p>
    <w:p>
      <w:pPr>
        <w:spacing w:after="0"/>
        <w:ind w:left="0"/>
        <w:jc w:val="both"/>
      </w:pPr>
      <w:r>
        <w:rPr>
          <w:rFonts w:ascii="Times New Roman"/>
          <w:b w:val="false"/>
          <w:i w:val="false"/>
          <w:color w:val="000000"/>
          <w:sz w:val="28"/>
        </w:rPr>
        <w:t>
      влечет штраф в размере от десяти до пятидесяти месячных расчетных показателей.</w:t>
      </w:r>
    </w:p>
    <w:p>
      <w:pPr>
        <w:spacing w:after="0"/>
        <w:ind w:left="0"/>
        <w:jc w:val="both"/>
      </w:pPr>
      <w:r>
        <w:rPr>
          <w:rFonts w:ascii="Times New Roman"/>
          <w:b/>
          <w:i w:val="false"/>
          <w:color w:val="000000"/>
          <w:sz w:val="28"/>
        </w:rPr>
        <w:t>Статья 617. Несообщение судебному исполнителю о перемене места работы и жительства лица, с которого взыскиваются алименты</w:t>
      </w:r>
    </w:p>
    <w:p>
      <w:pPr>
        <w:spacing w:after="0"/>
        <w:ind w:left="0"/>
        <w:jc w:val="both"/>
      </w:pPr>
      <w:r>
        <w:rPr>
          <w:rFonts w:ascii="Times New Roman"/>
          <w:b w:val="false"/>
          <w:i w:val="false"/>
          <w:color w:val="000000"/>
          <w:sz w:val="28"/>
        </w:rPr>
        <w:t>
      Несообщение по неуважительным причинам должностным лицом организации, производящим удержание алиментов на содержание детей, нетрудоспособных родителей, супруга (супруги) по исполнительному документу, выданному на основании постановления суда, в месячный срок судебному исполнителю и лицу, получающему алименты, об увольнении с работы лица, уплачивающего алименты, а также о новом месте его работы и жительства, если это ему известно, -</w:t>
      </w:r>
    </w:p>
    <w:p>
      <w:pPr>
        <w:spacing w:after="0"/>
        <w:ind w:left="0"/>
        <w:jc w:val="both"/>
      </w:pPr>
      <w:r>
        <w:rPr>
          <w:rFonts w:ascii="Times New Roman"/>
          <w:b w:val="false"/>
          <w:i w:val="false"/>
          <w:color w:val="000000"/>
          <w:sz w:val="28"/>
        </w:rPr>
        <w:t>
      влечет штраф в размере до десяти месячных расчетных показателей.</w:t>
      </w:r>
    </w:p>
    <w:p>
      <w:pPr>
        <w:spacing w:after="0"/>
        <w:ind w:left="0"/>
        <w:jc w:val="both"/>
      </w:pPr>
      <w:r>
        <w:rPr>
          <w:rFonts w:ascii="Times New Roman"/>
          <w:b/>
          <w:i w:val="false"/>
          <w:color w:val="000000"/>
          <w:sz w:val="28"/>
        </w:rPr>
        <w:t>Статья 618. Ответственность должностного лица за утрату исполнительного документа</w:t>
      </w:r>
    </w:p>
    <w:p>
      <w:pPr>
        <w:spacing w:after="0"/>
        <w:ind w:left="0"/>
        <w:jc w:val="both"/>
      </w:pPr>
      <w:r>
        <w:rPr>
          <w:rFonts w:ascii="Times New Roman"/>
          <w:b w:val="false"/>
          <w:i w:val="false"/>
          <w:color w:val="000000"/>
          <w:sz w:val="28"/>
        </w:rPr>
        <w:t>
      Утрата должностным лицом организации переданного ему для исполнения исполнительного листа или другого исполнительного документа - влечет штраф в размере двадцати месячных расчетных показателей.</w:t>
      </w:r>
    </w:p>
    <w:p>
      <w:pPr>
        <w:spacing w:after="0"/>
        <w:ind w:left="0"/>
        <w:jc w:val="both"/>
      </w:pPr>
      <w:r>
        <w:rPr>
          <w:rFonts w:ascii="Times New Roman"/>
          <w:b/>
          <w:i w:val="false"/>
          <w:color w:val="000000"/>
          <w:sz w:val="28"/>
        </w:rPr>
        <w:t>Статья 619. Оскорбление должностного лица, угроза совершения насильственных действий</w:t>
      </w:r>
    </w:p>
    <w:p>
      <w:pPr>
        <w:spacing w:after="0"/>
        <w:ind w:left="0"/>
        <w:jc w:val="both"/>
      </w:pPr>
      <w:r>
        <w:rPr>
          <w:rFonts w:ascii="Times New Roman"/>
          <w:b w:val="false"/>
          <w:i w:val="false"/>
          <w:color w:val="000000"/>
          <w:sz w:val="28"/>
        </w:rPr>
        <w:t>
      1. Оскорбление должностного лица государственного органа при исполнении им служебных обязанностей, а равно угроза совершения в отношении него насильственных действий, если эти действия не содержат признаков уголовно наказуемого деяния, -</w:t>
      </w:r>
    </w:p>
    <w:p>
      <w:pPr>
        <w:spacing w:after="0"/>
        <w:ind w:left="0"/>
        <w:jc w:val="both"/>
      </w:pPr>
      <w:r>
        <w:rPr>
          <w:rFonts w:ascii="Times New Roman"/>
          <w:b w:val="false"/>
          <w:i w:val="false"/>
          <w:color w:val="000000"/>
          <w:sz w:val="28"/>
        </w:rPr>
        <w:t>
      влекут штраф в размере от десяти до двадцати месячных расчетных показателей.</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назначения административного взыскания, -</w:t>
      </w:r>
    </w:p>
    <w:p>
      <w:pPr>
        <w:spacing w:after="0"/>
        <w:ind w:left="0"/>
        <w:jc w:val="both"/>
      </w:pPr>
      <w:r>
        <w:rPr>
          <w:rFonts w:ascii="Times New Roman"/>
          <w:b w:val="false"/>
          <w:i w:val="false"/>
          <w:color w:val="000000"/>
          <w:sz w:val="28"/>
        </w:rPr>
        <w:t>
      влекут штраф в размере от двадцати до сорока месячных расчетных показателей либо административный арест до пятнадцати суток.</w:t>
      </w:r>
    </w:p>
    <w:p>
      <w:pPr>
        <w:spacing w:after="0"/>
        <w:ind w:left="0"/>
        <w:jc w:val="both"/>
      </w:pPr>
      <w:r>
        <w:rPr>
          <w:rFonts w:ascii="Times New Roman"/>
          <w:b/>
          <w:i w:val="false"/>
          <w:color w:val="000000"/>
          <w:sz w:val="28"/>
        </w:rPr>
        <w:t>Статья 620. Незаконное ношение государственных наград</w:t>
      </w:r>
    </w:p>
    <w:p>
      <w:pPr>
        <w:spacing w:after="0"/>
        <w:ind w:left="0"/>
        <w:jc w:val="both"/>
      </w:pPr>
      <w:r>
        <w:rPr>
          <w:rFonts w:ascii="Times New Roman"/>
          <w:b w:val="false"/>
          <w:i w:val="false"/>
          <w:color w:val="000000"/>
          <w:sz w:val="28"/>
        </w:rPr>
        <w:t>
      1. Ношение ордена, медали, нагрудного знака к почетному званию, знака отличия Республики Казахстан, Казахской ССР, СССР или орденских лент и лент медалей на планках лицом, не имеющим на то права, -</w:t>
      </w:r>
    </w:p>
    <w:p>
      <w:pPr>
        <w:spacing w:after="0"/>
        <w:ind w:left="0"/>
        <w:jc w:val="both"/>
      </w:pPr>
      <w:r>
        <w:rPr>
          <w:rFonts w:ascii="Times New Roman"/>
          <w:b w:val="false"/>
          <w:i w:val="false"/>
          <w:color w:val="000000"/>
          <w:sz w:val="28"/>
        </w:rPr>
        <w:t>
      влечет предупреждение или штраф в размере от одного до трех месячных расчетных показателей с конфискацией ордена, медали, нагрудного знака к почетному званию, знака отличия Республики Казахстан, Казахской ССР, СССР или орденских лент и лент медалей на планках.</w:t>
      </w:r>
    </w:p>
    <w:p>
      <w:pPr>
        <w:spacing w:after="0"/>
        <w:ind w:left="0"/>
        <w:jc w:val="both"/>
      </w:pPr>
      <w:r>
        <w:rPr>
          <w:rFonts w:ascii="Times New Roman"/>
          <w:b w:val="false"/>
          <w:i w:val="false"/>
          <w:color w:val="000000"/>
          <w:sz w:val="28"/>
        </w:rPr>
        <w:t>
      2. Купля, продажа или иная возмездная передача ордена, медали, нагрудного знака к почетному званию, знака отличия Республики Казахстан, Казахской ССР, СССР -</w:t>
      </w:r>
    </w:p>
    <w:p>
      <w:pPr>
        <w:spacing w:after="0"/>
        <w:ind w:left="0"/>
        <w:jc w:val="both"/>
      </w:pPr>
      <w:r>
        <w:rPr>
          <w:rFonts w:ascii="Times New Roman"/>
          <w:b w:val="false"/>
          <w:i w:val="false"/>
          <w:color w:val="000000"/>
          <w:sz w:val="28"/>
        </w:rPr>
        <w:t>
      влекут штраф в размере от трех до пяти месячных расчетных показателей с конфискацией знаков.</w:t>
      </w:r>
    </w:p>
    <w:p>
      <w:pPr>
        <w:spacing w:after="0"/>
        <w:ind w:left="0"/>
        <w:jc w:val="both"/>
      </w:pPr>
      <w:r>
        <w:rPr>
          <w:rFonts w:ascii="Times New Roman"/>
          <w:b w:val="false"/>
          <w:i w:val="false"/>
          <w:color w:val="000000"/>
          <w:sz w:val="28"/>
        </w:rPr>
        <w:t>
      3. Учреждение или изготовление знаков, имеющих схожее название или внешнее сходство с государственными наградами, -</w:t>
      </w:r>
    </w:p>
    <w:p>
      <w:pPr>
        <w:spacing w:after="0"/>
        <w:ind w:left="0"/>
        <w:jc w:val="both"/>
      </w:pPr>
      <w:r>
        <w:rPr>
          <w:rFonts w:ascii="Times New Roman"/>
          <w:b w:val="false"/>
          <w:i w:val="false"/>
          <w:color w:val="000000"/>
          <w:sz w:val="28"/>
        </w:rPr>
        <w:t>
      влечет штраф на физических лиц в размере от трех до пяти, на должностных лиц - в размере от пяти до десяти месячных расчетных показателей с конфискацией знаков.</w:t>
      </w:r>
    </w:p>
    <w:p>
      <w:pPr>
        <w:spacing w:after="0"/>
        <w:ind w:left="0"/>
        <w:jc w:val="both"/>
      </w:pPr>
      <w:r>
        <w:rPr>
          <w:rFonts w:ascii="Times New Roman"/>
          <w:b/>
          <w:i w:val="false"/>
          <w:color w:val="000000"/>
          <w:sz w:val="28"/>
        </w:rPr>
        <w:t>Статья 621. Незаконное ношение (использование) со знаками различия и (или) символикой военной формы одежды, а также форменного и специального обмундирования или форменной одежды государственных органов</w:t>
      </w:r>
    </w:p>
    <w:p>
      <w:pPr>
        <w:spacing w:after="0"/>
        <w:ind w:left="0"/>
        <w:jc w:val="both"/>
      </w:pPr>
      <w:r>
        <w:rPr>
          <w:rFonts w:ascii="Times New Roman"/>
          <w:b w:val="false"/>
          <w:i w:val="false"/>
          <w:color w:val="000000"/>
          <w:sz w:val="28"/>
        </w:rPr>
        <w:t>
      1. Незаконное ношение (использование) со знаками различия и (или) символикой военной формы одежды, а также форменного и специального обмундирования или форменной одежды государственных органов -</w:t>
      </w:r>
    </w:p>
    <w:p>
      <w:pPr>
        <w:spacing w:after="0"/>
        <w:ind w:left="0"/>
        <w:jc w:val="both"/>
      </w:pPr>
      <w:r>
        <w:rPr>
          <w:rFonts w:ascii="Times New Roman"/>
          <w:b w:val="false"/>
          <w:i w:val="false"/>
          <w:color w:val="000000"/>
          <w:sz w:val="28"/>
        </w:rPr>
        <w:t>
      влечет штраф на физических лиц в размере от трех до пяти, на юридических лиц, являющихся субъектами малого предпринимательства или некоммерческими организациями, - в размере от пяти до десяти, на юридических лиц, являющихся субъектами среднего предпринимательства, - в размере от десяти до пятнадцати, на юридических лиц, являющихся субъектами крупного предпринимательства, - в размере от двадцати до двадцати пяти месячных расчетных показателей с конфискацией со знаками различия и (или) символикой военной формы одежды, а также форменного и специального обмундирования или форменной одежды государственных органов.</w:t>
      </w:r>
    </w:p>
    <w:p>
      <w:pPr>
        <w:spacing w:after="0"/>
        <w:ind w:left="0"/>
        <w:jc w:val="both"/>
      </w:pPr>
      <w:r>
        <w:rPr>
          <w:rFonts w:ascii="Times New Roman"/>
          <w:b w:val="false"/>
          <w:i w:val="false"/>
          <w:color w:val="000000"/>
          <w:sz w:val="28"/>
        </w:rPr>
        <w:t>
      2. Те же действия, предусмотренные частью первой настоящей статьи, совершенные физическим или юридическим лицом, имеющим лицензию на осуществление охранной деятельности, в связи с осуществлением этой деятельности -</w:t>
      </w:r>
    </w:p>
    <w:p>
      <w:pPr>
        <w:spacing w:after="0"/>
        <w:ind w:left="0"/>
        <w:jc w:val="both"/>
      </w:pPr>
      <w:r>
        <w:rPr>
          <w:rFonts w:ascii="Times New Roman"/>
          <w:b w:val="false"/>
          <w:i w:val="false"/>
          <w:color w:val="000000"/>
          <w:sz w:val="28"/>
        </w:rPr>
        <w:t>
      влекут штраф на физических лиц в размере от пяти до десяти, на юридических лиц, являющихся субъектами малого предпринимательства или некоммерческими организациями, - в размере от десяти до пятнадцати, на юридических лиц, являющихся субъектами среднего предпринимательства, - в размере от пятнадцати до двадцати, на юридических лиц, являющихся субъектами крупного предпринимательства, - в размере от двадцати пяти до тридцати месячных расчетных показателей с конфискацией со знаками различия и (или) символикой военной формы одежды, а также форменного и специального обмундирования или форменной одежды государственных органов.</w:t>
      </w:r>
    </w:p>
    <w:p>
      <w:pPr>
        <w:spacing w:after="0"/>
        <w:ind w:left="0"/>
        <w:jc w:val="left"/>
      </w:pPr>
      <w:r>
        <w:rPr>
          <w:rFonts w:ascii="Times New Roman"/>
          <w:b/>
          <w:i w:val="false"/>
          <w:color w:val="000000"/>
        </w:rPr>
        <w:t xml:space="preserve"> Глава 31. Административные коррупционные правонарушения</w:t>
      </w:r>
    </w:p>
    <w:p>
      <w:pPr>
        <w:spacing w:after="0"/>
        <w:ind w:left="0"/>
        <w:jc w:val="both"/>
      </w:pPr>
      <w:r>
        <w:rPr>
          <w:rFonts w:ascii="Times New Roman"/>
          <w:b/>
          <w:i w:val="false"/>
          <w:color w:val="000000"/>
          <w:sz w:val="28"/>
        </w:rPr>
        <w:t>Статья 622. Нарушение мер финансового контроля</w:t>
      </w:r>
    </w:p>
    <w:p>
      <w:pPr>
        <w:spacing w:after="0"/>
        <w:ind w:left="0"/>
        <w:jc w:val="both"/>
      </w:pPr>
      <w:r>
        <w:rPr>
          <w:rFonts w:ascii="Times New Roman"/>
          <w:b w:val="false"/>
          <w:i w:val="false"/>
          <w:color w:val="000000"/>
          <w:sz w:val="28"/>
        </w:rPr>
        <w:t>
      1. Умышленное непредставление или представление неполных, недостоверных деклараций о доходах, имуществе и других сведений, предусмотренных законодательством о борьбе с коррупцией, лицами, являющимися кандидатами на государственную должность либо на должность, связанную с выполнением государственных или приравненных к ним функций, а равно супругом (супругой) указанных лиц -</w:t>
      </w:r>
    </w:p>
    <w:p>
      <w:pPr>
        <w:spacing w:after="0"/>
        <w:ind w:left="0"/>
        <w:jc w:val="both"/>
      </w:pPr>
      <w:r>
        <w:rPr>
          <w:rFonts w:ascii="Times New Roman"/>
          <w:b w:val="false"/>
          <w:i w:val="false"/>
          <w:color w:val="000000"/>
          <w:sz w:val="28"/>
        </w:rPr>
        <w:t>
      влечет штраф в размере от пятидесяти до ста месячных расчетных показателей.</w:t>
      </w:r>
    </w:p>
    <w:p>
      <w:pPr>
        <w:spacing w:after="0"/>
        <w:ind w:left="0"/>
        <w:jc w:val="both"/>
      </w:pPr>
      <w:r>
        <w:rPr>
          <w:rFonts w:ascii="Times New Roman"/>
          <w:b w:val="false"/>
          <w:i w:val="false"/>
          <w:color w:val="000000"/>
          <w:sz w:val="28"/>
        </w:rPr>
        <w:t>
      2. Умышленное непредставление, несвоевременное представление или представление неполных, недостоверных деклараций о доходах, имуществе и других сведений, предусмотренных законодательством о борьбе с коррупцией, лицами, занимающими государственную должность, -</w:t>
      </w:r>
    </w:p>
    <w:p>
      <w:pPr>
        <w:spacing w:after="0"/>
        <w:ind w:left="0"/>
        <w:jc w:val="both"/>
      </w:pPr>
      <w:r>
        <w:rPr>
          <w:rFonts w:ascii="Times New Roman"/>
          <w:b w:val="false"/>
          <w:i w:val="false"/>
          <w:color w:val="000000"/>
          <w:sz w:val="28"/>
        </w:rPr>
        <w:t>
      влечет штраф в размере от пятидесяти до ста месячных расчетных показателей.</w:t>
      </w:r>
    </w:p>
    <w:p>
      <w:pPr>
        <w:spacing w:after="0"/>
        <w:ind w:left="0"/>
        <w:jc w:val="both"/>
      </w:pPr>
      <w:r>
        <w:rPr>
          <w:rFonts w:ascii="Times New Roman"/>
          <w:b w:val="false"/>
          <w:i w:val="false"/>
          <w:color w:val="000000"/>
          <w:sz w:val="28"/>
        </w:rPr>
        <w:t>
      3. Неоднократное совершение действий, предусмотренных в частях первой, второй настоящей статьи, -</w:t>
      </w:r>
    </w:p>
    <w:p>
      <w:pPr>
        <w:spacing w:after="0"/>
        <w:ind w:left="0"/>
        <w:jc w:val="both"/>
      </w:pPr>
      <w:r>
        <w:rPr>
          <w:rFonts w:ascii="Times New Roman"/>
          <w:b w:val="false"/>
          <w:i w:val="false"/>
          <w:color w:val="000000"/>
          <w:sz w:val="28"/>
        </w:rPr>
        <w:t>
      влечет штраф в размере от ста пятидесяти до двухсот месячных расчетных показателей.</w:t>
      </w:r>
    </w:p>
    <w:p>
      <w:pPr>
        <w:spacing w:after="0"/>
        <w:ind w:left="0"/>
        <w:jc w:val="both"/>
      </w:pPr>
      <w:r>
        <w:rPr>
          <w:rFonts w:ascii="Times New Roman"/>
          <w:b/>
          <w:i w:val="false"/>
          <w:color w:val="000000"/>
          <w:sz w:val="28"/>
        </w:rPr>
        <w:t>Статья 623. Предоставление незаконного материального вознаграждения физическими лицами</w:t>
      </w:r>
    </w:p>
    <w:p>
      <w:pPr>
        <w:spacing w:after="0"/>
        <w:ind w:left="0"/>
        <w:jc w:val="both"/>
      </w:pPr>
      <w:r>
        <w:rPr>
          <w:rFonts w:ascii="Times New Roman"/>
          <w:b w:val="false"/>
          <w:i w:val="false"/>
          <w:color w:val="000000"/>
          <w:sz w:val="28"/>
        </w:rPr>
        <w:t>
      Предоставление физическими лицами лицам, уполномоченным на выполнение государственных функций, или лицам, приравненным к ним, незаконного материального вознаграждения, подарков, льгот либо услуг, если в содеянном не содержится признаков уголовно наказуемого деяния, -</w:t>
      </w:r>
    </w:p>
    <w:p>
      <w:pPr>
        <w:spacing w:after="0"/>
        <w:ind w:left="0"/>
        <w:jc w:val="both"/>
      </w:pPr>
      <w:r>
        <w:rPr>
          <w:rFonts w:ascii="Times New Roman"/>
          <w:b w:val="false"/>
          <w:i w:val="false"/>
          <w:color w:val="000000"/>
          <w:sz w:val="28"/>
        </w:rPr>
        <w:t>
      влечет штраф в размере от двадцати пяти до пятидесяти месячных расчетных показателей.</w:t>
      </w:r>
    </w:p>
    <w:p>
      <w:pPr>
        <w:spacing w:after="0"/>
        <w:ind w:left="0"/>
        <w:jc w:val="both"/>
      </w:pPr>
      <w:r>
        <w:rPr>
          <w:rFonts w:ascii="Times New Roman"/>
          <w:b/>
          <w:i w:val="false"/>
          <w:color w:val="000000"/>
          <w:sz w:val="28"/>
        </w:rPr>
        <w:t>Статья 624. Получение незаконного материального вознаграждения лицом, уполномоченным на выполнение государственных функций, либо приравненным к нему лицом</w:t>
      </w:r>
    </w:p>
    <w:p>
      <w:pPr>
        <w:spacing w:after="0"/>
        <w:ind w:left="0"/>
        <w:jc w:val="both"/>
      </w:pPr>
      <w:r>
        <w:rPr>
          <w:rFonts w:ascii="Times New Roman"/>
          <w:b w:val="false"/>
          <w:i w:val="false"/>
          <w:color w:val="000000"/>
          <w:sz w:val="28"/>
        </w:rPr>
        <w:t>
      Получение лицом, уполномоченным на выполнение государственных функций, либо приравненным к нему лицом лично или через посредника незаконного материального вознаграждения, подарков, льгот либо услуг за действия (бездействие) в пользу лиц, их предоставивших, если такие действия (бездействие) входят в служебные полномочия лица, уполномоченного на выполнение государственных функций, либо приравненного к нему лица, если в содеянном не содержатся признаки уголовно наказуемого деяния, -</w:t>
      </w:r>
    </w:p>
    <w:p>
      <w:pPr>
        <w:spacing w:after="0"/>
        <w:ind w:left="0"/>
        <w:jc w:val="both"/>
      </w:pPr>
      <w:r>
        <w:rPr>
          <w:rFonts w:ascii="Times New Roman"/>
          <w:b w:val="false"/>
          <w:i w:val="false"/>
          <w:color w:val="000000"/>
          <w:sz w:val="28"/>
        </w:rPr>
        <w:t>
      влечет штраф в размере трехсот месячных расчетных показателей.</w:t>
      </w:r>
    </w:p>
    <w:p>
      <w:pPr>
        <w:spacing w:after="0"/>
        <w:ind w:left="0"/>
        <w:jc w:val="both"/>
      </w:pPr>
      <w:r>
        <w:rPr>
          <w:rFonts w:ascii="Times New Roman"/>
          <w:b/>
          <w:i w:val="false"/>
          <w:color w:val="000000"/>
          <w:sz w:val="28"/>
        </w:rPr>
        <w:t>Статья 625. Предоставление незаконного материального вознаграждения юридическими лицами</w:t>
      </w:r>
    </w:p>
    <w:p>
      <w:pPr>
        <w:spacing w:after="0"/>
        <w:ind w:left="0"/>
        <w:jc w:val="both"/>
      </w:pPr>
      <w:r>
        <w:rPr>
          <w:rFonts w:ascii="Times New Roman"/>
          <w:b w:val="false"/>
          <w:i w:val="false"/>
          <w:color w:val="000000"/>
          <w:sz w:val="28"/>
        </w:rPr>
        <w:t>
      1. Предоставление юридическими лицами лицам, уполномоченным на выполнение государственных функций, или лицам, приравненным к ним, незаконного материального вознаграждения, подарков, льгот либо услуг, если в содеянном не содержится признаков уголовно наказуемого деяния, -</w:t>
      </w:r>
    </w:p>
    <w:p>
      <w:pPr>
        <w:spacing w:after="0"/>
        <w:ind w:left="0"/>
        <w:jc w:val="both"/>
      </w:pPr>
      <w:r>
        <w:rPr>
          <w:rFonts w:ascii="Times New Roman"/>
          <w:b w:val="false"/>
          <w:i w:val="false"/>
          <w:color w:val="000000"/>
          <w:sz w:val="28"/>
        </w:rPr>
        <w:t>
      влечет штраф в размере от ста до ста пятидесяти месячных расчетных показателей.</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запрещение деятельности юридического лица.</w:t>
      </w:r>
    </w:p>
    <w:p>
      <w:pPr>
        <w:spacing w:after="0"/>
        <w:ind w:left="0"/>
        <w:jc w:val="both"/>
      </w:pPr>
      <w:r>
        <w:rPr>
          <w:rFonts w:ascii="Times New Roman"/>
          <w:b w:val="false"/>
          <w:i w:val="false"/>
          <w:color w:val="000000"/>
          <w:sz w:val="28"/>
        </w:rPr>
        <w:t>
      Примечание. Не подлежат ответственности физические, юридические лица, предоставившие лицу, уполномоченному на выполнение государственных функций, или лицу, приравненному к нему, незаконные материальные вознаграждения, подарки, иные материальные блага, услуги, льготы или преимущества, если в отношении их имело место вымогательство со стороны лица, уполномоченного на выполнение государственных функций, или лица, приравненного к нему, или если эти физические, юридические лица добровольно в десятидневный срок заявили о случившемся в компетентные органы.</w:t>
      </w:r>
    </w:p>
    <w:p>
      <w:pPr>
        <w:spacing w:after="0"/>
        <w:ind w:left="0"/>
        <w:jc w:val="both"/>
      </w:pPr>
      <w:r>
        <w:rPr>
          <w:rFonts w:ascii="Times New Roman"/>
          <w:b/>
          <w:i w:val="false"/>
          <w:color w:val="000000"/>
          <w:sz w:val="28"/>
        </w:rPr>
        <w:t>Статья 626. Осуществление незаконной предпринимательской деятельности и получение незаконных доходов государственными органами и органами местного самоуправления</w:t>
      </w:r>
    </w:p>
    <w:p>
      <w:pPr>
        <w:spacing w:after="0"/>
        <w:ind w:left="0"/>
        <w:jc w:val="both"/>
      </w:pPr>
      <w:r>
        <w:rPr>
          <w:rFonts w:ascii="Times New Roman"/>
          <w:b w:val="false"/>
          <w:i w:val="false"/>
          <w:color w:val="000000"/>
          <w:sz w:val="28"/>
        </w:rPr>
        <w:t>
      Занятие государственными органами, органами местного самоуправления предпринимательской деятельностью вне возложенных на них законодательством функций либо принятие материальных благ и преимуществ, помимо установленных источников финансирования, -</w:t>
      </w:r>
    </w:p>
    <w:p>
      <w:pPr>
        <w:spacing w:after="0"/>
        <w:ind w:left="0"/>
        <w:jc w:val="both"/>
      </w:pPr>
      <w:r>
        <w:rPr>
          <w:rFonts w:ascii="Times New Roman"/>
          <w:b w:val="false"/>
          <w:i w:val="false"/>
          <w:color w:val="000000"/>
          <w:sz w:val="28"/>
        </w:rPr>
        <w:t>
      влечет штраф на руководителей этих организаций в размере от пятидесяти до ста месячных расчетных показателей.</w:t>
      </w:r>
    </w:p>
    <w:p>
      <w:pPr>
        <w:spacing w:after="0"/>
        <w:ind w:left="0"/>
        <w:jc w:val="both"/>
      </w:pPr>
      <w:r>
        <w:rPr>
          <w:rFonts w:ascii="Times New Roman"/>
          <w:b/>
          <w:i w:val="false"/>
          <w:color w:val="000000"/>
          <w:sz w:val="28"/>
        </w:rPr>
        <w:t>Статья 627. Непринятие мер руководителями государственных органов по борьбе с коррупцией</w:t>
      </w:r>
    </w:p>
    <w:p>
      <w:pPr>
        <w:spacing w:after="0"/>
        <w:ind w:left="0"/>
        <w:jc w:val="both"/>
      </w:pPr>
      <w:r>
        <w:rPr>
          <w:rFonts w:ascii="Times New Roman"/>
          <w:b w:val="false"/>
          <w:i w:val="false"/>
          <w:color w:val="000000"/>
          <w:sz w:val="28"/>
        </w:rPr>
        <w:t>
      Непринятие руководителями либо ответственными секретарями или иными должностными лицами, определяемыми Президентом Республики Казахстан, государственных органов в пределах своих полномочий мер в отношении подчиненных им лиц, виновных в совершении коррупционных правонарушений, либо принятие указанных мер с нарушением законодательства о борьбе с коррупцией, либо непредставление соответствующей информации в налоговые органы по месту жительства виновных лиц -</w:t>
      </w:r>
    </w:p>
    <w:p>
      <w:pPr>
        <w:spacing w:after="0"/>
        <w:ind w:left="0"/>
        <w:jc w:val="both"/>
      </w:pPr>
      <w:r>
        <w:rPr>
          <w:rFonts w:ascii="Times New Roman"/>
          <w:b w:val="false"/>
          <w:i w:val="false"/>
          <w:color w:val="000000"/>
          <w:sz w:val="28"/>
        </w:rPr>
        <w:t>
      влечет штраф в размере от тридцати до пятидесяти месячных расчетных показателей.</w:t>
      </w:r>
    </w:p>
    <w:p>
      <w:pPr>
        <w:spacing w:after="0"/>
        <w:ind w:left="0"/>
        <w:jc w:val="left"/>
      </w:pPr>
      <w:r>
        <w:rPr>
          <w:rFonts w:ascii="Times New Roman"/>
          <w:b/>
          <w:i w:val="false"/>
          <w:color w:val="000000"/>
        </w:rPr>
        <w:t xml:space="preserve"> Глава 32. Заключительные положения</w:t>
      </w:r>
    </w:p>
    <w:p>
      <w:pPr>
        <w:spacing w:after="0"/>
        <w:ind w:left="0"/>
        <w:jc w:val="both"/>
      </w:pPr>
      <w:r>
        <w:rPr>
          <w:rFonts w:ascii="Times New Roman"/>
          <w:b/>
          <w:i w:val="false"/>
          <w:color w:val="000000"/>
          <w:sz w:val="28"/>
        </w:rPr>
        <w:t>Статья 628. Порядок применения настоящего Кодекса</w:t>
      </w:r>
    </w:p>
    <w:p>
      <w:pPr>
        <w:spacing w:after="0"/>
        <w:ind w:left="0"/>
        <w:jc w:val="both"/>
      </w:pPr>
      <w:r>
        <w:rPr>
          <w:rFonts w:ascii="Times New Roman"/>
          <w:b w:val="false"/>
          <w:i w:val="false"/>
          <w:color w:val="000000"/>
          <w:sz w:val="28"/>
        </w:rPr>
        <w:t>
      Вынесенные и не исполненные до введения в действие настоящего Кодекса постановления по делу об административном правонарушении суда, органов (должностных лиц), уполномоченных рассматривать дела об административных правонарушениях, с целью приведения их в соответствие со статьей 7 настоящего Кодекса, устанавливающей обратную силу закона об административных правонарушениях в случае, когда закон отменяет или смягчает ответственность за административное правонарушение подлежат пересмотру. Пересмотр ранее вынесенных постановлений производится судьей суда, должностным лицом органа, вынесшего постановление по заявлению лица, в отношении которого оно вынесено.</w:t>
      </w:r>
    </w:p>
    <w:p>
      <w:pPr>
        <w:spacing w:after="0"/>
        <w:ind w:left="0"/>
        <w:jc w:val="both"/>
      </w:pPr>
      <w:r>
        <w:rPr>
          <w:rFonts w:ascii="Times New Roman"/>
          <w:b/>
          <w:i w:val="false"/>
          <w:color w:val="000000"/>
          <w:sz w:val="28"/>
        </w:rPr>
        <w:t>Статья 629. Порядок введения в действие настоящего Кодекса</w:t>
      </w:r>
    </w:p>
    <w:p>
      <w:pPr>
        <w:spacing w:after="0"/>
        <w:ind w:left="0"/>
        <w:jc w:val="both"/>
      </w:pPr>
      <w:r>
        <w:rPr>
          <w:rFonts w:ascii="Times New Roman"/>
          <w:b w:val="false"/>
          <w:i w:val="false"/>
          <w:color w:val="000000"/>
          <w:sz w:val="28"/>
        </w:rPr>
        <w:t>
      1. Признать утратившим силу со дня введения в действие настоящего Кодекса: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 9-10, ст. 48; № 13-14, ст. 62; № 13-14, ст. 63; № 15-16, ст. 70; № 15-16, ст. 72; № 15-16, ст. 73; № 15-16, ст. 74; № 15-16, ст. 75; № 15-16, ст. 76;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2009 года "О внесении изменений и дополнений в некоторые законодательные акты Республики Казахстан по вопросам долевого участия в жилищном строительстве" опубликованный в газетах "Егемен Қазақстан" 18 июля 2009 г. и "Казахстанская правда" 22 июля 2009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2009 года "О внесении изменений и дополнений в некоторые законодательные акты Республики Казахстан по вопросам деятельности торгово-промышленных палат" опубликованный в газетах "Егемен Қазақстан" 18 июля 2009 г. и "Казахстанская правда" 22 июля 2009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2009 года "О внесении изменений и дополнений в некоторые законодательные акты Республики Казахстан по вопросам частного предпринимательства" опубликованный в газетах "Егемен Қазақстан" 24 июля 2009 г. и "Казахстанская правда" 23 июля 2009 г.; Закон Республики Казахстан от 27 июля 2009 года "О внесении изменений и дополнений в некоторые законодательные акты Республики Казахстан по вопросам ветеринарии" опубликованный в газетах "Егемен Қазақстан" 12 августа 2009 г. и "Казахстанская правда" 11 августа 2009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августа 2009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незаконным путем, и финансированию терроризма" опубликованный в газетах "Егемен Қазақстан" 8 сентября 2009 г. и "Казахстанская правда" 18 сентября 2009 г.).</w:t>
      </w:r>
    </w:p>
    <w:p>
      <w:pPr>
        <w:spacing w:after="0"/>
        <w:ind w:left="0"/>
        <w:jc w:val="both"/>
      </w:pPr>
      <w:r>
        <w:rPr>
          <w:rFonts w:ascii="Times New Roman"/>
          <w:b w:val="false"/>
          <w:i w:val="false"/>
          <w:color w:val="000000"/>
          <w:sz w:val="28"/>
        </w:rPr>
        <w:t>
      2. Настоящий Кодекс вводится в действие по истечении шести месяцев со дня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