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71125" w14:textId="50711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административного процессуального законодательства"</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2009 года № 1476</w:t>
      </w:r>
    </w:p>
    <w:p>
      <w:pPr>
        <w:spacing w:after="0"/>
        <w:ind w:left="0"/>
        <w:jc w:val="both"/>
      </w:pPr>
      <w:r>
        <w:rPr>
          <w:rFonts w:ascii="Times New Roman"/>
          <w:b w:val="false"/>
          <w:i w:val="false"/>
          <w:color w:val="ff0000"/>
          <w:sz w:val="28"/>
        </w:rPr>
        <w:t xml:space="preserve">      Сноска. Проект Закона отозван из Мажилиса Парламента РК постановлением Правительства РК от 06.08.2010 </w:t>
      </w:r>
      <w:r>
        <w:rPr>
          <w:rFonts w:ascii="Times New Roman"/>
          <w:b w:val="false"/>
          <w:i w:val="false"/>
          <w:color w:val="ff0000"/>
          <w:sz w:val="28"/>
        </w:rPr>
        <w:t>№ 804</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па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административного процессуального законодательства".</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административного</w:t>
      </w:r>
      <w:r>
        <w:br/>
      </w:r>
      <w:r>
        <w:rPr>
          <w:rFonts w:ascii="Times New Roman"/>
          <w:b/>
          <w:i w:val="false"/>
          <w:color w:val="000000"/>
        </w:rPr>
        <w:t>
процессуального законодательства"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следующие изменения и дополнения в</w:t>
      </w:r>
      <w:r>
        <w:br/>
      </w:r>
      <w:r>
        <w:rPr>
          <w:rFonts w:ascii="Times New Roman"/>
          <w:b w:val="false"/>
          <w:i w:val="false"/>
          <w:color w:val="000000"/>
          <w:sz w:val="28"/>
        </w:rPr>
        <w:t>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24, ст. 28; № 9, ст.67; № 10, ст. 69; № 13, ст. 99; 2008 г., № 13-14, ст. 56; № 15-16, ст. 62; 2009 г., № 15-16, ст. 74;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2009 года "О внесении изменений и дополнений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 бухгалтерском учете и финансовой отчетности финансовых организации, банковской деятельности и деятельности Национального Банка Республики Казахстан" опубликованный в газетах "Егемен Қазақстан" 31 июля 2009 г. и "Казахстанская правда" 30 июля 2009 г.):</w:t>
      </w:r>
      <w:r>
        <w:br/>
      </w:r>
      <w:r>
        <w:rPr>
          <w:rFonts w:ascii="Times New Roman"/>
          <w:b w:val="false"/>
          <w:i w:val="false"/>
          <w:color w:val="000000"/>
          <w:sz w:val="28"/>
        </w:rPr>
        <w:t>
      1) в части третьей статьи 2 слово "административных," исключить;</w:t>
      </w:r>
      <w:r>
        <w:br/>
      </w:r>
      <w:r>
        <w:rPr>
          <w:rFonts w:ascii="Times New Roman"/>
          <w:b w:val="false"/>
          <w:i w:val="false"/>
          <w:color w:val="000000"/>
          <w:sz w:val="28"/>
        </w:rPr>
        <w:t>
      2) в статьи 24:</w:t>
      </w:r>
      <w:r>
        <w:br/>
      </w:r>
      <w:r>
        <w:rPr>
          <w:rFonts w:ascii="Times New Roman"/>
          <w:b w:val="false"/>
          <w:i w:val="false"/>
          <w:color w:val="000000"/>
          <w:sz w:val="28"/>
        </w:rPr>
        <w:t>
      части второй слова "административных", ", в том числе отношений, основанных на властном подчинении одной стороны другой" исключить;</w:t>
      </w:r>
      <w:r>
        <w:br/>
      </w:r>
      <w:r>
        <w:rPr>
          <w:rFonts w:ascii="Times New Roman"/>
          <w:b w:val="false"/>
          <w:i w:val="false"/>
          <w:color w:val="000000"/>
          <w:sz w:val="28"/>
        </w:rPr>
        <w:t>
      части третью и четвертую исключить;</w:t>
      </w:r>
      <w:r>
        <w:br/>
      </w:r>
      <w:r>
        <w:rPr>
          <w:rFonts w:ascii="Times New Roman"/>
          <w:b w:val="false"/>
          <w:i w:val="false"/>
          <w:color w:val="000000"/>
          <w:sz w:val="28"/>
        </w:rPr>
        <w:t>
      3) часть 1-1 статьи 30 исключить;</w:t>
      </w:r>
      <w:r>
        <w:br/>
      </w:r>
      <w:r>
        <w:rPr>
          <w:rFonts w:ascii="Times New Roman"/>
          <w:b w:val="false"/>
          <w:i w:val="false"/>
          <w:color w:val="000000"/>
          <w:sz w:val="28"/>
        </w:rPr>
        <w:t>
      4) часть вторую статьи 71 после слов "гражданскому делу," дополнить словами "административному производству,";</w:t>
      </w:r>
      <w:r>
        <w:br/>
      </w:r>
      <w:r>
        <w:rPr>
          <w:rFonts w:ascii="Times New Roman"/>
          <w:b w:val="false"/>
          <w:i w:val="false"/>
          <w:color w:val="000000"/>
          <w:sz w:val="28"/>
        </w:rPr>
        <w:t>
      5) подраздел 3. Особо исковое производство раздела 2 исключить.</w:t>
      </w:r>
      <w:r>
        <w:br/>
      </w:r>
      <w:r>
        <w:rPr>
          <w:rFonts w:ascii="Times New Roman"/>
          <w:b w:val="false"/>
          <w:i w:val="false"/>
          <w:color w:val="000000"/>
          <w:sz w:val="28"/>
        </w:rPr>
        <w:t>
      2. В </w:t>
      </w:r>
      <w:r>
        <w:rPr>
          <w:rFonts w:ascii="Times New Roman"/>
          <w:b w:val="false"/>
          <w:i w:val="false"/>
          <w:color w:val="000000"/>
          <w:sz w:val="28"/>
        </w:rPr>
        <w:t>Таможенный кодекс</w:t>
      </w:r>
      <w:r>
        <w:rPr>
          <w:rFonts w:ascii="Times New Roman"/>
          <w:b w:val="false"/>
          <w:i w:val="false"/>
          <w:color w:val="000000"/>
          <w:sz w:val="28"/>
        </w:rPr>
        <w:t xml:space="preserve"> Республики Казахстан от 5 апреля 2003 года (Ведомости Парламента Республики Казахстан, 2003 г., № 7-8, ст. 40; № 15, ст. 139; 2004 г., № 18, ст. 106; 2005 г., № 11, ст. 43; № 21-22, ст. 86; 2006 г, № 3, ст. 22; № 11, ст. 55; № 23, ст. 141; 2007 г., № 1, ст. 3; № 2, ст. 14, 18; № 3, ст. 20; № 4, ст. 33; № 9, ст. 67; № 18, ст.144; № 23, ст. 173; 2008 г., № 13-14, ст. 58;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2009 года "О внесении изменений и дополнений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 бухгалтерском учете и финансовой отчетности финансовых организации, банковской деятельности и деятельности Национального Банка Республики Казахстан" опубликованный в газетах "Егемен Қазақстан" 31 июля 2009 г. и "Казахстанская правда" 30 июля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2009 года "О внесении изменений и дополнений в некоторые законодательные акты Республики Казахстан по вопросам деятельности торгово - промышленных палат" опубликованный в газетах "Егемен Қазақстан" 18 июля 2009 г. и "Казахстанская правда" 22 июля 2009.;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17 июля 2009 года "О внесении изменений и дополнений в некоторые законодательные акты Республики Казахстан по вопросам частного предпринимательства" опубликованный в газетах "Егемен Қазақстан" 24 июля 2009 г. и "Казахстанская правда" 23 июля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опубликованный в газетах "Егемен Қазақстан" 8 сентября 2009 г. и "Казахстанская правда" 18 сентября 2009 г.):</w:t>
      </w:r>
      <w:r>
        <w:br/>
      </w:r>
      <w:r>
        <w:rPr>
          <w:rFonts w:ascii="Times New Roman"/>
          <w:b w:val="false"/>
          <w:i w:val="false"/>
          <w:color w:val="000000"/>
          <w:sz w:val="28"/>
        </w:rPr>
        <w:t>
      1) статью 66 изложить в следующей редакции:</w:t>
      </w:r>
      <w:r>
        <w:br/>
      </w:r>
      <w:r>
        <w:rPr>
          <w:rFonts w:ascii="Times New Roman"/>
          <w:b w:val="false"/>
          <w:i w:val="false"/>
          <w:color w:val="000000"/>
          <w:sz w:val="28"/>
        </w:rPr>
        <w:t>
      "Статья 66. Приостановление действия, лишения лицензии на</w:t>
      </w:r>
      <w:r>
        <w:br/>
      </w:r>
      <w:r>
        <w:rPr>
          <w:rFonts w:ascii="Times New Roman"/>
          <w:b w:val="false"/>
          <w:i w:val="false"/>
          <w:color w:val="000000"/>
          <w:sz w:val="28"/>
        </w:rPr>
        <w:t>
                  осуществление деятельности в качестве таможенного</w:t>
      </w:r>
      <w:r>
        <w:br/>
      </w:r>
      <w:r>
        <w:rPr>
          <w:rFonts w:ascii="Times New Roman"/>
          <w:b w:val="false"/>
          <w:i w:val="false"/>
          <w:color w:val="000000"/>
          <w:sz w:val="28"/>
        </w:rPr>
        <w:t>
                  перевозчика</w:t>
      </w:r>
      <w:r>
        <w:br/>
      </w:r>
      <w:r>
        <w:rPr>
          <w:rFonts w:ascii="Times New Roman"/>
          <w:b w:val="false"/>
          <w:i w:val="false"/>
          <w:color w:val="000000"/>
          <w:sz w:val="28"/>
        </w:rPr>
        <w:t>
      Приостановление действия, лишение лицензии на осуществление деятельности в качестве таможенного перевозчика производится в соответствии с Кодексом Республики Казахстан об административных правонарушениях и законом о лицензировании.";</w:t>
      </w:r>
      <w:r>
        <w:br/>
      </w:r>
      <w:r>
        <w:rPr>
          <w:rFonts w:ascii="Times New Roman"/>
          <w:b w:val="false"/>
          <w:i w:val="false"/>
          <w:color w:val="000000"/>
          <w:sz w:val="28"/>
        </w:rPr>
        <w:t>
      2) статью 67 исключить;</w:t>
      </w:r>
      <w:r>
        <w:br/>
      </w:r>
      <w:r>
        <w:rPr>
          <w:rFonts w:ascii="Times New Roman"/>
          <w:b w:val="false"/>
          <w:i w:val="false"/>
          <w:color w:val="000000"/>
          <w:sz w:val="28"/>
        </w:rPr>
        <w:t>
      3) статьи 70 и 106 изложить в следующей редакции:</w:t>
      </w:r>
      <w:r>
        <w:br/>
      </w:r>
      <w:r>
        <w:rPr>
          <w:rFonts w:ascii="Times New Roman"/>
          <w:b w:val="false"/>
          <w:i w:val="false"/>
          <w:color w:val="000000"/>
          <w:sz w:val="28"/>
        </w:rPr>
        <w:t>
      "Статья 70. Прекращение действия лицензии на осуществление</w:t>
      </w:r>
      <w:r>
        <w:br/>
      </w:r>
      <w:r>
        <w:rPr>
          <w:rFonts w:ascii="Times New Roman"/>
          <w:b w:val="false"/>
          <w:i w:val="false"/>
          <w:color w:val="000000"/>
          <w:sz w:val="28"/>
        </w:rPr>
        <w:t>
                  деятельности в качестве таможенного перевозчика</w:t>
      </w:r>
      <w:r>
        <w:br/>
      </w:r>
      <w:r>
        <w:rPr>
          <w:rFonts w:ascii="Times New Roman"/>
          <w:b w:val="false"/>
          <w:i w:val="false"/>
          <w:color w:val="000000"/>
          <w:sz w:val="28"/>
        </w:rPr>
        <w:t>
      При прекращении действия лицензии лицо обязано в течение пятнадцати рабочих дней представить в таможенный орган, ведущий учет перевозимых товаров под таможенным контролем, отчет о перевозках, выполненных им в качестве таможенного перевозчика.</w:t>
      </w:r>
      <w:r>
        <w:br/>
      </w:r>
      <w:r>
        <w:rPr>
          <w:rFonts w:ascii="Times New Roman"/>
          <w:b w:val="false"/>
          <w:i w:val="false"/>
          <w:color w:val="000000"/>
          <w:sz w:val="28"/>
        </w:rPr>
        <w:t>
      Статья 106. Приостановление действия, лишение лицензии на</w:t>
      </w:r>
      <w:r>
        <w:br/>
      </w:r>
      <w:r>
        <w:rPr>
          <w:rFonts w:ascii="Times New Roman"/>
          <w:b w:val="false"/>
          <w:i w:val="false"/>
          <w:color w:val="000000"/>
          <w:sz w:val="28"/>
        </w:rPr>
        <w:t>
                  учреждение склада временного хранения</w:t>
      </w:r>
      <w:r>
        <w:br/>
      </w:r>
      <w:r>
        <w:rPr>
          <w:rFonts w:ascii="Times New Roman"/>
          <w:b w:val="false"/>
          <w:i w:val="false"/>
          <w:color w:val="000000"/>
          <w:sz w:val="28"/>
        </w:rPr>
        <w:t>
      1. Приостановление действия, лишение лицензии на учреждение склада временного хранения производится в соответствии с Кодексом Республики Казахстан об административных правонарушениях и законом о лицензировании.</w:t>
      </w:r>
      <w:r>
        <w:br/>
      </w:r>
      <w:r>
        <w:rPr>
          <w:rFonts w:ascii="Times New Roman"/>
          <w:b w:val="false"/>
          <w:i w:val="false"/>
          <w:color w:val="000000"/>
          <w:sz w:val="28"/>
        </w:rPr>
        <w:t>
      2. При приостановлении действия, лишение лицензии помещение товаров на склад временного хранения не допускается. Товары, помещенные на склад временного хранения до приостановления действия, лишения лицензии, должны быть перемещены в иные места временного хранения в зоне деятельности таможенного органа либо помещены под соответствующий таможенный режим.";</w:t>
      </w:r>
      <w:r>
        <w:br/>
      </w:r>
      <w:r>
        <w:rPr>
          <w:rFonts w:ascii="Times New Roman"/>
          <w:b w:val="false"/>
          <w:i w:val="false"/>
          <w:color w:val="000000"/>
          <w:sz w:val="28"/>
        </w:rPr>
        <w:t>
      4) статью 107 исключить;</w:t>
      </w:r>
      <w:r>
        <w:br/>
      </w:r>
      <w:r>
        <w:rPr>
          <w:rFonts w:ascii="Times New Roman"/>
          <w:b w:val="false"/>
          <w:i w:val="false"/>
          <w:color w:val="000000"/>
          <w:sz w:val="28"/>
        </w:rPr>
        <w:t>
      5) статьи 108 и 138 изложить в следующей редакции:</w:t>
      </w:r>
      <w:r>
        <w:br/>
      </w:r>
      <w:r>
        <w:rPr>
          <w:rFonts w:ascii="Times New Roman"/>
          <w:b w:val="false"/>
          <w:i w:val="false"/>
          <w:color w:val="000000"/>
          <w:sz w:val="28"/>
        </w:rPr>
        <w:t>
      "Статья 108. Прекращение действия лицензии на учреждение склада</w:t>
      </w:r>
      <w:r>
        <w:br/>
      </w:r>
      <w:r>
        <w:rPr>
          <w:rFonts w:ascii="Times New Roman"/>
          <w:b w:val="false"/>
          <w:i w:val="false"/>
          <w:color w:val="000000"/>
          <w:sz w:val="28"/>
        </w:rPr>
        <w:t>
                   временного хранения</w:t>
      </w:r>
      <w:r>
        <w:br/>
      </w:r>
      <w:r>
        <w:rPr>
          <w:rFonts w:ascii="Times New Roman"/>
          <w:b w:val="false"/>
          <w:i w:val="false"/>
          <w:color w:val="000000"/>
          <w:sz w:val="28"/>
        </w:rPr>
        <w:t>
      При прекращении действия лицензии на учреждение склада временного хранения хранящиеся на нем товары подлежат перемещению на другой склад временного хранения в течение тридцати календарных дней со дня, следующего за днем принятия решения о прекращении действия лицензии.</w:t>
      </w:r>
      <w:r>
        <w:br/>
      </w:r>
      <w:r>
        <w:rPr>
          <w:rFonts w:ascii="Times New Roman"/>
          <w:b w:val="false"/>
          <w:i w:val="false"/>
          <w:color w:val="000000"/>
          <w:sz w:val="28"/>
        </w:rPr>
        <w:t>
      Статья 138. Приостановление действия, лишение лицензии на</w:t>
      </w:r>
      <w:r>
        <w:br/>
      </w:r>
      <w:r>
        <w:rPr>
          <w:rFonts w:ascii="Times New Roman"/>
          <w:b w:val="false"/>
          <w:i w:val="false"/>
          <w:color w:val="000000"/>
          <w:sz w:val="28"/>
        </w:rPr>
        <w:t>
                  учреждение таможенного склада</w:t>
      </w:r>
      <w:r>
        <w:br/>
      </w:r>
      <w:r>
        <w:rPr>
          <w:rFonts w:ascii="Times New Roman"/>
          <w:b w:val="false"/>
          <w:i w:val="false"/>
          <w:color w:val="000000"/>
          <w:sz w:val="28"/>
        </w:rPr>
        <w:t>
      1. Приостановление действия, лишение лицензии на учреждение таможенного склада производится в соответствии с Кодексом Республики Казахстан об административных правонарушениях и законом о лицензировании.</w:t>
      </w:r>
      <w:r>
        <w:br/>
      </w:r>
      <w:r>
        <w:rPr>
          <w:rFonts w:ascii="Times New Roman"/>
          <w:b w:val="false"/>
          <w:i w:val="false"/>
          <w:color w:val="000000"/>
          <w:sz w:val="28"/>
        </w:rPr>
        <w:t>
      2. При приостановлении действия, лишении лицензии помещение товаров на таможенный склад не допускается. Товары, помещенные на таможенный склад до приостановления действия, лишения лицензии, должны быть перемещены под таможенным контролем на другой таможенный склад либо помещены под иные таможенные режимы.";</w:t>
      </w:r>
      <w:r>
        <w:br/>
      </w:r>
      <w:r>
        <w:rPr>
          <w:rFonts w:ascii="Times New Roman"/>
          <w:b w:val="false"/>
          <w:i w:val="false"/>
          <w:color w:val="000000"/>
          <w:sz w:val="28"/>
        </w:rPr>
        <w:t>
      6) статью 139 и пункты 1, 2 и 3 статьи 140 исключить;</w:t>
      </w:r>
      <w:r>
        <w:br/>
      </w:r>
      <w:r>
        <w:rPr>
          <w:rFonts w:ascii="Times New Roman"/>
          <w:b w:val="false"/>
          <w:i w:val="false"/>
          <w:color w:val="000000"/>
          <w:sz w:val="28"/>
        </w:rPr>
        <w:t>
      7) статью 402 изложить в следующей редакции:</w:t>
      </w:r>
      <w:r>
        <w:br/>
      </w:r>
      <w:r>
        <w:rPr>
          <w:rFonts w:ascii="Times New Roman"/>
          <w:b w:val="false"/>
          <w:i w:val="false"/>
          <w:color w:val="000000"/>
          <w:sz w:val="28"/>
        </w:rPr>
        <w:t>
      "Статья 402. Приостановление действия, лишение лицензии на</w:t>
      </w:r>
      <w:r>
        <w:br/>
      </w:r>
      <w:r>
        <w:rPr>
          <w:rFonts w:ascii="Times New Roman"/>
          <w:b w:val="false"/>
          <w:i w:val="false"/>
          <w:color w:val="000000"/>
          <w:sz w:val="28"/>
        </w:rPr>
        <w:t>
                   право осуществления деятельности в качестве</w:t>
      </w:r>
      <w:r>
        <w:br/>
      </w:r>
      <w:r>
        <w:rPr>
          <w:rFonts w:ascii="Times New Roman"/>
          <w:b w:val="false"/>
          <w:i w:val="false"/>
          <w:color w:val="000000"/>
          <w:sz w:val="28"/>
        </w:rPr>
        <w:t>
                   таможенного брокера</w:t>
      </w:r>
      <w:r>
        <w:br/>
      </w:r>
      <w:r>
        <w:rPr>
          <w:rFonts w:ascii="Times New Roman"/>
          <w:b w:val="false"/>
          <w:i w:val="false"/>
          <w:color w:val="000000"/>
          <w:sz w:val="28"/>
        </w:rPr>
        <w:t>
      Приостановление действия, лишение лицензии на право осуществления деятельности в качестве таможенного брокера производится в соответствии с Кодексом Республики Казахстан об административных правонарушениях и законом о лицензировании.";</w:t>
      </w:r>
      <w:r>
        <w:br/>
      </w:r>
      <w:r>
        <w:rPr>
          <w:rFonts w:ascii="Times New Roman"/>
          <w:b w:val="false"/>
          <w:i w:val="false"/>
          <w:color w:val="000000"/>
          <w:sz w:val="28"/>
        </w:rPr>
        <w:t>
      8) статью 403 исключить;</w:t>
      </w:r>
      <w:r>
        <w:br/>
      </w:r>
      <w:r>
        <w:rPr>
          <w:rFonts w:ascii="Times New Roman"/>
          <w:b w:val="false"/>
          <w:i w:val="false"/>
          <w:color w:val="000000"/>
          <w:sz w:val="28"/>
        </w:rPr>
        <w:t>
      9) статью 404 изложить в следующей редакции:</w:t>
      </w:r>
      <w:r>
        <w:br/>
      </w:r>
      <w:r>
        <w:rPr>
          <w:rFonts w:ascii="Times New Roman"/>
          <w:b w:val="false"/>
          <w:i w:val="false"/>
          <w:color w:val="000000"/>
          <w:sz w:val="28"/>
        </w:rPr>
        <w:t>
      "Статья 404. Прекращение действия лицензии на право</w:t>
      </w:r>
      <w:r>
        <w:br/>
      </w:r>
      <w:r>
        <w:rPr>
          <w:rFonts w:ascii="Times New Roman"/>
          <w:b w:val="false"/>
          <w:i w:val="false"/>
          <w:color w:val="000000"/>
          <w:sz w:val="28"/>
        </w:rPr>
        <w:t>
                   осуществления деятельности в качестве таможенного</w:t>
      </w:r>
      <w:r>
        <w:br/>
      </w:r>
      <w:r>
        <w:rPr>
          <w:rFonts w:ascii="Times New Roman"/>
          <w:b w:val="false"/>
          <w:i w:val="false"/>
          <w:color w:val="000000"/>
          <w:sz w:val="28"/>
        </w:rPr>
        <w:t>
                   брокера</w:t>
      </w:r>
      <w:r>
        <w:br/>
      </w:r>
      <w:r>
        <w:rPr>
          <w:rFonts w:ascii="Times New Roman"/>
          <w:b w:val="false"/>
          <w:i w:val="false"/>
          <w:color w:val="000000"/>
          <w:sz w:val="28"/>
        </w:rPr>
        <w:t>
      При прекращении действия лицензии на право осуществления деятельности в качестве таможенного брокера юридическое лицо обязано выполнить все обязательства, принятые им до прекращения деятельности в качестве таможенного брокера.".</w:t>
      </w:r>
      <w:r>
        <w:br/>
      </w:r>
      <w:r>
        <w:rPr>
          <w:rFonts w:ascii="Times New Roman"/>
          <w:b w:val="false"/>
          <w:i w:val="false"/>
          <w:color w:val="000000"/>
          <w:sz w:val="28"/>
        </w:rPr>
        <w:t>
      3.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 442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2009 года "О внесении изменений и дополнений в некоторые законодательные акты Республики Казахстан по вопросам долевого участия в жилищном строительстве" опубликованный в газетах "Егемен Қазақстан" 18 июля 2009 г. и "Казахстанская правда" 22 июля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2009 года "О внесении изменений и дополнений в некоторые законодательные акты Республики Казахстан по вопросам частного предпринимательства" опубликованный в газетах "Егемен Қазақстан" 24 июля 2009 г. и "Казахстанская правда" 23 июля 2009 г.; Закон Республики Казахстан от 27 июля 2009 года "О внесении изменений и дополнений в некоторые законодательные акты Республики Казахстан по вопросам ветеринарии" опубликованный в газетах "Егемен Қазақстан" 12 августа 2009 г. и "Казахстанская правда" 11 августа 2009 г.):</w:t>
      </w:r>
      <w:r>
        <w:br/>
      </w:r>
      <w:r>
        <w:rPr>
          <w:rFonts w:ascii="Times New Roman"/>
          <w:b w:val="false"/>
          <w:i w:val="false"/>
          <w:color w:val="000000"/>
          <w:sz w:val="28"/>
        </w:rPr>
        <w:t>
      в части третьей пункта 5 статьи 145 слова "законодательством Республики Казахстан об административных правонарушениях" заменить словами "административным процессуальным законодательством Республики Казахстан".</w:t>
      </w:r>
      <w:r>
        <w:br/>
      </w:r>
      <w:r>
        <w:rPr>
          <w:rFonts w:ascii="Times New Roman"/>
          <w:b w:val="false"/>
          <w:i w:val="false"/>
          <w:color w:val="000000"/>
          <w:sz w:val="28"/>
        </w:rPr>
        <w:t>
      4. В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 (Ведомости Парламента Республики Казахстан, 2003 г., № 16, ст. 140; 2004 г., № 23, ст. 142; 2006 г., № 3, ст. 22; № 16, ст. 97; 2007 г., № 1, ст. 4; № 2, ст. 18; № 3, ст. 20; 2008 г., № 23, ст. 114;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2009 года "О внесении изменений и дополнений в некоторые законодательные акты Республики Казахстан по вопросам частного предпринимательства" опубликованный в газетах "Егемен Қазақстан" 24 июля 2009 г. и "Казахстанская правда" 23 июля 2009 г.):</w:t>
      </w:r>
      <w:r>
        <w:br/>
      </w:r>
      <w:r>
        <w:rPr>
          <w:rFonts w:ascii="Times New Roman"/>
          <w:b w:val="false"/>
          <w:i w:val="false"/>
          <w:color w:val="000000"/>
          <w:sz w:val="28"/>
        </w:rPr>
        <w:t>
      в подпункте 2) пункта 2 статьи 69 слова "в соответствии с Кодексом Республики Казахстан об административных правонарушениях" заменить словами "Административным процессуальным кодексом Республики Казахстан".</w:t>
      </w:r>
      <w:r>
        <w:br/>
      </w:r>
      <w:r>
        <w:rPr>
          <w:rFonts w:ascii="Times New Roman"/>
          <w:b w:val="false"/>
          <w:i w:val="false"/>
          <w:color w:val="000000"/>
          <w:sz w:val="28"/>
        </w:rPr>
        <w:t>
      5.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2009 года "О внесении изменений и дополнений в некоторые законодательные акты Республики Казахстан по вопросам частного предпринимательства" опубликованный в газетах "Егемен Қазақстан" 24 июля 2009 г. и "Казахстанская правда" 23 июля 2009 г.):</w:t>
      </w:r>
      <w:r>
        <w:br/>
      </w:r>
      <w:r>
        <w:rPr>
          <w:rFonts w:ascii="Times New Roman"/>
          <w:b w:val="false"/>
          <w:i w:val="false"/>
          <w:color w:val="000000"/>
          <w:sz w:val="28"/>
        </w:rPr>
        <w:t>
      в подпункте 5) пункта 1 статьи 117 слова "инициировать отзыв" заменить словами "внести предложение по приостановлению".</w:t>
      </w:r>
      <w:r>
        <w:br/>
      </w:r>
      <w:r>
        <w:rPr>
          <w:rFonts w:ascii="Times New Roman"/>
          <w:b w:val="false"/>
          <w:i w:val="false"/>
          <w:color w:val="000000"/>
          <w:sz w:val="28"/>
        </w:rPr>
        <w:t>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2009 года "О внесении изменений и дополнений в некоторые законодательные акты Республики Казахстан по вопросам частного предпринимательства" опубликованный в газетах "Егемен Қазақстан" 24 июля 2009 г. и "Казахстанская правда" 23 июля 2009 г.):</w:t>
      </w:r>
      <w:r>
        <w:br/>
      </w:r>
      <w:r>
        <w:rPr>
          <w:rFonts w:ascii="Times New Roman"/>
          <w:b w:val="false"/>
          <w:i w:val="false"/>
          <w:color w:val="000000"/>
          <w:sz w:val="28"/>
        </w:rPr>
        <w:t>
      в подпункте 6) пункта 1 статьи 19 слова "Кодексом Республики Казахстан об административных правонарушениях" заменить словами "Административным процессуальным кодексом Республики Казахстан".</w:t>
      </w:r>
      <w:r>
        <w:br/>
      </w: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1993 года "О Пограничной службе Комитета национальной безопасности Республики Казахстан" (Ведомости Верховного Совета Республики Казахстан, 1993 г., № 1, ст. 3; 1995 г., № 8, ст. 56; Ведомости Парламента Республики Казахстан, 1996 г., № 14, ст. 275; 2002 г., № 15, ст. 147; 2004 г., № 23, ст. 142; 2007 г., № 9, ст. 67; № 24, ст. 180):</w:t>
      </w:r>
      <w:r>
        <w:br/>
      </w:r>
      <w:r>
        <w:rPr>
          <w:rFonts w:ascii="Times New Roman"/>
          <w:b w:val="false"/>
          <w:i w:val="false"/>
          <w:color w:val="000000"/>
          <w:sz w:val="28"/>
        </w:rPr>
        <w:t>
      в статье 8 слова "законодательством Республики Казахстан об административных правонарушениях" заменить словами "Административным процессуальным кодексом Республики Казахстан";</w:t>
      </w:r>
      <w:r>
        <w:br/>
      </w: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16,18,21;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2009 года "О внесении изменений и дополнений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 бухгалтерском учете и финансовой отчетности финансовых организации, банковской деятельности и деятельности Национального Банка Республики Казахстан" опубликованный в газетах "Егемен Қазақстан" 31 июля 2009 г. и "Казахстанская правда" 30 июля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опубликованный в газетах "Егемен Қазақстан" 8 сентября 2009 г. и "Казахстанская правда" 18 сентября 2009 г.):</w:t>
      </w:r>
      <w:r>
        <w:br/>
      </w:r>
      <w:r>
        <w:rPr>
          <w:rFonts w:ascii="Times New Roman"/>
          <w:b w:val="false"/>
          <w:i w:val="false"/>
          <w:color w:val="000000"/>
          <w:sz w:val="28"/>
        </w:rPr>
        <w:t>
      в подпункте 3) пункта 6 статьи 29 слова "административное правонарушение, предусмотренное частями 2, 3, 5, 7 и 8 статьи 168-2 и статьей 356 Кодекса Республики Казахстан об административных правонарушениях" заменить словами "нарушение требований банковского законодательства Республики Казахстан и воспрепятствование должностному лицу в выполнении его служебных обязанностей, невыполнение постановлений, предписаний и иных требований".</w:t>
      </w:r>
      <w:r>
        <w:br/>
      </w: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10, ст. 48; № 12, ст. 86; 2004 г., № 23, ст. 142; 2006 г., № 11, ст. 55; 2007 г., № 2, ст. 18; 2009 г., № 8, ст. 44;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2009 года "О внесении изменений и дополнений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 бухгалтерском учете и финансовой отчетности финансовых организации, банковской деятельности и деятельности Национального Банка Республики Казахстан" опубликованный в газетах "Егемен Қазақстан" 31 июля 2009 г. и "Казахстанская правда" 30 июля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опубликованный в газетах "Егемен Қазақстан" 8 сентября 2009 г. и "Казахстанская правда" 18 сентября 2009 г.):</w:t>
      </w:r>
      <w:r>
        <w:br/>
      </w:r>
      <w:r>
        <w:rPr>
          <w:rFonts w:ascii="Times New Roman"/>
          <w:b w:val="false"/>
          <w:i w:val="false"/>
          <w:color w:val="000000"/>
          <w:sz w:val="28"/>
        </w:rPr>
        <w:t>
      1) статьи 10 и 11 исключить;</w:t>
      </w:r>
      <w:r>
        <w:br/>
      </w:r>
      <w:r>
        <w:rPr>
          <w:rFonts w:ascii="Times New Roman"/>
          <w:b w:val="false"/>
          <w:i w:val="false"/>
          <w:color w:val="000000"/>
          <w:sz w:val="28"/>
        </w:rPr>
        <w:t>
      2) статью 12 изложить в следующей редакции:</w:t>
      </w:r>
      <w:r>
        <w:br/>
      </w:r>
      <w:r>
        <w:rPr>
          <w:rFonts w:ascii="Times New Roman"/>
          <w:b w:val="false"/>
          <w:i w:val="false"/>
          <w:color w:val="000000"/>
          <w:sz w:val="28"/>
        </w:rPr>
        <w:t>
      "Статья 12. Прекращение действия лицензии нотариуса</w:t>
      </w:r>
      <w:r>
        <w:br/>
      </w:r>
      <w:r>
        <w:rPr>
          <w:rFonts w:ascii="Times New Roman"/>
          <w:b w:val="false"/>
          <w:i w:val="false"/>
          <w:color w:val="000000"/>
          <w:sz w:val="28"/>
        </w:rPr>
        <w:t>
      Территориальный орган юстиции и нотариальная палата обязаны принять меры по передаче документов нотариуса, у которого прекращено действие лицензии нотариуса, другому нотариусу или в частный нотариальный архив, а также по изъятию лицензии для передачи ее лицензиару и уничтожению личной печати нотариуса.";</w:t>
      </w:r>
      <w:r>
        <w:br/>
      </w:r>
      <w:r>
        <w:rPr>
          <w:rFonts w:ascii="Times New Roman"/>
          <w:b w:val="false"/>
          <w:i w:val="false"/>
          <w:color w:val="000000"/>
          <w:sz w:val="28"/>
        </w:rPr>
        <w:t>
      3) подпункт 11) статьи 32 изложить в следующей редакции:</w:t>
      </w:r>
      <w:r>
        <w:br/>
      </w:r>
      <w:r>
        <w:rPr>
          <w:rFonts w:ascii="Times New Roman"/>
          <w:b w:val="false"/>
          <w:i w:val="false"/>
          <w:color w:val="000000"/>
          <w:sz w:val="28"/>
        </w:rPr>
        <w:t>
      "11) принимает меры по приостановлению действия и лишению лицензий нотариусов в порядке, установленным законом о лицензировании;".</w:t>
      </w:r>
      <w:r>
        <w:br/>
      </w: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1997 года "О судебной экспертизе" (Ведомости Парламента Республики Казахстан, 1997 г., № 21, ст. 276; 2000 г., № 6, ст. 141; 2001 г., № 21-22, ст. 281; 2004 г., № 23, ст. 142; № 24, ст. 153; 2005 г., № 10, ст. 32; 2006 г., № 13, ст. 86; 2007 г., № 2, ст. 18; № 9, ст. 67):</w:t>
      </w:r>
      <w:r>
        <w:br/>
      </w:r>
      <w:r>
        <w:rPr>
          <w:rFonts w:ascii="Times New Roman"/>
          <w:b w:val="false"/>
          <w:i w:val="false"/>
          <w:color w:val="000000"/>
          <w:sz w:val="28"/>
        </w:rPr>
        <w:t>
      1) в части второй пункта 3 статьи 10 слова "гражданским процессуальным законодательством либо законодательством об административных правонарушениях Республики Казахстан" заменить словами "административным процессуальным, гражданским процессуальным законодательством";</w:t>
      </w:r>
      <w:r>
        <w:br/>
      </w:r>
      <w:r>
        <w:rPr>
          <w:rFonts w:ascii="Times New Roman"/>
          <w:b w:val="false"/>
          <w:i w:val="false"/>
          <w:color w:val="000000"/>
          <w:sz w:val="28"/>
        </w:rPr>
        <w:t>
      2) в подпункте 1) пункта 1 статьи 14 слова "гражданским процессуальным законодательством и законодательством об административных правонарушениях Республики Казахстан" заменить словами "административным процессуальным, гражданским процессуальным законодательством";</w:t>
      </w:r>
      <w:r>
        <w:br/>
      </w:r>
      <w:r>
        <w:rPr>
          <w:rFonts w:ascii="Times New Roman"/>
          <w:b w:val="false"/>
          <w:i w:val="false"/>
          <w:color w:val="000000"/>
          <w:sz w:val="28"/>
        </w:rPr>
        <w:t>
      3) в части первой статьи 22 слова "законодательством Республики Казахстан и законодательством Республики Казахстан об административных правонарушениях" заменить словами "и административным процессуальным законодательством Республики Казахстан";</w:t>
      </w:r>
      <w:r>
        <w:br/>
      </w:r>
      <w:r>
        <w:rPr>
          <w:rFonts w:ascii="Times New Roman"/>
          <w:b w:val="false"/>
          <w:i w:val="false"/>
          <w:color w:val="000000"/>
          <w:sz w:val="28"/>
        </w:rPr>
        <w:t>
      4) в пункте 3 статьи 27 слова "гражданским процессуальным законодательством либо законодательством об административных правонарушениях Республики Казахстан" заменить словами "административным процессуальным, гражданским процессуальным законодательством".</w:t>
      </w:r>
      <w:r>
        <w:br/>
      </w: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1997 года "Об адвокатской деятельности" (Ведомости Парламента Республики Казахстан, 1997 г., № 22, ст. 328; 2001 г., № 15-16, ст. 236; 2003 г., № 11, ст. 65; 2004 г., № 23, ст. 142; 2007 г., № 2, ст. 18; № 9, ст. 67; № 10, ст. 69; 2009 г., № 8, ст. 44;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опубликованный в газетах "Егемен Қазақстан" 8 сентября 2009 г. и "Казахстанская правда" 18 сентября 2009 г.):</w:t>
      </w:r>
      <w:r>
        <w:br/>
      </w:r>
      <w:r>
        <w:rPr>
          <w:rFonts w:ascii="Times New Roman"/>
          <w:b w:val="false"/>
          <w:i w:val="false"/>
          <w:color w:val="000000"/>
          <w:sz w:val="28"/>
        </w:rPr>
        <w:t>
      1) в пункте 2 статьи 7 слова "настоящим Законом" заменить словами "законом о лицензировании".</w:t>
      </w:r>
      <w:r>
        <w:br/>
      </w:r>
      <w:r>
        <w:rPr>
          <w:rFonts w:ascii="Times New Roman"/>
          <w:b w:val="false"/>
          <w:i w:val="false"/>
          <w:color w:val="000000"/>
          <w:sz w:val="28"/>
        </w:rPr>
        <w:t>
      2) статьи 11 и 12 исключить;</w:t>
      </w:r>
      <w:r>
        <w:br/>
      </w:r>
      <w:r>
        <w:rPr>
          <w:rFonts w:ascii="Times New Roman"/>
          <w:b w:val="false"/>
          <w:i w:val="false"/>
          <w:color w:val="000000"/>
          <w:sz w:val="28"/>
        </w:rPr>
        <w:t>
      3) подпункт 8) пункта 2 статьи 24 изложить в следующей редакции:</w:t>
      </w:r>
      <w:r>
        <w:br/>
      </w:r>
      <w:r>
        <w:rPr>
          <w:rFonts w:ascii="Times New Roman"/>
          <w:b w:val="false"/>
          <w:i w:val="false"/>
          <w:color w:val="000000"/>
          <w:sz w:val="28"/>
        </w:rPr>
        <w:t>
      "8) в случаях, предусмотренных законом о лицензировании, возбуждает ходатайство о лишении лицензии адвоката;";</w:t>
      </w:r>
      <w:r>
        <w:br/>
      </w:r>
      <w:r>
        <w:rPr>
          <w:rFonts w:ascii="Times New Roman"/>
          <w:b w:val="false"/>
          <w:i w:val="false"/>
          <w:color w:val="000000"/>
          <w:sz w:val="28"/>
        </w:rPr>
        <w:t>
      4) пункт 2 статьи 31 исключить.</w:t>
      </w:r>
      <w:r>
        <w:br/>
      </w: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марта 1998 года "О нормативных правовых актах" (Ведомости Парламента Республики Казахстан, 1998 г., № 2-3, ст. 25; 2001 г., № 20, ст. 258; 2002 г., № 5, ст. 50; 2004 г., № 5, ст. 29; № 13, ст. 74; 2005 г., № 17-18, ст. 73; 2006 г., № 3, ст. 22; № 24, ст. 148; 2007 г., № 2, ст. 18; № 12, ст. 86; № 13, ст. 100; № 19, ст. 147; 2008 г., № 13-14, ст. 55; № 21, ст. 97; 2009 г., № 15-16; ст. 74;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2009 года "О внесении изменений и дополнений в некоторые законодательные акты Республики Казахстан по вопросам частного предпринимательства опубликованный в газетах "Егемен Қазақстан" 24 июля 2009 г. и "Казахстанская правда" 23 июля 2009 г.):</w:t>
      </w:r>
      <w:r>
        <w:br/>
      </w:r>
      <w:r>
        <w:rPr>
          <w:rFonts w:ascii="Times New Roman"/>
          <w:b w:val="false"/>
          <w:i w:val="false"/>
          <w:color w:val="000000"/>
          <w:sz w:val="28"/>
        </w:rPr>
        <w:t>
      статью 3-1 дополнить подпунктом 14-1) следующего содержания:</w:t>
      </w:r>
      <w:r>
        <w:br/>
      </w:r>
      <w:r>
        <w:rPr>
          <w:rFonts w:ascii="Times New Roman"/>
          <w:b w:val="false"/>
          <w:i w:val="false"/>
          <w:color w:val="000000"/>
          <w:sz w:val="28"/>
        </w:rPr>
        <w:t>
      "14-1) административных процессуальных;".</w:t>
      </w:r>
      <w:r>
        <w:br/>
      </w: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1998 года "Об исполнительном производстве и статусе судебных исполнителей" (Ведомости Парламента Республики Казахстан, 1998 г., № 13, ст. 195; № 24, ст. 436; 1999 г., № 23, ст. 922; 2000 г., № 3-4, ст. 66; № 6, ст. 142; 2002 г., № 17, ст. 155; 2003 г., № 10, ст. 49; № 11, ст. 67; 2004 г., № 24, ст. 153; 2006 г., № 11, ст. 55; 2007 г., № 4, ст. 28; № 5-6, ст. 40; № 10, ст. 69; № 20, ст. 152;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2009 года "О внесении изменений и дополнений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 бухгалтерском учете и финансовой отчетности финансовых организации, банковской деятельности и деятельности Национального Банка Республики Казахстан" опубликованный в газетах "Егемен Қазақстан" 31 июля 2009 г. и "Казахстанская правда" 30 июля 2009 г.):</w:t>
      </w:r>
      <w:r>
        <w:br/>
      </w:r>
      <w:r>
        <w:rPr>
          <w:rFonts w:ascii="Times New Roman"/>
          <w:b w:val="false"/>
          <w:i w:val="false"/>
          <w:color w:val="000000"/>
          <w:sz w:val="28"/>
        </w:rPr>
        <w:t>
      в подпунктах 4) и 5) пункта 1 статьи 5 слова "Кодексом Республики Казахстан об административных правонарушениях" заменить словами "Административным процессуальным кодексом Республики Казахстан".</w:t>
      </w:r>
      <w:r>
        <w:br/>
      </w: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744; 2000 г., № 5, ст. 116; 2001 г., № 13-14, ст. 172; № 17-18, ст. 241; 2002 г., № 17, ст. 155; 2003 г., № 18, ст. 142; 2004 г., № 10, ст. 56; 2007 г., № 19, ст. 147; 2008 г., № 23, ст. 114;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опубликованный в газетах "Егемен Қазақстан" 8 сентября 2009 г. и "Казахстанская правда" 18 сентября 2009 г.):</w:t>
      </w:r>
      <w:r>
        <w:br/>
      </w:r>
      <w:r>
        <w:rPr>
          <w:rFonts w:ascii="Times New Roman"/>
          <w:b w:val="false"/>
          <w:i w:val="false"/>
          <w:color w:val="000000"/>
          <w:sz w:val="28"/>
        </w:rPr>
        <w:t>
      пункт 6 статьи 9 исключить.</w:t>
      </w:r>
      <w:r>
        <w:br/>
      </w:r>
      <w:r>
        <w:rPr>
          <w:rFonts w:ascii="Times New Roman"/>
          <w:b w:val="false"/>
          <w:i w:val="false"/>
          <w:color w:val="000000"/>
          <w:sz w:val="28"/>
        </w:rPr>
        <w:t>
      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2008 г., № 15-16, ст. 64; № 24, ст. 129; 2009 г., № 11-12, ст. 54; № 13-14, ст. 62;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2009 года "О внесении изменений и дополнений в некоторые законодательные акты Республики Казахстан по вопросам частного предпринимательства" опубликованный в газетах "Егемен Қазақстан" 24 июля 2009 г. и "Казахстанская правда" 23 июля 2009 г.):</w:t>
      </w:r>
      <w:r>
        <w:br/>
      </w:r>
      <w:r>
        <w:rPr>
          <w:rFonts w:ascii="Times New Roman"/>
          <w:b w:val="false"/>
          <w:i w:val="false"/>
          <w:color w:val="000000"/>
          <w:sz w:val="28"/>
        </w:rPr>
        <w:t>
      подпункт 10) пункта 1 статьи 14 изложить в следующей редакции:</w:t>
      </w:r>
      <w:r>
        <w:br/>
      </w:r>
      <w:r>
        <w:rPr>
          <w:rFonts w:ascii="Times New Roman"/>
          <w:b w:val="false"/>
          <w:i w:val="false"/>
          <w:color w:val="000000"/>
          <w:sz w:val="28"/>
        </w:rPr>
        <w:t>
      "10) возбуждать дела об административных правонарушениях в порядке, установленном Административным процессуальным кодексом Республики Казахстан;".</w:t>
      </w:r>
      <w:r>
        <w:br/>
      </w: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1998 года "О государственном контроле за оборотом отдельных видов оружия" (Ведомости Парламента Республики Казахстан, 1998 г., № 24, ст. 448; 2002 г., № 4, ст. 34; 2004 г., № 23, ст. 140, 142; 2007 г., № 2, ст. 18; № 19, ст. 150; № 20, ст. 152);</w:t>
      </w:r>
      <w:r>
        <w:br/>
      </w:r>
      <w:r>
        <w:rPr>
          <w:rFonts w:ascii="Times New Roman"/>
          <w:b w:val="false"/>
          <w:i w:val="false"/>
          <w:color w:val="000000"/>
          <w:sz w:val="28"/>
        </w:rPr>
        <w:t>
      статью 11 исключить.</w:t>
      </w:r>
      <w:r>
        <w:br/>
      </w: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 (Ведомости Парламента Республики Казахстан, 1999 г., № 20, ст. 720; 2004 г., № 5, ст. 27; № 23, ст. 140, 142; 2006 г., № 23, ст. 141; № 2, ст. 18; № 12, ст. 88):</w:t>
      </w:r>
      <w:r>
        <w:br/>
      </w:r>
      <w:r>
        <w:rPr>
          <w:rFonts w:ascii="Times New Roman"/>
          <w:b w:val="false"/>
          <w:i w:val="false"/>
          <w:color w:val="000000"/>
          <w:sz w:val="28"/>
        </w:rPr>
        <w:t>
      статью 19 исключить.</w:t>
      </w:r>
      <w:r>
        <w:br/>
      </w: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 (Ведомости Парламента Республики Казахстан, 2000 г., № 14-15, ст. 281; 2002 г., № 4, ст. 34; № 17, ст. 155; 2004 г., № 23, ст. 142; 2007 г., № 2, ст. 18; № 8, ст. 52; 2008 г., № 12, ст. 51;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2009 года "О внесении изменений и дополнений в некоторые законодательные акты Республики Казахстан по вопросам частного предпринимательства" опубликованный в газетах "Егемен Қазақстан" 24 июля 2009 г. и "Казахстанская правда" 23 июля 2009 г.):</w:t>
      </w:r>
      <w:r>
        <w:br/>
      </w:r>
      <w:r>
        <w:rPr>
          <w:rFonts w:ascii="Times New Roman"/>
          <w:b w:val="false"/>
          <w:i w:val="false"/>
          <w:color w:val="000000"/>
          <w:sz w:val="28"/>
        </w:rPr>
        <w:t>
      часть вторую пункта 3 статьи 17-1 исключить.</w:t>
      </w:r>
      <w:r>
        <w:br/>
      </w: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 379; 2004 г., № 5, ст. 29; 2007 г., № 12, ст. 86; № 19, ст. 147; 2008 г., № 21, ст. 97; 2009 г., № 15-16, ст. 74;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2009 года "О внесении изменений и дополнений в некоторые законодательные акты Республики Казахстан по вопросам частного предпринимательства" опубликованный в газетах "Егемен Қазақстан" 24 июля 2009 г. и "Казахстанская правда" 23 июля 2009 г.):</w:t>
      </w:r>
      <w:r>
        <w:br/>
      </w:r>
      <w:r>
        <w:rPr>
          <w:rFonts w:ascii="Times New Roman"/>
          <w:b w:val="false"/>
          <w:i w:val="false"/>
          <w:color w:val="000000"/>
          <w:sz w:val="28"/>
        </w:rPr>
        <w:t>
      в подпункте 1) пункта 2 статьи 2 слова "законодательством об административных правонарушениях, уголовно-процессуальным и" заменить словами "уголовно-процессуальным, административным процессуальным,".</w:t>
      </w:r>
      <w:r>
        <w:br/>
      </w: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2009 года "О внесении изменений и дополнений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 бухгалтерском учете и финансовой отчетности финансовых организации, банковской деятельности и деятельности Национального Банка Республики Казахстан" опубликованный в газетах "Егемен Қазақстан" 31 июля 2009 г. и "Казахстанская правда" 30 июля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опубликованный в газетах "Егемен Қазақстан" 8 сентября 2009 г. и "Казахстанская правда" 18 сентября 2009 г.):</w:t>
      </w:r>
      <w:r>
        <w:br/>
      </w:r>
      <w:r>
        <w:rPr>
          <w:rFonts w:ascii="Times New Roman"/>
          <w:b w:val="false"/>
          <w:i w:val="false"/>
          <w:color w:val="000000"/>
          <w:sz w:val="28"/>
        </w:rPr>
        <w:t>
      подпункт 3) пункта 5 статьи 33 изложить в следующей редакции:</w:t>
      </w:r>
      <w:r>
        <w:br/>
      </w:r>
      <w:r>
        <w:rPr>
          <w:rFonts w:ascii="Times New Roman"/>
          <w:b w:val="false"/>
          <w:i w:val="false"/>
          <w:color w:val="000000"/>
          <w:sz w:val="28"/>
        </w:rPr>
        <w:t>
      "3) отсутствие действующей санкции в виде приостановления действия лицензии на право осуществления страховой деятельности, а также неприменение уполномоченным органом в течение трех месяцев, предшествующих дате учетной регистрации филиала в органах юстиции, санкций в виде наложения административного взыскания.".</w:t>
      </w:r>
      <w:r>
        <w:br/>
      </w: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 (Ведомости Парламента Республики Казахстан, 2001 г., № 2, ст. 12; № 15-16, ст. 232; 2003 г., № 19-20, ст. 148; 2004 г., № 23, ст. 142; 2006 г., № 1, ст. 5; № 24, ст. 148; 2007 г., № 2, ст. 18; № 3, ст. 20; № 9, ст. 67; № 18, ст. 145; 2008 г., № 13-14, ст. 58; № 20, ст. 89;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2009 года "О внесении изменений и дополнений в некоторые законодательные акты Республики Казахстан по вопросам частного предпринимательства" опубликованный в газетах "Егемен Қазақстан" 24 июля 2009 г. и "Казахстанская правда" 23 июля 2009 г.):</w:t>
      </w:r>
      <w:r>
        <w:br/>
      </w:r>
      <w:r>
        <w:rPr>
          <w:rFonts w:ascii="Times New Roman"/>
          <w:b w:val="false"/>
          <w:i w:val="false"/>
          <w:color w:val="000000"/>
          <w:sz w:val="28"/>
        </w:rPr>
        <w:t>
      в подпункте 4) статьи 6 слова "законодательством Республики Казахстан об административных правонарушениях" заменить словами "административным процессуальным законодательством".</w:t>
      </w:r>
      <w:r>
        <w:br/>
      </w: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2-3, ст. 9): подпункт 8) пункт 1 статьи 6 исключить.</w:t>
      </w:r>
      <w:r>
        <w:br/>
      </w: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w:t>
      </w:r>
      <w:r>
        <w:rPr>
          <w:rFonts w:ascii="Times New Roman"/>
          <w:b w:val="false"/>
          <w:i w:val="false"/>
          <w:color w:val="000000"/>
          <w:sz w:val="28"/>
        </w:rPr>
        <w:t>Закон</w:t>
      </w:r>
      <w:r>
        <w:rPr>
          <w:rFonts w:ascii="Times New Roman"/>
          <w:b w:val="false"/>
          <w:i w:val="false"/>
          <w:color w:val="000000"/>
          <w:sz w:val="28"/>
        </w:rPr>
        <w:t>Республики Казахстан от 17 июля 2009 года "О внесении изменений и дополнений в некоторые законодательные акты Республики Казахстан по вопросам частного предпринимательства" опубликованный в газетах "Егемен Қазақстан" 24 июля 2009 г. и "Казахстанская правда" 23 июля 2009 г.):</w:t>
      </w:r>
      <w:r>
        <w:br/>
      </w:r>
      <w:r>
        <w:rPr>
          <w:rFonts w:ascii="Times New Roman"/>
          <w:b w:val="false"/>
          <w:i w:val="false"/>
          <w:color w:val="000000"/>
          <w:sz w:val="28"/>
        </w:rPr>
        <w:t>
      в подпункте 5) статьи 88-4 слова "законодательством Республики Казахстан об административных правонарушениях" заменить словами "административным процессуальным законодательством".</w:t>
      </w:r>
      <w:r>
        <w:br/>
      </w: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 16; 2004 г., № 20, ст. 116; № 23, ст. 142; 2005 г., № 11, ст. 36; 2006 г., № 3, ст. 22; № 24, ст. 148; 2007 г., № 9, ст. 67; № 18, ст. 143):</w:t>
      </w:r>
      <w:r>
        <w:br/>
      </w:r>
      <w:r>
        <w:rPr>
          <w:rFonts w:ascii="Times New Roman"/>
          <w:b w:val="false"/>
          <w:i w:val="false"/>
          <w:color w:val="000000"/>
          <w:sz w:val="28"/>
        </w:rPr>
        <w:t>
      1) в подпункте 41) пункта 3 статьи 4 слова "законодательством Республики Казахстан об административных правонарушениях" заменить словами "административно-процессуальным законодательством";</w:t>
      </w:r>
      <w:r>
        <w:br/>
      </w:r>
      <w:r>
        <w:rPr>
          <w:rFonts w:ascii="Times New Roman"/>
          <w:b w:val="false"/>
          <w:i w:val="false"/>
          <w:color w:val="000000"/>
          <w:sz w:val="28"/>
        </w:rPr>
        <w:t>
      2) в подпункте 3) пункта 4 статьи 40 слова "законодательством Республики Казахстан об административных правонарушениях" заменить словами "административно-процессуальным законодательством".</w:t>
      </w:r>
      <w:r>
        <w:br/>
      </w:r>
      <w:r>
        <w:rPr>
          <w:rFonts w:ascii="Times New Roman"/>
          <w:b w:val="false"/>
          <w:i w:val="false"/>
          <w:color w:val="000000"/>
          <w:sz w:val="28"/>
        </w:rPr>
        <w:t>
      25.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2002 года "Об органах финансовой полиции Республики Казахстан" (Ведомости Парламента Республики Казахстан, 2002 г., № 13-14, ст. 145; 2004 г., № 23, ст. 142; 2005 г., № 14, ст. 62; 2007 г., № 9, ст. 67; № 10, ст. 69;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опубликованный в газетах "Егемен Қазақстан" 8 сентября 2009 г. и "Казахстанская правда" 18 сентября 2009 г.):</w:t>
      </w:r>
      <w:r>
        <w:br/>
      </w:r>
      <w:r>
        <w:rPr>
          <w:rFonts w:ascii="Times New Roman"/>
          <w:b w:val="false"/>
          <w:i w:val="false"/>
          <w:color w:val="000000"/>
          <w:sz w:val="28"/>
        </w:rPr>
        <w:t>
      пункт 1 статья 9:</w:t>
      </w:r>
      <w:r>
        <w:br/>
      </w:r>
      <w:r>
        <w:rPr>
          <w:rFonts w:ascii="Times New Roman"/>
          <w:b w:val="false"/>
          <w:i w:val="false"/>
          <w:color w:val="000000"/>
          <w:sz w:val="28"/>
        </w:rPr>
        <w:t>
      в подпункте 4) слова "законодательством об административных правонарушениях Республики Казахстан" заменить словами "административным процессуальным законодательством Республики Казахстан".</w:t>
      </w:r>
      <w:r>
        <w:br/>
      </w:r>
      <w:r>
        <w:rPr>
          <w:rFonts w:ascii="Times New Roman"/>
          <w:b w:val="false"/>
          <w:i w:val="false"/>
          <w:color w:val="000000"/>
          <w:sz w:val="28"/>
        </w:rPr>
        <w:t>
      в подпункте 8) слова "Республики Казахстан об административных правонарушениях" заменить "административным процессуальным законодательством".</w:t>
      </w:r>
      <w:r>
        <w:br/>
      </w: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чрезвычайном положении" (Ведомости Парламента Республики Казахстан, 2003 г., № 3, ст. 18; 2006 г., № 2, ст. 14; 2007 г., № 9, ст. 67; 2008 г., № 6-7, ст. 27; 2009 г., № 8, ст. 44):</w:t>
      </w:r>
      <w:r>
        <w:br/>
      </w:r>
      <w:r>
        <w:rPr>
          <w:rFonts w:ascii="Times New Roman"/>
          <w:b w:val="false"/>
          <w:i w:val="false"/>
          <w:color w:val="000000"/>
          <w:sz w:val="28"/>
        </w:rPr>
        <w:t>
      пункт 4 статьи 20 изложить в следующей редакции:</w:t>
      </w:r>
      <w:r>
        <w:br/>
      </w:r>
      <w:r>
        <w:rPr>
          <w:rFonts w:ascii="Times New Roman"/>
          <w:b w:val="false"/>
          <w:i w:val="false"/>
          <w:color w:val="000000"/>
          <w:sz w:val="28"/>
        </w:rPr>
        <w:t>
      "4. Порядок содержания задержанных лиц определяется административным процессуальным законодательством.".</w:t>
      </w:r>
      <w:r>
        <w:br/>
      </w: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2003 года "О государственном регулировании производства и оборота отдельных видов нефтепродуктов" (Ведомости Парламента Республики Казахстан, 2003 г., № 6, ст. 33; 2004 г., № 23, ст. 142; 2006 г., № 15, ст. 95; № 24, ст. 148; 2007 г., № 19, ст. 148):</w:t>
      </w:r>
      <w:r>
        <w:br/>
      </w:r>
      <w:r>
        <w:rPr>
          <w:rFonts w:ascii="Times New Roman"/>
          <w:b w:val="false"/>
          <w:i w:val="false"/>
          <w:color w:val="000000"/>
          <w:sz w:val="28"/>
        </w:rPr>
        <w:t>
      пункт 2 статьи 8 исключить.</w:t>
      </w:r>
      <w:r>
        <w:br/>
      </w: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июня 2003 года "О государственном регулировании производства и оборота табачных изделий" (Ведомости Парламента Республики Казахстан, 2003 г., № 12, ст. 88; 2004 г., № 23, ст. 142; 2006 г., № 23, ст. 141; 2007 г., № 2, ст. 18):</w:t>
      </w:r>
      <w:r>
        <w:br/>
      </w:r>
      <w:r>
        <w:rPr>
          <w:rFonts w:ascii="Times New Roman"/>
          <w:b w:val="false"/>
          <w:i w:val="false"/>
          <w:color w:val="000000"/>
          <w:sz w:val="28"/>
        </w:rPr>
        <w:t>
      статью 10 исключить.</w:t>
      </w:r>
      <w:r>
        <w:br/>
      </w: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 (Ведомости Парламента Республики Казахстан, 2003 г., № 14, ст. 102; 2006 г., № 3, ст. 22; № 4, ст. 25; 2007 г., № 8, ст. 52; 2008 г., № 6-7, ст. 27;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2009 года "О внесении изменений и дополнений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 бухгалтерском учете и финансовой отчетности финансовых организации, банковской деятельности и деятельности Национального Банка Республики Казахстан" опубликованный в газетах "Егемен Қазақстан" 31 июля 2009 г. и "Казахстанская правда" 30 июля 2009 г.):</w:t>
      </w:r>
      <w:r>
        <w:br/>
      </w:r>
      <w:r>
        <w:rPr>
          <w:rFonts w:ascii="Times New Roman"/>
          <w:b w:val="false"/>
          <w:i w:val="false"/>
          <w:color w:val="000000"/>
          <w:sz w:val="28"/>
        </w:rPr>
        <w:t>
      пункт 4 статьи 7 исключить.</w:t>
      </w:r>
      <w:r>
        <w:br/>
      </w: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 134; 2004 г., № 23, ст. 142; 2005 г., № 7-8, ст. 19; 2006 г., № 3, ст. 22; № 24, ст. 148; 2007 г., № 2, ст. 18; № 16, ст. 129; 2008 г., № 23, ст. 114;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2009 года "О внесении изменений и дополнений в некоторые законодательные акты Республики Казахстан по вопросам частного предпринимательства" опубликованный в газетах "Егемен Қазақстан" 24 июля 2009 г. и "Казахстанская правда" 23 июля 2009 г.):</w:t>
      </w:r>
      <w:r>
        <w:br/>
      </w:r>
      <w:r>
        <w:rPr>
          <w:rFonts w:ascii="Times New Roman"/>
          <w:b w:val="false"/>
          <w:i w:val="false"/>
          <w:color w:val="000000"/>
          <w:sz w:val="28"/>
        </w:rPr>
        <w:t>
      в подпункте 3) пункта 1 статьи 15 слова "законодательством Республики Казахстан об административных правонарушениях" заменить словами "административным процессуальным законодательством".</w:t>
      </w:r>
      <w:r>
        <w:br/>
      </w: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декабря 2003 года "Об обязательном страховании гражданско-правовой ответственности туроператора и турагента" (Ведомости Парламента Республики Казахстан, 2003 г., № 24, ст. 179; 2006 г., № 1, ст. 5; № 3, ст. 22; 2007 г., № 8, ст. 52; 2008 г., № 13-14; ст. 57;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2009 года "О внесении изменений и дополнений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 бухгалтерском учете и финансовой отчетности финансовых организации, банковской деятельности и деятельности Национального Банка Республики Казахстан" опубликованный в газетах "Егемен Қазақстан" 31 июля 2009 г. и "Казахстанская правда" 30 июля 2009г.):</w:t>
      </w:r>
      <w:r>
        <w:br/>
      </w:r>
      <w:r>
        <w:rPr>
          <w:rFonts w:ascii="Times New Roman"/>
          <w:b w:val="false"/>
          <w:i w:val="false"/>
          <w:color w:val="000000"/>
          <w:sz w:val="28"/>
        </w:rPr>
        <w:t>
      в пункте 3 статьи 5 слова "Непредставление туроператором и (или) турагентом запрашиваемых документов в течение тридцати дней является основанием для приостановления действия лицензии и влечет установленную законами Республики Казахстан ответственность." исключить.</w:t>
      </w:r>
      <w:r>
        <w:br/>
      </w: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120; 2009 г., № 15-16, ст. 74;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2009 года "О внесении изменений и дополнений в некоторые законодательные акты Республики Казахстан по вопросам частного предпринимательства" опубликованный в газетах "Егемен Қазақстан" 24 июля 2009 г. и "Казахстанская правда" 23 июля 2009 г.):</w:t>
      </w:r>
      <w:r>
        <w:br/>
      </w:r>
      <w:r>
        <w:rPr>
          <w:rFonts w:ascii="Times New Roman"/>
          <w:b w:val="false"/>
          <w:i w:val="false"/>
          <w:color w:val="000000"/>
          <w:sz w:val="28"/>
        </w:rPr>
        <w:t>
      пункт 4 статьи 17 исключить.</w:t>
      </w:r>
      <w:r>
        <w:br/>
      </w: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 (Ведомости Парламента Республики Казахстан, 2004 г., № 15, ст. 88; 2006 г., № 3, ст. 22; № 23, ст. 141; № 24, ст. 148; 2007 г., № 9, ст. 67; № 18, ст. 143; № 20, ст. 152,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2009 года "О внесении изменений и дополнений в некоторые законодательные акты Республики Казахстан по вопросам частного предпринимательства" опубликованный в газетах "Егемен Қазақстан" 24 июля 2009 г. и "Казахстанская правда" 23 июля 2009 г.):</w:t>
      </w:r>
      <w:r>
        <w:br/>
      </w:r>
      <w:r>
        <w:rPr>
          <w:rFonts w:ascii="Times New Roman"/>
          <w:b w:val="false"/>
          <w:i w:val="false"/>
          <w:color w:val="000000"/>
          <w:sz w:val="28"/>
        </w:rPr>
        <w:t>
      1) в подпункте 23) статьи 17 слова "законодательством Республики Казахстан об административных правонарушениях" заменить словами "административным процессуальным законодательством";</w:t>
      </w:r>
      <w:r>
        <w:br/>
      </w:r>
      <w:r>
        <w:rPr>
          <w:rFonts w:ascii="Times New Roman"/>
          <w:b w:val="false"/>
          <w:i w:val="false"/>
          <w:color w:val="000000"/>
          <w:sz w:val="28"/>
        </w:rPr>
        <w:t>
      2) в подпункте 9) пункта 2 статьи 45 слова "законодательством Республики Казахстан об административных правонарушениях" заменить словами "административным процессуальным законодательством Республики Казахстан";</w:t>
      </w:r>
      <w:r>
        <w:br/>
      </w:r>
      <w:r>
        <w:rPr>
          <w:rFonts w:ascii="Times New Roman"/>
          <w:b w:val="false"/>
          <w:i w:val="false"/>
          <w:color w:val="000000"/>
          <w:sz w:val="28"/>
        </w:rPr>
        <w:t>
      3) в статье 86 слова "Кодексом Республики Казахстан об административных правонарушениях" заменить словами "административным процессуальным законодательством Республики Казахстан".</w:t>
      </w:r>
      <w:r>
        <w:br/>
      </w:r>
      <w:r>
        <w:rPr>
          <w:rFonts w:ascii="Times New Roman"/>
          <w:b w:val="false"/>
          <w:i w:val="false"/>
          <w:color w:val="000000"/>
          <w:sz w:val="28"/>
        </w:rPr>
        <w:t>
      34.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(Ведомости Парламента Республики Казахстан, 2004 г., № 18, ст. 107; 2006 г., № 3, ст. 22; 2007 г., № 1, ст. 4; 2008 г., № 23, ст. 114;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2009 года "О внесении изменений и дополнений в некоторые законодательные акты Республики Казахстан по вопросам частного предпринимательства" опубликованный в газетах "Егемен Қазақстан" 24 июля 2009 г. и "Казахстанская правда" 23 июля 2009 г.):</w:t>
      </w:r>
      <w:r>
        <w:br/>
      </w:r>
      <w:r>
        <w:rPr>
          <w:rFonts w:ascii="Times New Roman"/>
          <w:b w:val="false"/>
          <w:i w:val="false"/>
          <w:color w:val="000000"/>
          <w:sz w:val="28"/>
        </w:rPr>
        <w:t>
      в подпункте 6) пункта 1 статьи 52, в подпункте 2) пункта 2 статьи 55, в пункте 2 статьи 56 слова "Кодексом Республики Казахстан об административных правонарушениях" заменить словами "Административным процессуальным кодексом Республики Казахстан"</w:t>
      </w:r>
      <w:r>
        <w:br/>
      </w:r>
      <w:r>
        <w:rPr>
          <w:rFonts w:ascii="Times New Roman"/>
          <w:b w:val="false"/>
          <w:i w:val="false"/>
          <w:color w:val="000000"/>
          <w:sz w:val="28"/>
        </w:rPr>
        <w:t>
      35.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февраля 2005 года "Об органах военной полиции" (Ведомости Парламента Республики Казахстан, 2005 г., № 5, ст. 4; 2007 г., № 9, ст. 67; № 10, ст. 69; 2008 г., № 6-7, ст. 27; 2009 г., № 15-16, ст. 73):</w:t>
      </w:r>
      <w:r>
        <w:br/>
      </w:r>
      <w:r>
        <w:rPr>
          <w:rFonts w:ascii="Times New Roman"/>
          <w:b w:val="false"/>
          <w:i w:val="false"/>
          <w:color w:val="000000"/>
          <w:sz w:val="28"/>
        </w:rPr>
        <w:t>
      в подпункте 7) статьи 8 слова "законодательством Республики Казахстан об административных правонарушениях" заменить словами "административным процессуальным законодательством".</w:t>
      </w:r>
      <w:r>
        <w:br/>
      </w:r>
      <w:r>
        <w:rPr>
          <w:rFonts w:ascii="Times New Roman"/>
          <w:b w:val="false"/>
          <w:i w:val="false"/>
          <w:color w:val="000000"/>
          <w:sz w:val="28"/>
        </w:rPr>
        <w:t>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долевом участии в жилищном строительстве" (Ведомости Парламента Республики Казахстан, 2006 г., № 16, ст. 101; 2007 г., № 2, ст. 18;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2009 года "О внесении изменений и дополнений в некоторые законодательные акты Республики Казахстан по вопросам долевого участия в жилищном строительстве" опубликованный в газетах "Егемен Қазақстан" 18 июля 2009 г. и "Казахстанская правда" 22 июля 2009 г.):</w:t>
      </w:r>
      <w:r>
        <w:br/>
      </w:r>
      <w:r>
        <w:rPr>
          <w:rFonts w:ascii="Times New Roman"/>
          <w:b w:val="false"/>
          <w:i w:val="false"/>
          <w:color w:val="000000"/>
          <w:sz w:val="28"/>
        </w:rPr>
        <w:t>
      пункт 3 статьи 5 исключить.</w:t>
      </w:r>
      <w:r>
        <w:br/>
      </w:r>
      <w:r>
        <w:rPr>
          <w:rFonts w:ascii="Times New Roman"/>
          <w:b w:val="false"/>
          <w:i w:val="false"/>
          <w:color w:val="000000"/>
          <w:sz w:val="28"/>
        </w:rPr>
        <w:t>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лицензировании" от 11 января 2007 года (Ведомости Парламента Республики Казахстан, 2007 г., № 2, ст. 10; № 20, ст. 152; 2008 г, № 20, ст. 89; № 23, ст. 114; № 24, ст. 128,-129; 2009 г., № 2-3, ст. 16, 18; № 9-10, ст. 47; № 13-14, ст. 62, 63;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2009 года "О внесении изменений и дополнений в некоторые законодательные акты Республики Казахстан по вопросам долевого участия и жилищном строительстве" опубликованный в газетах "Егемен Қазақстан" 18 июля 2009 г. и "Казахстанская правда" 22 июля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2009 года "О внесении изменений и дополнений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 бухгалтерском учете и финансовой отчетности финансовых организации, банковской деятельности и деятельности Национального Банка Республики Казахстан" опубликованный в газетах "Егемен Қазақстан" 31 июля 2009 г. и "Казахстанская правда" 30 июля 2009г.;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2009 года "О внесении изменений и дополнений в некоторые законодательные акты Республики Казахстан по вопросам частного предпринимательства" опубликованный в газетах "Егемен Қазақстан" 24 июля 2009 г. и "Казахстанская правда" 23 июля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2009 года "О внесении изменений и дополнений в некоторые законодательные акты Республики Казахстан по вопросам фитосанитарной безопасности" опубликованный в газетах "Егемен Қазақстан" 22 июля 2009 г., и "Казахстанская правда" 23 июля 2009 г.):</w:t>
      </w:r>
      <w:r>
        <w:br/>
      </w:r>
      <w:r>
        <w:rPr>
          <w:rFonts w:ascii="Times New Roman"/>
          <w:b w:val="false"/>
          <w:i w:val="false"/>
          <w:color w:val="000000"/>
          <w:sz w:val="28"/>
        </w:rPr>
        <w:t>
      1) в подпункте 4) пункта 1 статьи 48 слова "прекращения деятельности" заменить словом "смерти";</w:t>
      </w:r>
      <w:r>
        <w:br/>
      </w:r>
      <w:r>
        <w:rPr>
          <w:rFonts w:ascii="Times New Roman"/>
          <w:b w:val="false"/>
          <w:i w:val="false"/>
          <w:color w:val="000000"/>
          <w:sz w:val="28"/>
        </w:rPr>
        <w:t>
      2) статью 49 изложить в следующей редакции:</w:t>
      </w:r>
      <w:r>
        <w:br/>
      </w:r>
      <w:r>
        <w:rPr>
          <w:rFonts w:ascii="Times New Roman"/>
          <w:b w:val="false"/>
          <w:i w:val="false"/>
          <w:color w:val="000000"/>
          <w:sz w:val="28"/>
        </w:rPr>
        <w:t>
      "Статья 49. Приостановление действия, лишение лицензии</w:t>
      </w:r>
      <w:r>
        <w:br/>
      </w:r>
      <w:r>
        <w:rPr>
          <w:rFonts w:ascii="Times New Roman"/>
          <w:b w:val="false"/>
          <w:i w:val="false"/>
          <w:color w:val="000000"/>
          <w:sz w:val="28"/>
        </w:rPr>
        <w:t>
      1. Приостановление действия, лишение лицензии осуществляются в порядке, предусмотренном законодательством Республики Казахстан об административных правонарушениях, за исключением случаев, предусмотренных пунктом 2 настоящей статьи, а также пунктом 5 статьи 42 настоящего Закона.</w:t>
      </w:r>
      <w:r>
        <w:br/>
      </w:r>
      <w:r>
        <w:rPr>
          <w:rFonts w:ascii="Times New Roman"/>
          <w:b w:val="false"/>
          <w:i w:val="false"/>
          <w:color w:val="000000"/>
          <w:sz w:val="28"/>
        </w:rPr>
        <w:t>
      2. Приостановление действия и лишение лицензии за юридические факты, не являющиеся административными правонарушениями, осуществляется в порядке и по основаниям, предусмотренным статьями 49-1 и 49-2 настоящего Закона.";</w:t>
      </w:r>
      <w:r>
        <w:br/>
      </w:r>
      <w:r>
        <w:rPr>
          <w:rFonts w:ascii="Times New Roman"/>
          <w:b w:val="false"/>
          <w:i w:val="false"/>
          <w:color w:val="000000"/>
          <w:sz w:val="28"/>
        </w:rPr>
        <w:t>
      3) дополнить статьями 49-1 и 49-2 следующего содержания:</w:t>
      </w:r>
      <w:r>
        <w:br/>
      </w:r>
      <w:r>
        <w:rPr>
          <w:rFonts w:ascii="Times New Roman"/>
          <w:b w:val="false"/>
          <w:i w:val="false"/>
          <w:color w:val="000000"/>
          <w:sz w:val="28"/>
        </w:rPr>
        <w:t>
      "Статья 49-1. Порядок и основания приостановления действия</w:t>
      </w:r>
      <w:r>
        <w:br/>
      </w:r>
      <w:r>
        <w:rPr>
          <w:rFonts w:ascii="Times New Roman"/>
          <w:b w:val="false"/>
          <w:i w:val="false"/>
          <w:color w:val="000000"/>
          <w:sz w:val="28"/>
        </w:rPr>
        <w:t>
                    лицензии за юридические факты, не являющиеся</w:t>
      </w:r>
      <w:r>
        <w:br/>
      </w:r>
      <w:r>
        <w:rPr>
          <w:rFonts w:ascii="Times New Roman"/>
          <w:b w:val="false"/>
          <w:i w:val="false"/>
          <w:color w:val="000000"/>
          <w:sz w:val="28"/>
        </w:rPr>
        <w:t>
                    административными правонарушениями</w:t>
      </w:r>
      <w:r>
        <w:br/>
      </w:r>
      <w:r>
        <w:rPr>
          <w:rFonts w:ascii="Times New Roman"/>
          <w:b w:val="false"/>
          <w:i w:val="false"/>
          <w:color w:val="000000"/>
          <w:sz w:val="28"/>
        </w:rPr>
        <w:t>
      1. Действие лицензии за юридические факты, не являющиеся административными правонарушениями, указанные в настоящей статье, может быть приостановлено приказом лицензиара с указанием причины и срока приостановления.</w:t>
      </w:r>
      <w:r>
        <w:br/>
      </w:r>
      <w:r>
        <w:rPr>
          <w:rFonts w:ascii="Times New Roman"/>
          <w:b w:val="false"/>
          <w:i w:val="false"/>
          <w:color w:val="000000"/>
          <w:sz w:val="28"/>
        </w:rPr>
        <w:t>
      Приостановление действия лицензии действует с даты принятия приказа о приостановлении действия лицензии.</w:t>
      </w:r>
      <w:r>
        <w:br/>
      </w:r>
      <w:r>
        <w:rPr>
          <w:rFonts w:ascii="Times New Roman"/>
          <w:b w:val="false"/>
          <w:i w:val="false"/>
          <w:color w:val="000000"/>
          <w:sz w:val="28"/>
        </w:rPr>
        <w:t>
      Действие лицензии может возобновиться соответствующим приказом до истечения срока приостановления в случае устранения причин, по которым оно было приостановлено. В случае не устранения причин, по которым лицензия была приостановлена, выносится приказ о продлении срока приостановления действия лицензии с указанием причины продления и срока приостановления.</w:t>
      </w:r>
      <w:r>
        <w:br/>
      </w:r>
      <w:r>
        <w:rPr>
          <w:rFonts w:ascii="Times New Roman"/>
          <w:b w:val="false"/>
          <w:i w:val="false"/>
          <w:color w:val="000000"/>
          <w:sz w:val="28"/>
        </w:rPr>
        <w:t>
      Экземпляр приказа не позднее трех рабочих дней со дня его принятия вручается или направляется письмом с уведомлением лицу, в отношении которого оно вынесено.</w:t>
      </w:r>
      <w:r>
        <w:br/>
      </w:r>
      <w:r>
        <w:rPr>
          <w:rFonts w:ascii="Times New Roman"/>
          <w:b w:val="false"/>
          <w:i w:val="false"/>
          <w:color w:val="000000"/>
          <w:sz w:val="28"/>
        </w:rPr>
        <w:t>
      2. Действие лицензии на осуществление деятельности в качестве таможенного перевозчика может быть приостановлено лицензиаром на срок до шести месяцев с указанием причины приостановления:</w:t>
      </w:r>
      <w:r>
        <w:br/>
      </w:r>
      <w:r>
        <w:rPr>
          <w:rFonts w:ascii="Times New Roman"/>
          <w:b w:val="false"/>
          <w:i w:val="false"/>
          <w:color w:val="000000"/>
          <w:sz w:val="28"/>
        </w:rPr>
        <w:t>
      1) на основании заявления лица о временном прекращении деятельности в качестве таможенного перевозчика;</w:t>
      </w:r>
      <w:r>
        <w:br/>
      </w:r>
      <w:r>
        <w:rPr>
          <w:rFonts w:ascii="Times New Roman"/>
          <w:b w:val="false"/>
          <w:i w:val="false"/>
          <w:color w:val="000000"/>
          <w:sz w:val="28"/>
        </w:rPr>
        <w:t>
      2) при приостановлении действия лицензии на перевозку товаров, выданной соответствующим уполномоченным государственным органом.</w:t>
      </w:r>
      <w:r>
        <w:br/>
      </w:r>
      <w:r>
        <w:rPr>
          <w:rFonts w:ascii="Times New Roman"/>
          <w:b w:val="false"/>
          <w:i w:val="false"/>
          <w:color w:val="000000"/>
          <w:sz w:val="28"/>
        </w:rPr>
        <w:t>
      3. Действие лицензии на право осуществления деятельности в качестве таможенного брокера и на учреждение таможенного склада может быть приостановлено по мотивированному обращению таможенного брокера и владельца таможенного склада.</w:t>
      </w:r>
      <w:r>
        <w:br/>
      </w:r>
      <w:r>
        <w:rPr>
          <w:rFonts w:ascii="Times New Roman"/>
          <w:b w:val="false"/>
          <w:i w:val="false"/>
          <w:color w:val="000000"/>
          <w:sz w:val="28"/>
        </w:rPr>
        <w:t>
      4. Лицензиар приостанавливает действие лицензии в случаях непредоставления лицензиатом услуг связи в течение одного года, если иное не установлено условиями действия лицензии.</w:t>
      </w:r>
      <w:r>
        <w:br/>
      </w:r>
      <w:r>
        <w:rPr>
          <w:rFonts w:ascii="Times New Roman"/>
          <w:b w:val="false"/>
          <w:i w:val="false"/>
          <w:color w:val="000000"/>
          <w:sz w:val="28"/>
        </w:rPr>
        <w:t>
      5. Действие лицензии нотариуса может быть приостановлена лицензиаром сроком до шести месяцев в следующих случаях:</w:t>
      </w:r>
      <w:r>
        <w:br/>
      </w:r>
      <w:r>
        <w:rPr>
          <w:rFonts w:ascii="Times New Roman"/>
          <w:b w:val="false"/>
          <w:i w:val="false"/>
          <w:color w:val="000000"/>
          <w:sz w:val="28"/>
        </w:rPr>
        <w:t>
      1) возбуждения искового производства по лишению лицензии на право занятия нотариальной деятельностью;</w:t>
      </w:r>
      <w:r>
        <w:br/>
      </w:r>
      <w:r>
        <w:rPr>
          <w:rFonts w:ascii="Times New Roman"/>
          <w:b w:val="false"/>
          <w:i w:val="false"/>
          <w:color w:val="000000"/>
          <w:sz w:val="28"/>
        </w:rPr>
        <w:t>
      2) привлечения нотариуса в качестве обвиняемого по уголовному делу.</w:t>
      </w:r>
      <w:r>
        <w:br/>
      </w:r>
      <w:r>
        <w:rPr>
          <w:rFonts w:ascii="Times New Roman"/>
          <w:b w:val="false"/>
          <w:i w:val="false"/>
          <w:color w:val="000000"/>
          <w:sz w:val="28"/>
        </w:rPr>
        <w:t>
      Приостановление действия лицензии нотариуса влечет запрет на совершение нотариальных действий и сдачу нотариусом личной печати в территориальный орган юстиции на период приостановления.</w:t>
      </w:r>
      <w:r>
        <w:br/>
      </w:r>
      <w:r>
        <w:rPr>
          <w:rFonts w:ascii="Times New Roman"/>
          <w:b w:val="false"/>
          <w:i w:val="false"/>
          <w:color w:val="000000"/>
          <w:sz w:val="28"/>
        </w:rPr>
        <w:t>
      Решение о приостановлении или возобновлении действия лицензии нотариуса публикуется в ведомственном печатном органе лицензиара.</w:t>
      </w:r>
      <w:r>
        <w:br/>
      </w:r>
      <w:r>
        <w:rPr>
          <w:rFonts w:ascii="Times New Roman"/>
          <w:b w:val="false"/>
          <w:i w:val="false"/>
          <w:color w:val="000000"/>
          <w:sz w:val="28"/>
        </w:rPr>
        <w:t>
      6. Лицензия адвоката приостанавливается лицензиаром на период поступления адвоката на государственную службу, избрания (назначения) его депутатом Парламента Республики Казахстан, нахождения на срочной воинской службе.</w:t>
      </w:r>
      <w:r>
        <w:br/>
      </w:r>
      <w:r>
        <w:rPr>
          <w:rFonts w:ascii="Times New Roman"/>
          <w:b w:val="false"/>
          <w:i w:val="false"/>
          <w:color w:val="000000"/>
          <w:sz w:val="28"/>
        </w:rPr>
        <w:t>
      О принятом решении не позднее трех рабочих дней со дня его принятия уведомляются лицо, действие лицензии которого приостановлено, соответствующие судебные, правоохранительные органы и коллегия адвокатов.</w:t>
      </w:r>
      <w:r>
        <w:br/>
      </w:r>
      <w:r>
        <w:rPr>
          <w:rFonts w:ascii="Times New Roman"/>
          <w:b w:val="false"/>
          <w:i w:val="false"/>
          <w:color w:val="000000"/>
          <w:sz w:val="28"/>
        </w:rPr>
        <w:t>
      Статья 49-2. Порядок и основания лишения лицензии и (или)</w:t>
      </w:r>
      <w:r>
        <w:br/>
      </w:r>
      <w:r>
        <w:rPr>
          <w:rFonts w:ascii="Times New Roman"/>
          <w:b w:val="false"/>
          <w:i w:val="false"/>
          <w:color w:val="000000"/>
          <w:sz w:val="28"/>
        </w:rPr>
        <w:t>
                   приложения к лицензии за юридические факты, не</w:t>
      </w:r>
      <w:r>
        <w:br/>
      </w:r>
      <w:r>
        <w:rPr>
          <w:rFonts w:ascii="Times New Roman"/>
          <w:b w:val="false"/>
          <w:i w:val="false"/>
          <w:color w:val="000000"/>
          <w:sz w:val="28"/>
        </w:rPr>
        <w:t>
                   являющиеся административными правонарушениями</w:t>
      </w:r>
      <w:r>
        <w:br/>
      </w:r>
      <w:r>
        <w:rPr>
          <w:rFonts w:ascii="Times New Roman"/>
          <w:b w:val="false"/>
          <w:i w:val="false"/>
          <w:color w:val="000000"/>
          <w:sz w:val="28"/>
        </w:rPr>
        <w:t>
      1. Лишение лицензии за юридические факты, не являющиеся административными правонарушениями, указанные в настоящей статье, осуществляемся решением суда по иску лицензиара.</w:t>
      </w:r>
      <w:r>
        <w:br/>
      </w:r>
      <w:r>
        <w:rPr>
          <w:rFonts w:ascii="Times New Roman"/>
          <w:b w:val="false"/>
          <w:i w:val="false"/>
          <w:color w:val="000000"/>
          <w:sz w:val="28"/>
        </w:rPr>
        <w:t>
      2. Основанием для лишения лицензии на осуществление деятельности в качестве таможенного перевозчика является лишение лицензии на перевозку товаров, выданной соответствующим уполномоченным государственным органом.</w:t>
      </w:r>
      <w:r>
        <w:br/>
      </w:r>
      <w:r>
        <w:rPr>
          <w:rFonts w:ascii="Times New Roman"/>
          <w:b w:val="false"/>
          <w:i w:val="false"/>
          <w:color w:val="000000"/>
          <w:sz w:val="28"/>
        </w:rPr>
        <w:t>
      3. Основаниями для лишения лицензии нотариуса являются:</w:t>
      </w:r>
      <w:r>
        <w:br/>
      </w:r>
      <w:r>
        <w:rPr>
          <w:rFonts w:ascii="Times New Roman"/>
          <w:b w:val="false"/>
          <w:i w:val="false"/>
          <w:color w:val="000000"/>
          <w:sz w:val="28"/>
        </w:rPr>
        <w:t>
      1) изменение нотариусом гражданства или выезд за пределы Республики Казахстан на постоянное место жительства;</w:t>
      </w:r>
      <w:r>
        <w:br/>
      </w:r>
      <w:r>
        <w:rPr>
          <w:rFonts w:ascii="Times New Roman"/>
          <w:b w:val="false"/>
          <w:i w:val="false"/>
          <w:color w:val="000000"/>
          <w:sz w:val="28"/>
        </w:rPr>
        <w:t>
      2) осуждение нотариуса за совершение преступления - после вступления приговора в законную силу;</w:t>
      </w:r>
      <w:r>
        <w:br/>
      </w:r>
      <w:r>
        <w:rPr>
          <w:rFonts w:ascii="Times New Roman"/>
          <w:b w:val="false"/>
          <w:i w:val="false"/>
          <w:color w:val="000000"/>
          <w:sz w:val="28"/>
        </w:rPr>
        <w:t>
      3) вынесение в отношении нотариуса постановления о прекращении уголовного дела по нереабилитирующим основаниям;</w:t>
      </w:r>
      <w:r>
        <w:br/>
      </w:r>
      <w:r>
        <w:rPr>
          <w:rFonts w:ascii="Times New Roman"/>
          <w:b w:val="false"/>
          <w:i w:val="false"/>
          <w:color w:val="000000"/>
          <w:sz w:val="28"/>
        </w:rPr>
        <w:t>
      4) признание нотариуса недееспособным либо ограниченно дееспособным в установленном законодательством порядке;</w:t>
      </w:r>
      <w:r>
        <w:br/>
      </w:r>
      <w:r>
        <w:rPr>
          <w:rFonts w:ascii="Times New Roman"/>
          <w:b w:val="false"/>
          <w:i w:val="false"/>
          <w:color w:val="000000"/>
          <w:sz w:val="28"/>
        </w:rPr>
        <w:t>
      5) невозможность исполнения нотариусом своих профессиональных обязанностей по состоянию здоровья (на основании медицинского заключения);</w:t>
      </w:r>
      <w:r>
        <w:br/>
      </w:r>
      <w:r>
        <w:rPr>
          <w:rFonts w:ascii="Times New Roman"/>
          <w:b w:val="false"/>
          <w:i w:val="false"/>
          <w:color w:val="000000"/>
          <w:sz w:val="28"/>
        </w:rPr>
        <w:t>
      6) признание нотариуса безвестно отсутствующим или объявления умершим.</w:t>
      </w:r>
      <w:r>
        <w:br/>
      </w:r>
      <w:r>
        <w:rPr>
          <w:rFonts w:ascii="Times New Roman"/>
          <w:b w:val="false"/>
          <w:i w:val="false"/>
          <w:color w:val="000000"/>
          <w:sz w:val="28"/>
        </w:rPr>
        <w:t>
      Основанием для подготовки искового заявления о лишении лицензии нотариуса является представление соответствующей Нотариальной палаты или территориального органа юстиции.</w:t>
      </w:r>
      <w:r>
        <w:br/>
      </w:r>
      <w:r>
        <w:rPr>
          <w:rFonts w:ascii="Times New Roman"/>
          <w:b w:val="false"/>
          <w:i w:val="false"/>
          <w:color w:val="000000"/>
          <w:sz w:val="28"/>
        </w:rPr>
        <w:t>
      4. Основаниями для лишения лицензии адвоката являются:</w:t>
      </w:r>
      <w:r>
        <w:br/>
      </w:r>
      <w:r>
        <w:rPr>
          <w:rFonts w:ascii="Times New Roman"/>
          <w:b w:val="false"/>
          <w:i w:val="false"/>
          <w:color w:val="000000"/>
          <w:sz w:val="28"/>
        </w:rPr>
        <w:t>
      1) прекращения по нереабилитирующим основаниям уголовного преследования в отношении адвоката за совершение им умышленного преступления;</w:t>
      </w:r>
      <w:r>
        <w:br/>
      </w:r>
      <w:r>
        <w:rPr>
          <w:rFonts w:ascii="Times New Roman"/>
          <w:b w:val="false"/>
          <w:i w:val="false"/>
          <w:color w:val="000000"/>
          <w:sz w:val="28"/>
        </w:rPr>
        <w:t>
      2) осуждения адвоката за совершение умышленного преступления;</w:t>
      </w:r>
      <w:r>
        <w:br/>
      </w:r>
      <w:r>
        <w:rPr>
          <w:rFonts w:ascii="Times New Roman"/>
          <w:b w:val="false"/>
          <w:i w:val="false"/>
          <w:color w:val="000000"/>
          <w:sz w:val="28"/>
        </w:rPr>
        <w:t>
      3) вступления в законную силу судебного решения о применении к адвокату принудительных мер медицинского характера;</w:t>
      </w:r>
      <w:r>
        <w:br/>
      </w:r>
      <w:r>
        <w:rPr>
          <w:rFonts w:ascii="Times New Roman"/>
          <w:b w:val="false"/>
          <w:i w:val="false"/>
          <w:color w:val="000000"/>
          <w:sz w:val="28"/>
        </w:rPr>
        <w:t>
      4) признания адвоката недееспособным или ограниченно дееспособным;</w:t>
      </w:r>
      <w:r>
        <w:br/>
      </w:r>
      <w:r>
        <w:rPr>
          <w:rFonts w:ascii="Times New Roman"/>
          <w:b w:val="false"/>
          <w:i w:val="false"/>
          <w:color w:val="000000"/>
          <w:sz w:val="28"/>
        </w:rPr>
        <w:t>
      5) признания адвоката безвестно отсутствующим или объявления его умершим;</w:t>
      </w:r>
      <w:r>
        <w:br/>
      </w:r>
      <w:r>
        <w:rPr>
          <w:rFonts w:ascii="Times New Roman"/>
          <w:b w:val="false"/>
          <w:i w:val="false"/>
          <w:color w:val="000000"/>
          <w:sz w:val="28"/>
        </w:rPr>
        <w:t>
      6) утраты адвокатом гражданства Республики Казахстан;</w:t>
      </w:r>
      <w:r>
        <w:br/>
      </w:r>
      <w:r>
        <w:rPr>
          <w:rFonts w:ascii="Times New Roman"/>
          <w:b w:val="false"/>
          <w:i w:val="false"/>
          <w:color w:val="000000"/>
          <w:sz w:val="28"/>
        </w:rPr>
        <w:t>
      7) невозможности исполнения адвокатом своих профессиональных обязанностей вследствие недостаточной квалификации.</w:t>
      </w:r>
      <w:r>
        <w:br/>
      </w:r>
      <w:r>
        <w:rPr>
          <w:rFonts w:ascii="Times New Roman"/>
          <w:b w:val="false"/>
          <w:i w:val="false"/>
          <w:color w:val="000000"/>
          <w:sz w:val="28"/>
        </w:rPr>
        <w:t>
      Основанием для подготовки искового заявления о лишении лицензии адвоката в случаях, предусмотренных подпунктами 1)-6) настоящего пункта, является представление территориального органа юстиции.</w:t>
      </w:r>
      <w:r>
        <w:br/>
      </w:r>
      <w:r>
        <w:rPr>
          <w:rFonts w:ascii="Times New Roman"/>
          <w:b w:val="false"/>
          <w:i w:val="false"/>
          <w:color w:val="000000"/>
          <w:sz w:val="28"/>
        </w:rPr>
        <w:t>
      Основанием для подготовки искового заявления о лишении лицензии адвоката в случае, предусмотренном подпунктом 7) настоящего пункта, является ходатайство президиума cooтветсвующей коллегии адвокатов.".</w:t>
      </w:r>
      <w:r>
        <w:br/>
      </w:r>
      <w:r>
        <w:rPr>
          <w:rFonts w:ascii="Times New Roman"/>
          <w:b w:val="false"/>
          <w:i w:val="false"/>
          <w:color w:val="000000"/>
          <w:sz w:val="28"/>
        </w:rPr>
        <w:t>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развитии хлопковой отрасли" (Ведомости Парламента Республики Казахстан, 2007 г., № 16, ст. 130;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2009 года "О внесении изменений и дополнений в некоторые законодательные акты Республики Казахстан по вопросам частного предпринимательства" опубликованный в газетах "Егемен Қазақстан" 24 июля 2009 г. и "Казахстанская правда" 23 июля 2009 г.): подпункт 7) статьи 8 изложить в следующей редакции:</w:t>
      </w:r>
      <w:r>
        <w:br/>
      </w:r>
      <w:r>
        <w:rPr>
          <w:rFonts w:ascii="Times New Roman"/>
          <w:b w:val="false"/>
          <w:i w:val="false"/>
          <w:color w:val="000000"/>
          <w:sz w:val="28"/>
        </w:rPr>
        <w:t>
      "7) принятие мер по приостановлению действия лицензии на право осуществления деятельности по первичной переработке хлопка-сырца в хлопок-волокно в целом или в части осуществления отдельных операций, а также лишению лицензии на право осуществления деятельности по первичной переработке хлопка-сырца в хлопок-волокно в порядке, установленным законом о лицензировании.".</w:t>
      </w:r>
      <w:r>
        <w:br/>
      </w:r>
      <w:r>
        <w:rPr>
          <w:rFonts w:ascii="Times New Roman"/>
          <w:b w:val="false"/>
          <w:i w:val="false"/>
          <w:color w:val="000000"/>
          <w:sz w:val="28"/>
        </w:rPr>
        <w:t>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2008 года "О конкуренции" (Ведомости Парламента Республики Казахстан 2008 г., № 24, ст. 125; 2009 г., № 15-16, ст. 74):</w:t>
      </w:r>
      <w:r>
        <w:br/>
      </w:r>
      <w:r>
        <w:rPr>
          <w:rFonts w:ascii="Times New Roman"/>
          <w:b w:val="false"/>
          <w:i w:val="false"/>
          <w:color w:val="000000"/>
          <w:sz w:val="28"/>
        </w:rPr>
        <w:t>
      в подпункте 21) статьи 39, в абзаце третьем подпункта 2) пункта 2 статьи 45, в пункте 4 статьи 68, в подпункте 3) пункта 2 статьи 69 слова "Кодексом Республики Казахстан об административных правонарушениях" заменить словами "административным процессуальным законодательством Республики Казахстан".</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шести месяцев со дня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